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E739F" w:rsidRPr="00897535" w:rsidRDefault="00285165" w:rsidP="00897535">
      <w:pPr>
        <w:spacing w:after="0" w:line="240" w:lineRule="auto"/>
        <w:jc w:val="center"/>
        <w:rPr>
          <w:rFonts w:ascii="Times New Roman" w:eastAsia="Times New Roman" w:hAnsi="Times New Roman" w:cs="Times New Roman"/>
          <w:b/>
          <w:sz w:val="24"/>
          <w:szCs w:val="24"/>
          <w:lang w:val="uk-UA"/>
        </w:rPr>
      </w:pPr>
      <w:r w:rsidRPr="00897535">
        <w:rPr>
          <w:rFonts w:ascii="Times New Roman" w:eastAsia="Times New Roman" w:hAnsi="Times New Roman" w:cs="Times New Roman"/>
          <w:b/>
          <w:sz w:val="24"/>
          <w:szCs w:val="24"/>
          <w:lang w:val="uk-UA"/>
        </w:rPr>
        <w:t xml:space="preserve">ОБҐРУНТУВАННЯ </w:t>
      </w:r>
    </w:p>
    <w:p w14:paraId="00000002" w14:textId="77777777" w:rsidR="00EE739F" w:rsidRPr="00897535" w:rsidRDefault="00285165" w:rsidP="00897535">
      <w:pPr>
        <w:spacing w:after="0" w:line="240" w:lineRule="auto"/>
        <w:jc w:val="center"/>
        <w:rPr>
          <w:rFonts w:ascii="Times New Roman" w:eastAsia="Times New Roman" w:hAnsi="Times New Roman" w:cs="Times New Roman"/>
          <w:b/>
          <w:sz w:val="24"/>
          <w:szCs w:val="24"/>
          <w:lang w:val="uk-UA"/>
        </w:rPr>
      </w:pPr>
      <w:r w:rsidRPr="00897535">
        <w:rPr>
          <w:rFonts w:ascii="Times New Roman" w:eastAsia="Times New Roman" w:hAnsi="Times New Roman" w:cs="Times New Roman"/>
          <w:b/>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14:paraId="00000003" w14:textId="77777777" w:rsidR="00EE739F" w:rsidRPr="00897535" w:rsidRDefault="00EE739F" w:rsidP="00897535">
      <w:pPr>
        <w:spacing w:after="0" w:line="240" w:lineRule="auto"/>
        <w:jc w:val="center"/>
        <w:rPr>
          <w:rFonts w:ascii="Times New Roman" w:eastAsia="Times New Roman" w:hAnsi="Times New Roman" w:cs="Times New Roman"/>
          <w:i/>
          <w:sz w:val="24"/>
          <w:szCs w:val="24"/>
          <w:lang w:val="uk-UA"/>
        </w:rPr>
      </w:pPr>
    </w:p>
    <w:p w14:paraId="00000004" w14:textId="77777777" w:rsidR="00EE739F" w:rsidRPr="00476344" w:rsidRDefault="00285165" w:rsidP="00897535">
      <w:pPr>
        <w:spacing w:after="0" w:line="240" w:lineRule="auto"/>
        <w:jc w:val="center"/>
        <w:rPr>
          <w:rFonts w:ascii="Times New Roman" w:eastAsia="Times New Roman" w:hAnsi="Times New Roman" w:cs="Times New Roman"/>
          <w:i/>
          <w:sz w:val="24"/>
          <w:szCs w:val="24"/>
          <w:lang w:val="uk-UA"/>
        </w:rPr>
      </w:pPr>
      <w:r w:rsidRPr="00476344">
        <w:rPr>
          <w:rFonts w:ascii="Times New Roman" w:eastAsia="Times New Roman" w:hAnsi="Times New Roman" w:cs="Times New Roman"/>
          <w:i/>
          <w:sz w:val="24"/>
          <w:szCs w:val="24"/>
          <w:lang w:val="uk-UA"/>
        </w:rPr>
        <w:t>оприлюднюється на виконання постанови Кабміну № 710 від 11.10.2016 «Про ефективне використання державних коштів» (зі змінами))</w:t>
      </w:r>
    </w:p>
    <w:p w14:paraId="00000005" w14:textId="77777777" w:rsidR="00EE739F" w:rsidRPr="00476344" w:rsidRDefault="00EE739F" w:rsidP="00897535">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uk-UA"/>
        </w:rPr>
      </w:pPr>
    </w:p>
    <w:p w14:paraId="00000006" w14:textId="2AC78B24" w:rsidR="00EE739F" w:rsidRPr="00476344" w:rsidRDefault="00285165" w:rsidP="00897535">
      <w:pPr>
        <w:pBdr>
          <w:top w:val="nil"/>
          <w:left w:val="nil"/>
          <w:bottom w:val="nil"/>
          <w:right w:val="nil"/>
          <w:between w:val="nil"/>
        </w:pBdr>
        <w:spacing w:after="0" w:line="240" w:lineRule="auto"/>
        <w:jc w:val="both"/>
        <w:rPr>
          <w:rFonts w:ascii="Times New Roman" w:eastAsia="Times New Roman" w:hAnsi="Times New Roman" w:cs="Times New Roman"/>
          <w:bCs/>
          <w:sz w:val="24"/>
          <w:szCs w:val="24"/>
          <w:lang w:val="uk-UA"/>
        </w:rPr>
      </w:pPr>
      <w:r w:rsidRPr="00476344">
        <w:rPr>
          <w:rFonts w:ascii="Times New Roman" w:eastAsia="Times New Roman" w:hAnsi="Times New Roman" w:cs="Times New Roman"/>
          <w:bCs/>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97535" w:rsidRPr="00476344">
        <w:rPr>
          <w:rFonts w:ascii="Times New Roman" w:hAnsi="Times New Roman" w:cs="Times New Roman"/>
          <w:bCs/>
          <w:sz w:val="24"/>
          <w:szCs w:val="24"/>
          <w:lang w:val="uk-UA"/>
        </w:rPr>
        <w:t>П'ятигірський ліцей Донецької селищної ради Ізюмського району Харківської області</w:t>
      </w:r>
      <w:r w:rsidRPr="00476344">
        <w:rPr>
          <w:rFonts w:ascii="Times New Roman" w:eastAsia="Times New Roman" w:hAnsi="Times New Roman" w:cs="Times New Roman"/>
          <w:bCs/>
          <w:sz w:val="24"/>
          <w:szCs w:val="24"/>
          <w:lang w:val="uk-UA"/>
        </w:rPr>
        <w:t xml:space="preserve">; </w:t>
      </w:r>
      <w:r w:rsidR="00897535" w:rsidRPr="00476344">
        <w:rPr>
          <w:rFonts w:ascii="Times New Roman" w:hAnsi="Times New Roman" w:cs="Times New Roman"/>
          <w:bCs/>
          <w:sz w:val="24"/>
          <w:szCs w:val="24"/>
          <w:lang w:val="uk-UA"/>
        </w:rPr>
        <w:t>64252, Україна , Харківська обл., с П'ятигірське, ВУЛИЦЯ ШКІЛЬНА, будинок 4</w:t>
      </w:r>
      <w:r w:rsidRPr="00476344">
        <w:rPr>
          <w:rFonts w:ascii="Times New Roman" w:eastAsia="Times New Roman" w:hAnsi="Times New Roman" w:cs="Times New Roman"/>
          <w:bCs/>
          <w:sz w:val="24"/>
          <w:szCs w:val="24"/>
          <w:lang w:val="uk-UA"/>
        </w:rPr>
        <w:t xml:space="preserve">; </w:t>
      </w:r>
      <w:r w:rsidR="00897535" w:rsidRPr="00476344">
        <w:rPr>
          <w:rFonts w:ascii="Times New Roman" w:hAnsi="Times New Roman" w:cs="Times New Roman"/>
          <w:bCs/>
          <w:sz w:val="24"/>
          <w:szCs w:val="24"/>
          <w:lang w:val="uk-UA"/>
        </w:rPr>
        <w:t>25457730</w:t>
      </w:r>
      <w:r w:rsidRPr="00476344">
        <w:rPr>
          <w:rFonts w:ascii="Times New Roman" w:eastAsia="Times New Roman" w:hAnsi="Times New Roman" w:cs="Times New Roman"/>
          <w:bCs/>
          <w:sz w:val="24"/>
          <w:szCs w:val="24"/>
          <w:lang w:val="uk-UA"/>
        </w:rPr>
        <w:t>; Юридична особа, яка забезпечує потреби держави або територіальної громади.</w:t>
      </w:r>
    </w:p>
    <w:p w14:paraId="4431A5A4" w14:textId="77777777" w:rsidR="00897535" w:rsidRPr="00476344" w:rsidRDefault="00897535" w:rsidP="00897535">
      <w:pPr>
        <w:pBdr>
          <w:top w:val="nil"/>
          <w:left w:val="nil"/>
          <w:bottom w:val="nil"/>
          <w:right w:val="nil"/>
          <w:between w:val="nil"/>
        </w:pBdr>
        <w:spacing w:after="0" w:line="240" w:lineRule="auto"/>
        <w:jc w:val="both"/>
        <w:rPr>
          <w:rFonts w:ascii="Times New Roman" w:eastAsia="Times New Roman" w:hAnsi="Times New Roman" w:cs="Times New Roman"/>
          <w:bCs/>
          <w:sz w:val="24"/>
          <w:szCs w:val="24"/>
          <w:lang w:val="uk-UA"/>
        </w:rPr>
      </w:pPr>
    </w:p>
    <w:p w14:paraId="7CCA6E56" w14:textId="778D11FA" w:rsidR="00E16857" w:rsidRPr="00476344" w:rsidRDefault="00285165" w:rsidP="00E16857">
      <w:pPr>
        <w:shd w:val="clear" w:color="auto" w:fill="FFFFFF"/>
        <w:jc w:val="both"/>
        <w:rPr>
          <w:rFonts w:ascii="Times New Roman" w:eastAsia="Times New Roman" w:hAnsi="Times New Roman" w:cs="Times New Roman"/>
          <w:bCs/>
          <w:sz w:val="24"/>
          <w:szCs w:val="24"/>
          <w:lang w:val="uk-UA"/>
        </w:rPr>
      </w:pPr>
      <w:bookmarkStart w:id="0" w:name="_heading=h.gjdgxs" w:colFirst="0" w:colLast="0"/>
      <w:bookmarkEnd w:id="0"/>
      <w:r w:rsidRPr="00476344">
        <w:rPr>
          <w:rFonts w:ascii="Times New Roman" w:eastAsia="Times New Roman" w:hAnsi="Times New Roman" w:cs="Times New Roman"/>
          <w:bCs/>
          <w:sz w:val="24"/>
          <w:szCs w:val="24"/>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E16857" w:rsidRPr="00476344">
        <w:rPr>
          <w:rFonts w:ascii="Times New Roman" w:eastAsia="Times New Roman" w:hAnsi="Times New Roman" w:cs="Times New Roman"/>
          <w:bCs/>
          <w:sz w:val="24"/>
          <w:szCs w:val="24"/>
          <w:lang w:val="uk-UA"/>
        </w:rPr>
        <w:t xml:space="preserve">Капітальний ремонт протирадіаційного укриття (ПРУ) П`ятигірського ліцею Донецької селищної ради Ізюмського району Харківської області. Коригування за </w:t>
      </w:r>
      <w:r w:rsidR="00E16857" w:rsidRPr="00476344">
        <w:rPr>
          <w:rFonts w:ascii="Times New Roman" w:eastAsia="Times New Roman" w:hAnsi="Times New Roman" w:cs="Times New Roman"/>
          <w:bCs/>
          <w:sz w:val="24"/>
          <w:szCs w:val="24"/>
        </w:rPr>
        <w:t xml:space="preserve"> </w:t>
      </w:r>
      <w:r w:rsidR="00E16857" w:rsidRPr="00476344">
        <w:rPr>
          <w:rFonts w:ascii="Times New Roman" w:eastAsia="Times New Roman" w:hAnsi="Times New Roman" w:cs="Times New Roman"/>
          <w:bCs/>
          <w:sz w:val="24"/>
          <w:szCs w:val="24"/>
          <w:lang w:val="uk-UA"/>
        </w:rPr>
        <w:t>кодом  ДК 021-2015: 45453000-7 — Капітальний ремонт і реставрація</w:t>
      </w:r>
    </w:p>
    <w:p w14:paraId="72B92962" w14:textId="77777777" w:rsidR="001C069D" w:rsidRDefault="00285165" w:rsidP="00897535">
      <w:pPr>
        <w:pBdr>
          <w:top w:val="nil"/>
          <w:left w:val="nil"/>
          <w:bottom w:val="nil"/>
          <w:right w:val="nil"/>
          <w:between w:val="nil"/>
        </w:pBdr>
        <w:spacing w:after="0" w:line="240" w:lineRule="auto"/>
        <w:jc w:val="both"/>
        <w:rPr>
          <w:rFonts w:ascii="Times New Roman" w:eastAsia="Times New Roman" w:hAnsi="Times New Roman" w:cs="Times New Roman"/>
          <w:bCs/>
          <w:sz w:val="24"/>
          <w:szCs w:val="24"/>
          <w:lang w:val="uk-UA"/>
        </w:rPr>
      </w:pPr>
      <w:bookmarkStart w:id="1" w:name="_heading=h.3xa5dgtepxkb" w:colFirst="0" w:colLast="0"/>
      <w:bookmarkEnd w:id="1"/>
      <w:r w:rsidRPr="00476344">
        <w:rPr>
          <w:rFonts w:ascii="Times New Roman" w:eastAsia="Times New Roman" w:hAnsi="Times New Roman" w:cs="Times New Roman"/>
          <w:bCs/>
          <w:sz w:val="24"/>
          <w:szCs w:val="24"/>
          <w:lang w:val="uk-UA"/>
        </w:rPr>
        <w:t xml:space="preserve">Вид та ідентифікатор процедури закупівлі: Відкриті торги з особливостями, </w:t>
      </w:r>
    </w:p>
    <w:p w14:paraId="27A95500" w14:textId="2BA6AE4B" w:rsidR="00897535" w:rsidRPr="001C069D" w:rsidRDefault="001C069D" w:rsidP="00897535">
      <w:pPr>
        <w:pBdr>
          <w:top w:val="nil"/>
          <w:left w:val="nil"/>
          <w:bottom w:val="nil"/>
          <w:right w:val="nil"/>
          <w:between w:val="nil"/>
        </w:pBdr>
        <w:spacing w:after="0" w:line="240" w:lineRule="auto"/>
        <w:jc w:val="both"/>
        <w:rPr>
          <w:rFonts w:ascii="Times New Roman" w:eastAsia="Times New Roman" w:hAnsi="Times New Roman" w:cs="Times New Roman"/>
          <w:b/>
          <w:bCs/>
          <w:sz w:val="26"/>
          <w:szCs w:val="26"/>
          <w:lang w:val="uk-UA"/>
        </w:rPr>
      </w:pPr>
      <w:r w:rsidRPr="001C069D">
        <w:rPr>
          <w:rFonts w:ascii="Times New Roman" w:hAnsi="Times New Roman" w:cs="Times New Roman"/>
          <w:b/>
          <w:color w:val="242638"/>
          <w:sz w:val="26"/>
          <w:szCs w:val="26"/>
          <w:shd w:val="clear" w:color="auto" w:fill="FFFFFF"/>
        </w:rPr>
        <w:t>UA</w:t>
      </w:r>
      <w:r w:rsidR="00F10BA0">
        <w:rPr>
          <w:rFonts w:ascii="Times New Roman" w:hAnsi="Times New Roman" w:cs="Times New Roman"/>
          <w:b/>
          <w:color w:val="242638"/>
          <w:sz w:val="26"/>
          <w:szCs w:val="26"/>
          <w:shd w:val="clear" w:color="auto" w:fill="FFFFFF"/>
          <w:lang w:val="uk-UA"/>
        </w:rPr>
        <w:t>-2024-12-26-010302</w:t>
      </w:r>
      <w:r w:rsidRPr="001C069D">
        <w:rPr>
          <w:rFonts w:ascii="Times New Roman" w:hAnsi="Times New Roman" w:cs="Times New Roman"/>
          <w:b/>
          <w:color w:val="242638"/>
          <w:sz w:val="26"/>
          <w:szCs w:val="26"/>
          <w:shd w:val="clear" w:color="auto" w:fill="FFFFFF"/>
          <w:lang w:val="uk-UA"/>
        </w:rPr>
        <w:t>-</w:t>
      </w:r>
      <w:r w:rsidRPr="001C069D">
        <w:rPr>
          <w:rFonts w:ascii="Times New Roman" w:hAnsi="Times New Roman" w:cs="Times New Roman"/>
          <w:b/>
          <w:color w:val="242638"/>
          <w:sz w:val="26"/>
          <w:szCs w:val="26"/>
          <w:shd w:val="clear" w:color="auto" w:fill="FFFFFF"/>
        </w:rPr>
        <w:t>a</w:t>
      </w:r>
    </w:p>
    <w:p w14:paraId="7278B91D" w14:textId="18CBF039" w:rsidR="001C069D" w:rsidRPr="001C069D" w:rsidRDefault="00285165" w:rsidP="001C069D">
      <w:pPr>
        <w:pBdr>
          <w:top w:val="nil"/>
          <w:left w:val="nil"/>
          <w:bottom w:val="nil"/>
          <w:right w:val="nil"/>
          <w:between w:val="nil"/>
        </w:pBdr>
        <w:spacing w:after="0" w:line="240" w:lineRule="auto"/>
        <w:jc w:val="both"/>
        <w:rPr>
          <w:rFonts w:ascii="Times New Roman" w:eastAsia="Times New Roman" w:hAnsi="Times New Roman" w:cs="Times New Roman"/>
          <w:b/>
          <w:bCs/>
          <w:sz w:val="26"/>
          <w:szCs w:val="26"/>
          <w:lang w:val="uk-UA"/>
        </w:rPr>
      </w:pPr>
      <w:r w:rsidRPr="00476344">
        <w:rPr>
          <w:rFonts w:ascii="Times New Roman" w:eastAsia="Times New Roman" w:hAnsi="Times New Roman" w:cs="Times New Roman"/>
          <w:bCs/>
          <w:sz w:val="24"/>
          <w:szCs w:val="24"/>
          <w:lang w:val="uk-UA"/>
        </w:rPr>
        <w:t xml:space="preserve">Очікувана вартість та обґрунтування очікуваної вартості предмета закупівлі:                                                  </w:t>
      </w:r>
      <w:r w:rsidR="00897535" w:rsidRPr="00476344">
        <w:rPr>
          <w:rFonts w:ascii="Times New Roman" w:eastAsia="Times New Roman" w:hAnsi="Times New Roman" w:cs="Times New Roman"/>
          <w:bCs/>
          <w:sz w:val="24"/>
          <w:szCs w:val="24"/>
          <w:lang w:val="uk-UA"/>
        </w:rPr>
        <w:br/>
      </w:r>
      <w:r w:rsidR="00E16857" w:rsidRPr="00476344">
        <w:rPr>
          <w:rFonts w:ascii="Times New Roman" w:eastAsia="Times New Roman" w:hAnsi="Times New Roman" w:cs="Times New Roman"/>
          <w:bCs/>
          <w:sz w:val="24"/>
          <w:szCs w:val="24"/>
          <w:lang w:val="uk-UA"/>
        </w:rPr>
        <w:t xml:space="preserve">68 747  000, 08 грн. (шістдесят вісім мільйонів сімсот сорок сім тисяч </w:t>
      </w:r>
      <w:r w:rsidR="00476344">
        <w:rPr>
          <w:rFonts w:ascii="Times New Roman" w:eastAsia="Times New Roman" w:hAnsi="Times New Roman" w:cs="Times New Roman"/>
          <w:bCs/>
          <w:sz w:val="24"/>
          <w:szCs w:val="24"/>
          <w:lang w:val="uk-UA"/>
        </w:rPr>
        <w:t>гривень 08</w:t>
      </w:r>
      <w:r w:rsidR="00E16857" w:rsidRPr="00476344">
        <w:rPr>
          <w:rFonts w:ascii="Times New Roman" w:eastAsia="Times New Roman" w:hAnsi="Times New Roman" w:cs="Times New Roman"/>
          <w:bCs/>
          <w:sz w:val="24"/>
          <w:szCs w:val="24"/>
          <w:lang w:val="uk-UA"/>
        </w:rPr>
        <w:t xml:space="preserve"> копійок). </w:t>
      </w:r>
      <w:r w:rsidRPr="00476344">
        <w:rPr>
          <w:rFonts w:ascii="Times New Roman" w:eastAsia="Times New Roman" w:hAnsi="Times New Roman" w:cs="Times New Roman"/>
          <w:bCs/>
          <w:sz w:val="24"/>
          <w:szCs w:val="24"/>
          <w:lang w:val="uk-UA"/>
        </w:rPr>
        <w:t xml:space="preserve">Очікувана вартість предмета закупівлі визначена відповідно до </w:t>
      </w:r>
      <w:r w:rsidR="00903D5C" w:rsidRPr="00476344">
        <w:rPr>
          <w:rFonts w:ascii="Times New Roman" w:eastAsia="Times New Roman" w:hAnsi="Times New Roman" w:cs="Times New Roman"/>
          <w:bCs/>
          <w:sz w:val="24"/>
          <w:szCs w:val="24"/>
          <w:lang w:val="uk-UA"/>
        </w:rPr>
        <w:t xml:space="preserve">Зведеного кошторисного розрахунку з урахуванням вже частково виконаних робіт згідно з закупівлею  </w:t>
      </w:r>
      <w:r w:rsidRPr="00476344">
        <w:rPr>
          <w:rFonts w:ascii="Times New Roman" w:eastAsia="Times New Roman" w:hAnsi="Times New Roman" w:cs="Times New Roman"/>
          <w:bCs/>
          <w:sz w:val="24"/>
          <w:szCs w:val="24"/>
          <w:lang w:val="uk-UA"/>
        </w:rPr>
        <w:t> </w:t>
      </w:r>
      <w:bookmarkStart w:id="2" w:name="_GoBack"/>
      <w:r w:rsidR="00903D5C" w:rsidRPr="00476344">
        <w:rPr>
          <w:rFonts w:ascii="Times New Roman" w:eastAsia="Times New Roman" w:hAnsi="Times New Roman" w:cs="Times New Roman"/>
          <w:bCs/>
          <w:sz w:val="24"/>
          <w:szCs w:val="24"/>
          <w:lang w:val="uk-UA"/>
        </w:rPr>
        <w:t>https://prozorro.gov.ua/tender/</w:t>
      </w:r>
      <w:r w:rsidR="001C069D" w:rsidRPr="001C069D">
        <w:rPr>
          <w:rFonts w:ascii="Times New Roman" w:hAnsi="Times New Roman" w:cs="Times New Roman"/>
          <w:b/>
          <w:color w:val="242638"/>
          <w:sz w:val="26"/>
          <w:szCs w:val="26"/>
          <w:shd w:val="clear" w:color="auto" w:fill="FFFFFF"/>
        </w:rPr>
        <w:t xml:space="preserve"> </w:t>
      </w:r>
      <w:r w:rsidR="00D632B8">
        <w:rPr>
          <w:rFonts w:ascii="Times New Roman" w:hAnsi="Times New Roman" w:cs="Times New Roman"/>
          <w:b/>
          <w:color w:val="242638"/>
          <w:sz w:val="26"/>
          <w:szCs w:val="26"/>
          <w:shd w:val="clear" w:color="auto" w:fill="FFFFFF"/>
          <w:lang w:val="en-US"/>
        </w:rPr>
        <w:t>ID</w:t>
      </w:r>
      <w:r w:rsidR="00D632B8">
        <w:rPr>
          <w:rFonts w:ascii="Times New Roman" w:hAnsi="Times New Roman" w:cs="Times New Roman"/>
          <w:b/>
          <w:color w:val="242638"/>
          <w:sz w:val="26"/>
          <w:szCs w:val="26"/>
          <w:shd w:val="clear" w:color="auto" w:fill="FFFFFF"/>
          <w:lang w:val="uk-UA"/>
        </w:rPr>
        <w:t>:</w:t>
      </w:r>
      <w:r w:rsidR="00D632B8">
        <w:rPr>
          <w:rFonts w:ascii="Times New Roman" w:hAnsi="Times New Roman" w:cs="Times New Roman"/>
          <w:b/>
          <w:color w:val="242638"/>
          <w:sz w:val="26"/>
          <w:szCs w:val="26"/>
          <w:shd w:val="clear" w:color="auto" w:fill="FFFFFF"/>
          <w:lang w:val="en-US"/>
        </w:rPr>
        <w:t xml:space="preserve"> </w:t>
      </w:r>
      <w:r w:rsidR="001C069D" w:rsidRPr="001C069D">
        <w:rPr>
          <w:rFonts w:ascii="Times New Roman" w:hAnsi="Times New Roman" w:cs="Times New Roman"/>
          <w:b/>
          <w:color w:val="242638"/>
          <w:sz w:val="26"/>
          <w:szCs w:val="26"/>
          <w:shd w:val="clear" w:color="auto" w:fill="FFFFFF"/>
        </w:rPr>
        <w:t>UA</w:t>
      </w:r>
      <w:r w:rsidR="00F10BA0">
        <w:rPr>
          <w:rFonts w:ascii="Times New Roman" w:hAnsi="Times New Roman" w:cs="Times New Roman"/>
          <w:b/>
          <w:color w:val="242638"/>
          <w:sz w:val="26"/>
          <w:szCs w:val="26"/>
          <w:shd w:val="clear" w:color="auto" w:fill="FFFFFF"/>
          <w:lang w:val="uk-UA"/>
        </w:rPr>
        <w:t>-2024-12-26-010302</w:t>
      </w:r>
      <w:r w:rsidR="001C069D" w:rsidRPr="001C069D">
        <w:rPr>
          <w:rFonts w:ascii="Times New Roman" w:hAnsi="Times New Roman" w:cs="Times New Roman"/>
          <w:b/>
          <w:color w:val="242638"/>
          <w:sz w:val="26"/>
          <w:szCs w:val="26"/>
          <w:shd w:val="clear" w:color="auto" w:fill="FFFFFF"/>
          <w:lang w:val="uk-UA"/>
        </w:rPr>
        <w:t>-</w:t>
      </w:r>
      <w:r w:rsidR="001C069D" w:rsidRPr="001C069D">
        <w:rPr>
          <w:rFonts w:ascii="Times New Roman" w:hAnsi="Times New Roman" w:cs="Times New Roman"/>
          <w:b/>
          <w:color w:val="242638"/>
          <w:sz w:val="26"/>
          <w:szCs w:val="26"/>
          <w:shd w:val="clear" w:color="auto" w:fill="FFFFFF"/>
        </w:rPr>
        <w:t>a</w:t>
      </w:r>
    </w:p>
    <w:bookmarkEnd w:id="2"/>
    <w:p w14:paraId="67D15226" w14:textId="5412DB6D" w:rsidR="00897535" w:rsidRPr="00476344" w:rsidRDefault="00897535" w:rsidP="00897535">
      <w:pPr>
        <w:spacing w:after="0" w:line="240" w:lineRule="auto"/>
        <w:jc w:val="both"/>
        <w:rPr>
          <w:rFonts w:ascii="Times New Roman" w:eastAsia="Times New Roman" w:hAnsi="Times New Roman" w:cs="Times New Roman"/>
          <w:bCs/>
          <w:sz w:val="24"/>
          <w:szCs w:val="24"/>
          <w:lang w:val="uk-UA"/>
        </w:rPr>
      </w:pPr>
    </w:p>
    <w:p w14:paraId="0000000A" w14:textId="5ECFB2C3" w:rsidR="00EE739F" w:rsidRPr="00476344" w:rsidRDefault="00285165" w:rsidP="00897535">
      <w:pPr>
        <w:spacing w:after="0" w:line="240" w:lineRule="auto"/>
        <w:jc w:val="both"/>
        <w:rPr>
          <w:rFonts w:ascii="Times New Roman" w:eastAsia="Times New Roman" w:hAnsi="Times New Roman" w:cs="Times New Roman"/>
          <w:bCs/>
          <w:sz w:val="24"/>
          <w:szCs w:val="24"/>
          <w:lang w:val="uk-UA"/>
        </w:rPr>
      </w:pPr>
      <w:r w:rsidRPr="00476344">
        <w:rPr>
          <w:rFonts w:ascii="Times New Roman" w:eastAsia="Times New Roman" w:hAnsi="Times New Roman" w:cs="Times New Roman"/>
          <w:bCs/>
          <w:sz w:val="24"/>
          <w:szCs w:val="24"/>
          <w:lang w:val="uk-UA"/>
        </w:rPr>
        <w:t xml:space="preserve">Розмір бюджетного призначення: </w:t>
      </w:r>
      <w:r w:rsidR="00903D5C" w:rsidRPr="00476344">
        <w:rPr>
          <w:rFonts w:ascii="Times New Roman" w:eastAsia="Times New Roman" w:hAnsi="Times New Roman" w:cs="Times New Roman"/>
          <w:bCs/>
          <w:sz w:val="24"/>
          <w:szCs w:val="24"/>
          <w:lang w:val="uk-UA"/>
        </w:rPr>
        <w:t xml:space="preserve">68 747  000, 08 грн. (шістдесят вісім мільйонів сімсот сорок сім тисяч </w:t>
      </w:r>
      <w:r w:rsidR="00476344">
        <w:rPr>
          <w:rFonts w:ascii="Times New Roman" w:eastAsia="Times New Roman" w:hAnsi="Times New Roman" w:cs="Times New Roman"/>
          <w:bCs/>
          <w:sz w:val="24"/>
          <w:szCs w:val="24"/>
          <w:lang w:val="uk-UA"/>
        </w:rPr>
        <w:t>гривень 08</w:t>
      </w:r>
      <w:r w:rsidR="00903D5C" w:rsidRPr="00476344">
        <w:rPr>
          <w:rFonts w:ascii="Times New Roman" w:eastAsia="Times New Roman" w:hAnsi="Times New Roman" w:cs="Times New Roman"/>
          <w:bCs/>
          <w:sz w:val="24"/>
          <w:szCs w:val="24"/>
          <w:lang w:val="uk-UA"/>
        </w:rPr>
        <w:t xml:space="preserve"> копійок)</w:t>
      </w:r>
    </w:p>
    <w:p w14:paraId="0000000B" w14:textId="77777777" w:rsidR="00EE739F" w:rsidRPr="00476344" w:rsidRDefault="00EE739F" w:rsidP="00897535">
      <w:pPr>
        <w:pBdr>
          <w:top w:val="nil"/>
          <w:left w:val="nil"/>
          <w:bottom w:val="nil"/>
          <w:right w:val="nil"/>
          <w:between w:val="nil"/>
        </w:pBdr>
        <w:spacing w:after="0" w:line="240" w:lineRule="auto"/>
        <w:jc w:val="both"/>
        <w:rPr>
          <w:rFonts w:ascii="Times New Roman" w:eastAsia="Times New Roman" w:hAnsi="Times New Roman" w:cs="Times New Roman"/>
          <w:bCs/>
          <w:sz w:val="24"/>
          <w:szCs w:val="24"/>
          <w:lang w:val="uk-UA"/>
        </w:rPr>
      </w:pPr>
    </w:p>
    <w:p w14:paraId="0000000C" w14:textId="0AC3E6BD" w:rsidR="00EE739F" w:rsidRPr="00476344" w:rsidRDefault="00285165" w:rsidP="00897535">
      <w:pPr>
        <w:widowControl w:val="0"/>
        <w:spacing w:after="0" w:line="240" w:lineRule="auto"/>
        <w:ind w:right="120"/>
        <w:jc w:val="both"/>
        <w:rPr>
          <w:rFonts w:ascii="Times New Roman" w:eastAsia="Times New Roman" w:hAnsi="Times New Roman" w:cs="Times New Roman"/>
          <w:bCs/>
          <w:sz w:val="24"/>
          <w:szCs w:val="24"/>
          <w:lang w:val="uk-UA"/>
        </w:rPr>
      </w:pPr>
      <w:r w:rsidRPr="00476344">
        <w:rPr>
          <w:rFonts w:ascii="Times New Roman" w:eastAsia="Times New Roman" w:hAnsi="Times New Roman" w:cs="Times New Roman"/>
          <w:bCs/>
          <w:sz w:val="24"/>
          <w:szCs w:val="24"/>
          <w:lang w:val="uk-UA"/>
        </w:rPr>
        <w:t xml:space="preserve">Обґрунтування технічних та якісних характеристик предмета закупівлі: </w:t>
      </w:r>
    </w:p>
    <w:p w14:paraId="2C465923" w14:textId="77777777" w:rsidR="00903D5C" w:rsidRDefault="00903D5C" w:rsidP="00903D5C">
      <w:pPr>
        <w:rPr>
          <w:rFonts w:ascii="Times New Roman" w:hAnsi="Times New Roman" w:cs="Times New Roman"/>
          <w:sz w:val="24"/>
          <w:szCs w:val="24"/>
        </w:rPr>
      </w:pPr>
    </w:p>
    <w:p w14:paraId="6560E256" w14:textId="481A1938" w:rsidR="00903D5C" w:rsidRPr="001903F3" w:rsidRDefault="00903D5C" w:rsidP="00903D5C">
      <w:pPr>
        <w:rPr>
          <w:rFonts w:ascii="Times New Roman" w:hAnsi="Times New Roman" w:cs="Times New Roman"/>
          <w:sz w:val="24"/>
          <w:szCs w:val="24"/>
        </w:rPr>
      </w:pPr>
      <w:r w:rsidRPr="001903F3">
        <w:rPr>
          <w:rFonts w:ascii="Times New Roman" w:hAnsi="Times New Roman" w:cs="Times New Roman"/>
          <w:sz w:val="24"/>
          <w:szCs w:val="24"/>
        </w:rPr>
        <w:t>ВІДОМОСТІ ОБ’ЄМІВ РОБІТ</w:t>
      </w:r>
    </w:p>
    <w:tbl>
      <w:tblPr>
        <w:tblW w:w="9923" w:type="dxa"/>
        <w:tblInd w:w="-5" w:type="dxa"/>
        <w:tblLayout w:type="fixed"/>
        <w:tblLook w:val="04A0" w:firstRow="1" w:lastRow="0" w:firstColumn="1" w:lastColumn="0" w:noHBand="0" w:noVBand="1"/>
      </w:tblPr>
      <w:tblGrid>
        <w:gridCol w:w="519"/>
        <w:gridCol w:w="6569"/>
        <w:gridCol w:w="1559"/>
        <w:gridCol w:w="1276"/>
      </w:tblGrid>
      <w:tr w:rsidR="00903D5C" w:rsidRPr="001903F3" w14:paraId="20118408" w14:textId="77777777" w:rsidTr="00D632B8">
        <w:trPr>
          <w:trHeight w:val="42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7F35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079EC18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Найменування робiт і витрат</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073DE2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Одиниця виміру</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81DF37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Кількість</w:t>
            </w:r>
          </w:p>
        </w:tc>
      </w:tr>
      <w:tr w:rsidR="00903D5C" w:rsidRPr="001903F3" w14:paraId="20F43411"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vAlign w:val="center"/>
            <w:hideMark/>
          </w:tcPr>
          <w:p w14:paraId="5B02E70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w:t>
            </w:r>
          </w:p>
        </w:tc>
        <w:tc>
          <w:tcPr>
            <w:tcW w:w="6569" w:type="dxa"/>
            <w:tcBorders>
              <w:top w:val="nil"/>
              <w:left w:val="nil"/>
              <w:bottom w:val="single" w:sz="4" w:space="0" w:color="000000"/>
              <w:right w:val="single" w:sz="4" w:space="0" w:color="000000"/>
            </w:tcBorders>
            <w:shd w:val="clear" w:color="auto" w:fill="auto"/>
            <w:vAlign w:val="center"/>
            <w:hideMark/>
          </w:tcPr>
          <w:p w14:paraId="19667D6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w:t>
            </w:r>
          </w:p>
        </w:tc>
        <w:tc>
          <w:tcPr>
            <w:tcW w:w="1559" w:type="dxa"/>
            <w:tcBorders>
              <w:top w:val="nil"/>
              <w:left w:val="nil"/>
              <w:bottom w:val="single" w:sz="4" w:space="0" w:color="000000"/>
              <w:right w:val="single" w:sz="4" w:space="0" w:color="000000"/>
            </w:tcBorders>
            <w:shd w:val="clear" w:color="auto" w:fill="auto"/>
            <w:vAlign w:val="center"/>
            <w:hideMark/>
          </w:tcPr>
          <w:p w14:paraId="0BE6455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w:t>
            </w:r>
          </w:p>
        </w:tc>
        <w:tc>
          <w:tcPr>
            <w:tcW w:w="1276" w:type="dxa"/>
            <w:tcBorders>
              <w:top w:val="nil"/>
              <w:left w:val="nil"/>
              <w:bottom w:val="single" w:sz="4" w:space="0" w:color="000000"/>
              <w:right w:val="single" w:sz="4" w:space="0" w:color="000000"/>
            </w:tcBorders>
            <w:shd w:val="clear" w:color="auto" w:fill="auto"/>
            <w:vAlign w:val="center"/>
            <w:hideMark/>
          </w:tcPr>
          <w:p w14:paraId="1BFF01C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w:t>
            </w:r>
          </w:p>
        </w:tc>
      </w:tr>
      <w:tr w:rsidR="00903D5C" w:rsidRPr="001903F3" w14:paraId="79FD22DE" w14:textId="77777777" w:rsidTr="00D632B8">
        <w:trPr>
          <w:trHeight w:val="280"/>
        </w:trPr>
        <w:tc>
          <w:tcPr>
            <w:tcW w:w="519" w:type="dxa"/>
            <w:tcBorders>
              <w:top w:val="nil"/>
              <w:left w:val="single" w:sz="4" w:space="0" w:color="000000"/>
              <w:bottom w:val="single" w:sz="4" w:space="0" w:color="000000"/>
              <w:right w:val="single" w:sz="4" w:space="0" w:color="000000"/>
            </w:tcBorders>
            <w:shd w:val="clear" w:color="auto" w:fill="auto"/>
            <w:noWrap/>
            <w:vAlign w:val="bottom"/>
            <w:hideMark/>
          </w:tcPr>
          <w:p w14:paraId="537E44E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6569" w:type="dxa"/>
            <w:tcBorders>
              <w:top w:val="nil"/>
              <w:left w:val="nil"/>
              <w:bottom w:val="single" w:sz="4" w:space="0" w:color="000000"/>
              <w:right w:val="single" w:sz="4" w:space="0" w:color="000000"/>
            </w:tcBorders>
            <w:shd w:val="clear" w:color="auto" w:fill="auto"/>
            <w:vAlign w:val="center"/>
            <w:hideMark/>
          </w:tcPr>
          <w:p w14:paraId="2E26D5E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b/>
                <w:bCs/>
                <w:color w:val="000000"/>
                <w:sz w:val="24"/>
                <w:szCs w:val="24"/>
              </w:rPr>
              <w:t>02-01-01 - Загальнобудівельні робот</w:t>
            </w:r>
            <w:r>
              <w:rPr>
                <w:rFonts w:ascii="Times New Roman" w:eastAsia="Times New Roman" w:hAnsi="Times New Roman" w:cs="Times New Roman"/>
                <w:b/>
                <w:bCs/>
                <w:color w:val="000000"/>
                <w:sz w:val="24"/>
                <w:szCs w:val="24"/>
              </w:rPr>
              <w:t>и</w:t>
            </w:r>
          </w:p>
        </w:tc>
        <w:tc>
          <w:tcPr>
            <w:tcW w:w="1559" w:type="dxa"/>
            <w:tcBorders>
              <w:top w:val="nil"/>
              <w:left w:val="nil"/>
              <w:bottom w:val="single" w:sz="4" w:space="0" w:color="000000"/>
              <w:right w:val="single" w:sz="4" w:space="0" w:color="000000"/>
            </w:tcBorders>
            <w:shd w:val="clear" w:color="auto" w:fill="auto"/>
            <w:noWrap/>
            <w:vAlign w:val="bottom"/>
            <w:hideMark/>
          </w:tcPr>
          <w:p w14:paraId="22E97D7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727E7FE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75B819C3"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noWrap/>
            <w:vAlign w:val="bottom"/>
            <w:hideMark/>
          </w:tcPr>
          <w:p w14:paraId="7F2FA52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6569" w:type="dxa"/>
            <w:tcBorders>
              <w:top w:val="nil"/>
              <w:left w:val="nil"/>
              <w:bottom w:val="single" w:sz="4" w:space="0" w:color="000000"/>
              <w:right w:val="single" w:sz="4" w:space="0" w:color="000000"/>
            </w:tcBorders>
            <w:shd w:val="clear" w:color="auto" w:fill="auto"/>
            <w:vAlign w:val="center"/>
            <w:hideMark/>
          </w:tcPr>
          <w:p w14:paraId="61DF5814" w14:textId="77777777" w:rsidR="00903D5C" w:rsidRPr="001903F3" w:rsidRDefault="00903D5C" w:rsidP="00D632B8">
            <w:pPr>
              <w:rPr>
                <w:rFonts w:ascii="Times New Roman" w:eastAsia="Times New Roman" w:hAnsi="Times New Roman" w:cs="Times New Roman"/>
                <w:b/>
                <w:bCs/>
                <w:color w:val="000000"/>
                <w:sz w:val="24"/>
                <w:szCs w:val="24"/>
              </w:rPr>
            </w:pPr>
            <w:r w:rsidRPr="001903F3">
              <w:rPr>
                <w:rFonts w:ascii="Times New Roman" w:eastAsia="Times New Roman" w:hAnsi="Times New Roman" w:cs="Times New Roman"/>
                <w:b/>
                <w:bCs/>
                <w:color w:val="000000"/>
                <w:sz w:val="24"/>
                <w:szCs w:val="24"/>
              </w:rPr>
              <w:t>Демонтажні роботи</w:t>
            </w:r>
          </w:p>
        </w:tc>
        <w:tc>
          <w:tcPr>
            <w:tcW w:w="1559" w:type="dxa"/>
            <w:tcBorders>
              <w:top w:val="nil"/>
              <w:left w:val="nil"/>
              <w:bottom w:val="single" w:sz="4" w:space="0" w:color="000000"/>
              <w:right w:val="single" w:sz="4" w:space="0" w:color="000000"/>
            </w:tcBorders>
            <w:shd w:val="clear" w:color="auto" w:fill="auto"/>
            <w:noWrap/>
            <w:vAlign w:val="bottom"/>
            <w:hideMark/>
          </w:tcPr>
          <w:p w14:paraId="5042D6C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2F3740A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3719FFC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2C1388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9A2D2C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кам'яної кладки простих стін із цегли</w:t>
            </w:r>
          </w:p>
        </w:tc>
        <w:tc>
          <w:tcPr>
            <w:tcW w:w="1559" w:type="dxa"/>
            <w:tcBorders>
              <w:top w:val="nil"/>
              <w:left w:val="nil"/>
              <w:bottom w:val="nil"/>
              <w:right w:val="single" w:sz="4" w:space="0" w:color="000000"/>
            </w:tcBorders>
            <w:shd w:val="clear" w:color="auto" w:fill="auto"/>
            <w:hideMark/>
          </w:tcPr>
          <w:p w14:paraId="367D3BE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 м3</w:t>
            </w:r>
          </w:p>
        </w:tc>
        <w:tc>
          <w:tcPr>
            <w:tcW w:w="1276" w:type="dxa"/>
            <w:tcBorders>
              <w:top w:val="nil"/>
              <w:left w:val="nil"/>
              <w:bottom w:val="nil"/>
              <w:right w:val="single" w:sz="4" w:space="0" w:color="000000"/>
            </w:tcBorders>
            <w:shd w:val="clear" w:color="auto" w:fill="auto"/>
            <w:noWrap/>
            <w:hideMark/>
          </w:tcPr>
          <w:p w14:paraId="7D6F6F9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1,14</w:t>
            </w:r>
          </w:p>
        </w:tc>
      </w:tr>
      <w:tr w:rsidR="00903D5C" w:rsidRPr="001903F3" w14:paraId="3BB38F6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B76470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3902AF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монолітних бетонних сходів та площадок</w:t>
            </w:r>
          </w:p>
        </w:tc>
        <w:tc>
          <w:tcPr>
            <w:tcW w:w="1559" w:type="dxa"/>
            <w:tcBorders>
              <w:top w:val="nil"/>
              <w:left w:val="nil"/>
              <w:bottom w:val="nil"/>
              <w:right w:val="single" w:sz="4" w:space="0" w:color="000000"/>
            </w:tcBorders>
            <w:shd w:val="clear" w:color="auto" w:fill="auto"/>
            <w:hideMark/>
          </w:tcPr>
          <w:p w14:paraId="4CCE1C8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1A29411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2,8</w:t>
            </w:r>
          </w:p>
        </w:tc>
      </w:tr>
      <w:tr w:rsidR="00903D5C" w:rsidRPr="001903F3" w14:paraId="6B80A8AB"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29095F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FD700A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Зміна рівня підлоги у будівлі, виймання ґрунту з розробленням та навантаженням</w:t>
            </w:r>
          </w:p>
        </w:tc>
        <w:tc>
          <w:tcPr>
            <w:tcW w:w="1559" w:type="dxa"/>
            <w:tcBorders>
              <w:top w:val="nil"/>
              <w:left w:val="nil"/>
              <w:bottom w:val="nil"/>
              <w:right w:val="single" w:sz="4" w:space="0" w:color="000000"/>
            </w:tcBorders>
            <w:shd w:val="clear" w:color="auto" w:fill="auto"/>
            <w:hideMark/>
          </w:tcPr>
          <w:p w14:paraId="663FBB6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3604A6D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0,095</w:t>
            </w:r>
          </w:p>
        </w:tc>
      </w:tr>
      <w:tr w:rsidR="00903D5C" w:rsidRPr="001903F3" w14:paraId="4E05FAB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1D394E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D04CB5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основи під підлогу з бетону на гравії</w:t>
            </w:r>
          </w:p>
        </w:tc>
        <w:tc>
          <w:tcPr>
            <w:tcW w:w="1559" w:type="dxa"/>
            <w:tcBorders>
              <w:top w:val="nil"/>
              <w:left w:val="nil"/>
              <w:bottom w:val="nil"/>
              <w:right w:val="single" w:sz="4" w:space="0" w:color="000000"/>
            </w:tcBorders>
            <w:shd w:val="clear" w:color="auto" w:fill="auto"/>
            <w:hideMark/>
          </w:tcPr>
          <w:p w14:paraId="6BF8DB5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450438D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0,41</w:t>
            </w:r>
          </w:p>
        </w:tc>
      </w:tr>
      <w:tr w:rsidR="00903D5C" w:rsidRPr="001903F3" w14:paraId="6A69B14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66FC0B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8418AA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сталевих повітроводів діаметром 660 мм, периметром 2070 мм з листової сталі товщиною до 0,9 мм</w:t>
            </w:r>
          </w:p>
        </w:tc>
        <w:tc>
          <w:tcPr>
            <w:tcW w:w="1559" w:type="dxa"/>
            <w:tcBorders>
              <w:top w:val="nil"/>
              <w:left w:val="nil"/>
              <w:bottom w:val="nil"/>
              <w:right w:val="single" w:sz="4" w:space="0" w:color="000000"/>
            </w:tcBorders>
            <w:shd w:val="clear" w:color="auto" w:fill="auto"/>
            <w:hideMark/>
          </w:tcPr>
          <w:p w14:paraId="2570A51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6D79882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216,0</w:t>
            </w:r>
          </w:p>
        </w:tc>
      </w:tr>
      <w:tr w:rsidR="00903D5C" w:rsidRPr="001903F3" w14:paraId="276EAFA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3C32B7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166537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цегляних перегородок (короба)</w:t>
            </w:r>
          </w:p>
        </w:tc>
        <w:tc>
          <w:tcPr>
            <w:tcW w:w="1559" w:type="dxa"/>
            <w:tcBorders>
              <w:top w:val="nil"/>
              <w:left w:val="nil"/>
              <w:bottom w:val="nil"/>
              <w:right w:val="single" w:sz="4" w:space="0" w:color="000000"/>
            </w:tcBorders>
            <w:shd w:val="clear" w:color="auto" w:fill="auto"/>
            <w:hideMark/>
          </w:tcPr>
          <w:p w14:paraId="6D9BAAF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07FA467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1,3</w:t>
            </w:r>
          </w:p>
        </w:tc>
      </w:tr>
      <w:tr w:rsidR="00903D5C" w:rsidRPr="001903F3" w14:paraId="3D394BAB"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C54904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32EBC2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дрібних металоконструкцій вагою до 0,1 т (кронштейни)</w:t>
            </w:r>
            <w:r>
              <w:rPr>
                <w:rFonts w:ascii="Times New Roman" w:eastAsia="Times New Roman" w:hAnsi="Times New Roman" w:cs="Times New Roman"/>
                <w:color w:val="000000"/>
                <w:sz w:val="24"/>
                <w:szCs w:val="24"/>
              </w:rPr>
              <w:t xml:space="preserve"> </w:t>
            </w:r>
            <w:r w:rsidRPr="001903F3">
              <w:rPr>
                <w:rFonts w:ascii="Times New Roman" w:eastAsia="Times New Roman" w:hAnsi="Times New Roman" w:cs="Times New Roman"/>
                <w:color w:val="000000"/>
                <w:sz w:val="24"/>
                <w:szCs w:val="24"/>
              </w:rPr>
              <w:t>(Демонтаж)</w:t>
            </w:r>
          </w:p>
        </w:tc>
        <w:tc>
          <w:tcPr>
            <w:tcW w:w="1559" w:type="dxa"/>
            <w:tcBorders>
              <w:top w:val="nil"/>
              <w:left w:val="nil"/>
              <w:bottom w:val="nil"/>
              <w:right w:val="single" w:sz="4" w:space="0" w:color="000000"/>
            </w:tcBorders>
            <w:shd w:val="clear" w:color="auto" w:fill="auto"/>
            <w:hideMark/>
          </w:tcPr>
          <w:p w14:paraId="22F4A99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w:t>
            </w:r>
          </w:p>
        </w:tc>
        <w:tc>
          <w:tcPr>
            <w:tcW w:w="1276" w:type="dxa"/>
            <w:tcBorders>
              <w:top w:val="nil"/>
              <w:left w:val="nil"/>
              <w:bottom w:val="nil"/>
              <w:right w:val="single" w:sz="4" w:space="0" w:color="000000"/>
            </w:tcBorders>
            <w:shd w:val="clear" w:color="auto" w:fill="auto"/>
            <w:noWrap/>
            <w:hideMark/>
          </w:tcPr>
          <w:p w14:paraId="1F19D62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0,064</w:t>
            </w:r>
          </w:p>
        </w:tc>
      </w:tr>
      <w:tr w:rsidR="00903D5C" w:rsidRPr="001903F3" w14:paraId="336C3D1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A18AD1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FB65B7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монолітних бетонних сходів та площадок</w:t>
            </w:r>
          </w:p>
        </w:tc>
        <w:tc>
          <w:tcPr>
            <w:tcW w:w="1559" w:type="dxa"/>
            <w:tcBorders>
              <w:top w:val="nil"/>
              <w:left w:val="nil"/>
              <w:bottom w:val="nil"/>
              <w:right w:val="single" w:sz="4" w:space="0" w:color="000000"/>
            </w:tcBorders>
            <w:shd w:val="clear" w:color="auto" w:fill="auto"/>
            <w:hideMark/>
          </w:tcPr>
          <w:p w14:paraId="11E0094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5AD188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6,8</w:t>
            </w:r>
          </w:p>
        </w:tc>
      </w:tr>
      <w:tr w:rsidR="00903D5C" w:rsidRPr="001903F3" w14:paraId="248141F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A70F76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AD0B01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вручну траншей, пазух котлованів та ям, група ґрунту 1 (пісок)</w:t>
            </w:r>
          </w:p>
        </w:tc>
        <w:tc>
          <w:tcPr>
            <w:tcW w:w="1559" w:type="dxa"/>
            <w:tcBorders>
              <w:top w:val="nil"/>
              <w:left w:val="nil"/>
              <w:bottom w:val="nil"/>
              <w:right w:val="single" w:sz="4" w:space="0" w:color="000000"/>
            </w:tcBorders>
            <w:shd w:val="clear" w:color="auto" w:fill="auto"/>
            <w:hideMark/>
          </w:tcPr>
          <w:p w14:paraId="72FF611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4A3D15F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0,0096</w:t>
            </w:r>
          </w:p>
        </w:tc>
      </w:tr>
      <w:tr w:rsidR="00903D5C" w:rsidRPr="001903F3" w14:paraId="3049F62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DCD276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26E7A5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основи під підлогу з бетону на гравії</w:t>
            </w:r>
          </w:p>
        </w:tc>
        <w:tc>
          <w:tcPr>
            <w:tcW w:w="1559" w:type="dxa"/>
            <w:tcBorders>
              <w:top w:val="nil"/>
              <w:left w:val="nil"/>
              <w:bottom w:val="nil"/>
              <w:right w:val="single" w:sz="4" w:space="0" w:color="000000"/>
            </w:tcBorders>
            <w:shd w:val="clear" w:color="auto" w:fill="auto"/>
            <w:hideMark/>
          </w:tcPr>
          <w:p w14:paraId="3358D54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71FA743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13,968</w:t>
            </w:r>
          </w:p>
        </w:tc>
      </w:tr>
      <w:tr w:rsidR="00903D5C" w:rsidRPr="001903F3" w14:paraId="3A88397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075977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A41049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кожний наступний шар розбирання рулонної покрівлі</w:t>
            </w:r>
          </w:p>
        </w:tc>
        <w:tc>
          <w:tcPr>
            <w:tcW w:w="1559" w:type="dxa"/>
            <w:tcBorders>
              <w:top w:val="nil"/>
              <w:left w:val="nil"/>
              <w:bottom w:val="nil"/>
              <w:right w:val="single" w:sz="4" w:space="0" w:color="000000"/>
            </w:tcBorders>
            <w:shd w:val="clear" w:color="auto" w:fill="auto"/>
            <w:hideMark/>
          </w:tcPr>
          <w:p w14:paraId="0B5972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покрівлі </w:t>
            </w:r>
          </w:p>
        </w:tc>
        <w:tc>
          <w:tcPr>
            <w:tcW w:w="1276" w:type="dxa"/>
            <w:tcBorders>
              <w:top w:val="nil"/>
              <w:left w:val="nil"/>
              <w:bottom w:val="nil"/>
              <w:right w:val="single" w:sz="4" w:space="0" w:color="000000"/>
            </w:tcBorders>
            <w:shd w:val="clear" w:color="auto" w:fill="auto"/>
            <w:noWrap/>
            <w:hideMark/>
          </w:tcPr>
          <w:p w14:paraId="01948A3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1,37</w:t>
            </w:r>
          </w:p>
        </w:tc>
      </w:tr>
      <w:tr w:rsidR="00903D5C" w:rsidRPr="001903F3" w14:paraId="654E603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711C5B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FDA5B2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0,25 м3.</w:t>
            </w:r>
          </w:p>
        </w:tc>
        <w:tc>
          <w:tcPr>
            <w:tcW w:w="1559" w:type="dxa"/>
            <w:tcBorders>
              <w:top w:val="nil"/>
              <w:left w:val="nil"/>
              <w:bottom w:val="nil"/>
              <w:right w:val="single" w:sz="4" w:space="0" w:color="000000"/>
            </w:tcBorders>
            <w:shd w:val="clear" w:color="auto" w:fill="auto"/>
            <w:hideMark/>
          </w:tcPr>
          <w:p w14:paraId="16E82CC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6409C16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0,3093</w:t>
            </w:r>
          </w:p>
        </w:tc>
      </w:tr>
      <w:tr w:rsidR="00903D5C" w:rsidRPr="001903F3" w14:paraId="348FF7F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ACE143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EEA73F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будівельного сміття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236EEF5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71DFDF8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30,93</w:t>
            </w:r>
          </w:p>
        </w:tc>
      </w:tr>
      <w:tr w:rsidR="00903D5C" w:rsidRPr="001903F3" w14:paraId="29046D2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229A81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323160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Зміна рівня підлоги у будівлі, виймання ґрунту з розробленням та навантаженням</w:t>
            </w:r>
          </w:p>
        </w:tc>
        <w:tc>
          <w:tcPr>
            <w:tcW w:w="1559" w:type="dxa"/>
            <w:tcBorders>
              <w:top w:val="nil"/>
              <w:left w:val="nil"/>
              <w:bottom w:val="nil"/>
              <w:right w:val="single" w:sz="4" w:space="0" w:color="000000"/>
            </w:tcBorders>
            <w:shd w:val="clear" w:color="auto" w:fill="auto"/>
            <w:hideMark/>
          </w:tcPr>
          <w:p w14:paraId="5411254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30CFA54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2,496</w:t>
            </w:r>
          </w:p>
        </w:tc>
      </w:tr>
      <w:tr w:rsidR="00903D5C" w:rsidRPr="001903F3" w14:paraId="43D41ED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9DB911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75ABE4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 траншеях та котлованах екскаваторами місткістю ковша 0,25 м3 з навантаженням на автомобілі-самоскиди, група ґрунту 2</w:t>
            </w:r>
          </w:p>
        </w:tc>
        <w:tc>
          <w:tcPr>
            <w:tcW w:w="1559" w:type="dxa"/>
            <w:tcBorders>
              <w:top w:val="nil"/>
              <w:left w:val="nil"/>
              <w:bottom w:val="nil"/>
              <w:right w:val="single" w:sz="4" w:space="0" w:color="000000"/>
            </w:tcBorders>
            <w:shd w:val="clear" w:color="auto" w:fill="auto"/>
            <w:hideMark/>
          </w:tcPr>
          <w:p w14:paraId="1F41B0B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3624FB9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1,83</w:t>
            </w:r>
          </w:p>
        </w:tc>
      </w:tr>
      <w:tr w:rsidR="00903D5C" w:rsidRPr="001903F3" w14:paraId="52A85D0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BB072F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B37BC3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ґрунту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243D145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5642905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301,95</w:t>
            </w:r>
          </w:p>
        </w:tc>
      </w:tr>
      <w:tr w:rsidR="00903D5C" w:rsidRPr="001903F3" w14:paraId="480A5A9E"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5C650"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1895ACB4" w14:textId="77777777" w:rsidR="00903D5C" w:rsidRPr="001903F3" w:rsidRDefault="00903D5C" w:rsidP="00D632B8">
            <w:pPr>
              <w:rPr>
                <w:rFonts w:ascii="Times New Roman" w:eastAsia="Times New Roman" w:hAnsi="Times New Roman" w:cs="Times New Roman"/>
                <w:b/>
                <w:bCs/>
                <w:color w:val="000000"/>
                <w:sz w:val="24"/>
                <w:szCs w:val="24"/>
              </w:rPr>
            </w:pPr>
            <w:r w:rsidRPr="001903F3">
              <w:rPr>
                <w:rFonts w:ascii="Times New Roman" w:eastAsia="Times New Roman" w:hAnsi="Times New Roman" w:cs="Times New Roman"/>
                <w:b/>
                <w:bCs/>
                <w:color w:val="000000"/>
                <w:sz w:val="24"/>
                <w:szCs w:val="24"/>
              </w:rPr>
              <w:t>Стіни та перегородки</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410F2D5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7E4C168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7918685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043442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F9B57F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армованих глухих цегляних перегородок товщиною 0,25 цеглини в приміщеннях площею більше 5 м2</w:t>
            </w:r>
          </w:p>
        </w:tc>
        <w:tc>
          <w:tcPr>
            <w:tcW w:w="1559" w:type="dxa"/>
            <w:tcBorders>
              <w:top w:val="nil"/>
              <w:left w:val="nil"/>
              <w:bottom w:val="nil"/>
              <w:right w:val="single" w:sz="4" w:space="0" w:color="000000"/>
            </w:tcBorders>
            <w:shd w:val="clear" w:color="auto" w:fill="auto"/>
            <w:hideMark/>
          </w:tcPr>
          <w:p w14:paraId="4589EAC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5701BF6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0,945</w:t>
            </w:r>
          </w:p>
        </w:tc>
      </w:tr>
      <w:tr w:rsidR="00903D5C" w:rsidRPr="001903F3" w14:paraId="34A71CD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868E6D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B6BC5C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армованих  цегляних перегородок с прорізами товщиною 0,25 цеглини в приміщеннях площею більше 5 м2</w:t>
            </w:r>
          </w:p>
        </w:tc>
        <w:tc>
          <w:tcPr>
            <w:tcW w:w="1559" w:type="dxa"/>
            <w:tcBorders>
              <w:top w:val="nil"/>
              <w:left w:val="nil"/>
              <w:bottom w:val="nil"/>
              <w:right w:val="single" w:sz="4" w:space="0" w:color="000000"/>
            </w:tcBorders>
            <w:shd w:val="clear" w:color="auto" w:fill="auto"/>
            <w:hideMark/>
          </w:tcPr>
          <w:p w14:paraId="608E512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4ECD4A4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2,474135</w:t>
            </w:r>
          </w:p>
        </w:tc>
      </w:tr>
      <w:tr w:rsidR="00903D5C" w:rsidRPr="001903F3" w14:paraId="2CBE783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A0B6EC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3A4B07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Укладання перемичок масою до 0,3 т в стінах</w:t>
            </w:r>
          </w:p>
        </w:tc>
        <w:tc>
          <w:tcPr>
            <w:tcW w:w="1559" w:type="dxa"/>
            <w:tcBorders>
              <w:top w:val="nil"/>
              <w:left w:val="nil"/>
              <w:bottom w:val="nil"/>
              <w:right w:val="single" w:sz="4" w:space="0" w:color="000000"/>
            </w:tcBorders>
            <w:shd w:val="clear" w:color="auto" w:fill="auto"/>
            <w:hideMark/>
          </w:tcPr>
          <w:p w14:paraId="1013851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57E5FA4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0,14</w:t>
            </w:r>
          </w:p>
        </w:tc>
      </w:tr>
      <w:tr w:rsidR="00903D5C" w:rsidRPr="001903F3" w14:paraId="769E41F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2169F5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8EB796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Мурування внутрішніх стін із керамічної, силікатної або порожнистої цегли при висоті поверху до 4 м</w:t>
            </w:r>
          </w:p>
        </w:tc>
        <w:tc>
          <w:tcPr>
            <w:tcW w:w="1559" w:type="dxa"/>
            <w:tcBorders>
              <w:top w:val="nil"/>
              <w:left w:val="nil"/>
              <w:bottom w:val="nil"/>
              <w:right w:val="single" w:sz="4" w:space="0" w:color="000000"/>
            </w:tcBorders>
            <w:shd w:val="clear" w:color="auto" w:fill="auto"/>
            <w:hideMark/>
          </w:tcPr>
          <w:p w14:paraId="5C9DA2C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267BCE1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27,5</w:t>
            </w:r>
          </w:p>
        </w:tc>
      </w:tr>
      <w:tr w:rsidR="00903D5C" w:rsidRPr="001903F3" w14:paraId="2ED1C60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055730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929B1E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Армування мурування стін та інших конструкцій</w:t>
            </w:r>
          </w:p>
        </w:tc>
        <w:tc>
          <w:tcPr>
            <w:tcW w:w="1559" w:type="dxa"/>
            <w:tcBorders>
              <w:top w:val="nil"/>
              <w:left w:val="nil"/>
              <w:bottom w:val="nil"/>
              <w:right w:val="single" w:sz="4" w:space="0" w:color="000000"/>
            </w:tcBorders>
            <w:shd w:val="clear" w:color="auto" w:fill="auto"/>
            <w:hideMark/>
          </w:tcPr>
          <w:p w14:paraId="2F9B8C4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w:t>
            </w:r>
          </w:p>
        </w:tc>
        <w:tc>
          <w:tcPr>
            <w:tcW w:w="1276" w:type="dxa"/>
            <w:tcBorders>
              <w:top w:val="nil"/>
              <w:left w:val="nil"/>
              <w:bottom w:val="nil"/>
              <w:right w:val="single" w:sz="4" w:space="0" w:color="000000"/>
            </w:tcBorders>
            <w:shd w:val="clear" w:color="auto" w:fill="auto"/>
            <w:noWrap/>
            <w:hideMark/>
          </w:tcPr>
          <w:p w14:paraId="7D61DFC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0,083</w:t>
            </w:r>
          </w:p>
        </w:tc>
      </w:tr>
      <w:tr w:rsidR="00903D5C" w:rsidRPr="001903F3" w14:paraId="4769FD8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0A6EF5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F3956B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каркасно-фільончастих перегородок у санвузлах</w:t>
            </w:r>
          </w:p>
        </w:tc>
        <w:tc>
          <w:tcPr>
            <w:tcW w:w="1559" w:type="dxa"/>
            <w:tcBorders>
              <w:top w:val="nil"/>
              <w:left w:val="nil"/>
              <w:bottom w:val="nil"/>
              <w:right w:val="single" w:sz="4" w:space="0" w:color="000000"/>
            </w:tcBorders>
            <w:shd w:val="clear" w:color="auto" w:fill="auto"/>
            <w:hideMark/>
          </w:tcPr>
          <w:p w14:paraId="35C0907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3772BA8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0,202</w:t>
            </w:r>
          </w:p>
        </w:tc>
      </w:tr>
      <w:tr w:rsidR="00903D5C" w:rsidRPr="001903F3" w14:paraId="767BC3A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830A20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CC59D6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стрічкових фундаментів залізобетонних, при ширині по верху до 1000 мм бетон важкий В 25 (М 350), крупнiсть заповнювача 10-20мм</w:t>
            </w:r>
          </w:p>
        </w:tc>
        <w:tc>
          <w:tcPr>
            <w:tcW w:w="1559" w:type="dxa"/>
            <w:tcBorders>
              <w:top w:val="nil"/>
              <w:left w:val="nil"/>
              <w:bottom w:val="nil"/>
              <w:right w:val="single" w:sz="4" w:space="0" w:color="000000"/>
            </w:tcBorders>
            <w:shd w:val="clear" w:color="auto" w:fill="auto"/>
            <w:hideMark/>
          </w:tcPr>
          <w:p w14:paraId="143503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50DE2D4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0,07396</w:t>
            </w:r>
          </w:p>
        </w:tc>
      </w:tr>
      <w:tr w:rsidR="00903D5C" w:rsidRPr="001903F3" w14:paraId="79F8D1D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50E973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BCD05C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прокладної пароізоляції</w:t>
            </w:r>
          </w:p>
        </w:tc>
        <w:tc>
          <w:tcPr>
            <w:tcW w:w="1559" w:type="dxa"/>
            <w:tcBorders>
              <w:top w:val="nil"/>
              <w:left w:val="nil"/>
              <w:bottom w:val="nil"/>
              <w:right w:val="single" w:sz="4" w:space="0" w:color="000000"/>
            </w:tcBorders>
            <w:shd w:val="clear" w:color="auto" w:fill="auto"/>
            <w:hideMark/>
          </w:tcPr>
          <w:p w14:paraId="2364995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55B487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0,1897</w:t>
            </w:r>
          </w:p>
        </w:tc>
      </w:tr>
      <w:tr w:rsidR="00903D5C" w:rsidRPr="001903F3" w14:paraId="1E4458BB"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978E5B"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263D2422" w14:textId="77777777" w:rsidR="00903D5C" w:rsidRPr="001903F3" w:rsidRDefault="00903D5C" w:rsidP="00D632B8">
            <w:pPr>
              <w:rPr>
                <w:rFonts w:ascii="Times New Roman" w:eastAsia="Times New Roman" w:hAnsi="Times New Roman" w:cs="Times New Roman"/>
                <w:b/>
                <w:bCs/>
                <w:color w:val="000000"/>
                <w:sz w:val="24"/>
                <w:szCs w:val="24"/>
              </w:rPr>
            </w:pPr>
            <w:r w:rsidRPr="001903F3">
              <w:rPr>
                <w:rFonts w:ascii="Times New Roman" w:eastAsia="Times New Roman" w:hAnsi="Times New Roman" w:cs="Times New Roman"/>
                <w:b/>
                <w:bCs/>
                <w:color w:val="000000"/>
                <w:sz w:val="24"/>
                <w:szCs w:val="24"/>
              </w:rPr>
              <w:t>Оздоблювальнi роботи</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29FF57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1D99545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51D22C9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F0CC55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7FB786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Очищення вручну внутрішніх поверхонь стель від олійної, перхлорвінілової фарби</w:t>
            </w:r>
          </w:p>
        </w:tc>
        <w:tc>
          <w:tcPr>
            <w:tcW w:w="1559" w:type="dxa"/>
            <w:tcBorders>
              <w:top w:val="nil"/>
              <w:left w:val="nil"/>
              <w:bottom w:val="nil"/>
              <w:right w:val="single" w:sz="4" w:space="0" w:color="000000"/>
            </w:tcBorders>
            <w:shd w:val="clear" w:color="auto" w:fill="auto"/>
            <w:hideMark/>
          </w:tcPr>
          <w:p w14:paraId="3547643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EDD109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9,3722</w:t>
            </w:r>
          </w:p>
        </w:tc>
      </w:tr>
      <w:tr w:rsidR="00903D5C" w:rsidRPr="001903F3" w14:paraId="524CC37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704D45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F52549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Розшивання швів у плитах</w:t>
            </w:r>
          </w:p>
        </w:tc>
        <w:tc>
          <w:tcPr>
            <w:tcW w:w="1559" w:type="dxa"/>
            <w:tcBorders>
              <w:top w:val="nil"/>
              <w:left w:val="nil"/>
              <w:bottom w:val="nil"/>
              <w:right w:val="single" w:sz="4" w:space="0" w:color="000000"/>
            </w:tcBorders>
            <w:shd w:val="clear" w:color="auto" w:fill="auto"/>
            <w:hideMark/>
          </w:tcPr>
          <w:p w14:paraId="7483CF9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10м</w:t>
            </w:r>
          </w:p>
        </w:tc>
        <w:tc>
          <w:tcPr>
            <w:tcW w:w="1276" w:type="dxa"/>
            <w:tcBorders>
              <w:top w:val="nil"/>
              <w:left w:val="nil"/>
              <w:bottom w:val="nil"/>
              <w:right w:val="single" w:sz="4" w:space="0" w:color="000000"/>
            </w:tcBorders>
            <w:shd w:val="clear" w:color="auto" w:fill="auto"/>
            <w:noWrap/>
            <w:hideMark/>
          </w:tcPr>
          <w:p w14:paraId="7FBEB5A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81,42</w:t>
            </w:r>
          </w:p>
        </w:tc>
      </w:tr>
      <w:tr w:rsidR="00903D5C" w:rsidRPr="001903F3" w14:paraId="60E039A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5F4157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FE8FAA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Протравлення цементної штукатурки нейтралізуючим розчином</w:t>
            </w:r>
          </w:p>
        </w:tc>
        <w:tc>
          <w:tcPr>
            <w:tcW w:w="1559" w:type="dxa"/>
            <w:tcBorders>
              <w:top w:val="nil"/>
              <w:left w:val="nil"/>
              <w:bottom w:val="nil"/>
              <w:right w:val="single" w:sz="4" w:space="0" w:color="000000"/>
            </w:tcBorders>
            <w:shd w:val="clear" w:color="auto" w:fill="auto"/>
            <w:hideMark/>
          </w:tcPr>
          <w:p w14:paraId="07E5CDB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6128E0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9,3722</w:t>
            </w:r>
          </w:p>
        </w:tc>
      </w:tr>
      <w:tr w:rsidR="00903D5C" w:rsidRPr="001903F3" w14:paraId="793E417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510869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60867A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Промазування і розшивання швів панелей перекриття розчином знизу</w:t>
            </w:r>
          </w:p>
        </w:tc>
        <w:tc>
          <w:tcPr>
            <w:tcW w:w="1559" w:type="dxa"/>
            <w:tcBorders>
              <w:top w:val="nil"/>
              <w:left w:val="nil"/>
              <w:bottom w:val="nil"/>
              <w:right w:val="single" w:sz="4" w:space="0" w:color="000000"/>
            </w:tcBorders>
            <w:shd w:val="clear" w:color="auto" w:fill="auto"/>
            <w:hideMark/>
          </w:tcPr>
          <w:p w14:paraId="7B7C99B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 шва</w:t>
            </w:r>
          </w:p>
        </w:tc>
        <w:tc>
          <w:tcPr>
            <w:tcW w:w="1276" w:type="dxa"/>
            <w:tcBorders>
              <w:top w:val="nil"/>
              <w:left w:val="nil"/>
              <w:bottom w:val="nil"/>
              <w:right w:val="single" w:sz="4" w:space="0" w:color="000000"/>
            </w:tcBorders>
            <w:shd w:val="clear" w:color="auto" w:fill="auto"/>
            <w:noWrap/>
            <w:hideMark/>
          </w:tcPr>
          <w:p w14:paraId="76215EC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10,2085</w:t>
            </w:r>
          </w:p>
        </w:tc>
      </w:tr>
      <w:tr w:rsidR="00903D5C" w:rsidRPr="001903F3" w14:paraId="4289FD0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462B3E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99D2D0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Шпаклювання стель мінеральною шпаклівкою</w:t>
            </w:r>
          </w:p>
        </w:tc>
        <w:tc>
          <w:tcPr>
            <w:tcW w:w="1559" w:type="dxa"/>
            <w:tcBorders>
              <w:top w:val="nil"/>
              <w:left w:val="nil"/>
              <w:bottom w:val="nil"/>
              <w:right w:val="single" w:sz="4" w:space="0" w:color="000000"/>
            </w:tcBorders>
            <w:shd w:val="clear" w:color="auto" w:fill="auto"/>
            <w:hideMark/>
          </w:tcPr>
          <w:p w14:paraId="5DD5BD5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BCD6AE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9,3722</w:t>
            </w:r>
          </w:p>
        </w:tc>
      </w:tr>
      <w:tr w:rsidR="00903D5C" w:rsidRPr="001903F3" w14:paraId="2D2DC8E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2BCAD8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B596EB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1 мм зміни товщини шпаклювання стель</w:t>
            </w:r>
          </w:p>
        </w:tc>
        <w:tc>
          <w:tcPr>
            <w:tcW w:w="1559" w:type="dxa"/>
            <w:tcBorders>
              <w:top w:val="nil"/>
              <w:left w:val="nil"/>
              <w:bottom w:val="nil"/>
              <w:right w:val="single" w:sz="4" w:space="0" w:color="000000"/>
            </w:tcBorders>
            <w:shd w:val="clear" w:color="auto" w:fill="auto"/>
            <w:hideMark/>
          </w:tcPr>
          <w:p w14:paraId="10F9C43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58EA3C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9,3722</w:t>
            </w:r>
          </w:p>
        </w:tc>
      </w:tr>
      <w:tr w:rsidR="00903D5C" w:rsidRPr="001903F3" w14:paraId="5412C0B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081C90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E09A30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Поліпшене фарбування полівінілацетатними водоемульсійними сумішами стель по збірних конструкціях, підготовлених під фарбування</w:t>
            </w:r>
          </w:p>
        </w:tc>
        <w:tc>
          <w:tcPr>
            <w:tcW w:w="1559" w:type="dxa"/>
            <w:tcBorders>
              <w:top w:val="nil"/>
              <w:left w:val="nil"/>
              <w:bottom w:val="nil"/>
              <w:right w:val="single" w:sz="4" w:space="0" w:color="000000"/>
            </w:tcBorders>
            <w:shd w:val="clear" w:color="auto" w:fill="auto"/>
            <w:hideMark/>
          </w:tcPr>
          <w:p w14:paraId="72BF1D3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8D024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9,3722</w:t>
            </w:r>
          </w:p>
        </w:tc>
      </w:tr>
      <w:tr w:rsidR="00903D5C" w:rsidRPr="001903F3" w14:paraId="2C16092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E78192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068C90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каркасу при обштукатурюванні стін</w:t>
            </w:r>
          </w:p>
        </w:tc>
        <w:tc>
          <w:tcPr>
            <w:tcW w:w="1559" w:type="dxa"/>
            <w:tcBorders>
              <w:top w:val="nil"/>
              <w:left w:val="nil"/>
              <w:bottom w:val="nil"/>
              <w:right w:val="single" w:sz="4" w:space="0" w:color="000000"/>
            </w:tcBorders>
            <w:shd w:val="clear" w:color="auto" w:fill="auto"/>
            <w:hideMark/>
          </w:tcPr>
          <w:p w14:paraId="1EF3DFE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CE0EDF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10,486</w:t>
            </w:r>
          </w:p>
        </w:tc>
      </w:tr>
      <w:tr w:rsidR="00903D5C" w:rsidRPr="001903F3" w14:paraId="1B1142F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469F0A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F41846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Поліпшене штукатурення стін із блоків по сітці без улаштування каркасу (50мм)</w:t>
            </w:r>
          </w:p>
        </w:tc>
        <w:tc>
          <w:tcPr>
            <w:tcW w:w="1559" w:type="dxa"/>
            <w:tcBorders>
              <w:top w:val="nil"/>
              <w:left w:val="nil"/>
              <w:bottom w:val="nil"/>
              <w:right w:val="single" w:sz="4" w:space="0" w:color="000000"/>
            </w:tcBorders>
            <w:shd w:val="clear" w:color="auto" w:fill="auto"/>
            <w:hideMark/>
          </w:tcPr>
          <w:p w14:paraId="1F80CEB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B87FD6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10,486</w:t>
            </w:r>
          </w:p>
        </w:tc>
      </w:tr>
      <w:tr w:rsidR="00903D5C" w:rsidRPr="001903F3" w14:paraId="0B48236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042E2D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103FA5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Поліпшене штукатурення поверхонь стін із цегли всередені будівлі штукатурною сумішшю КМ 75 по каменю та бетону</w:t>
            </w:r>
          </w:p>
        </w:tc>
        <w:tc>
          <w:tcPr>
            <w:tcW w:w="1559" w:type="dxa"/>
            <w:tcBorders>
              <w:top w:val="nil"/>
              <w:left w:val="nil"/>
              <w:bottom w:val="nil"/>
              <w:right w:val="single" w:sz="4" w:space="0" w:color="000000"/>
            </w:tcBorders>
            <w:shd w:val="clear" w:color="auto" w:fill="auto"/>
            <w:hideMark/>
          </w:tcPr>
          <w:p w14:paraId="30A6A41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3F28E4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11,764</w:t>
            </w:r>
          </w:p>
        </w:tc>
      </w:tr>
      <w:tr w:rsidR="00903D5C" w:rsidRPr="001903F3" w14:paraId="43E5F3A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9835E2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FBF739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Протравлення цементної штукатурки нейтралізуючим розчином</w:t>
            </w:r>
          </w:p>
        </w:tc>
        <w:tc>
          <w:tcPr>
            <w:tcW w:w="1559" w:type="dxa"/>
            <w:tcBorders>
              <w:top w:val="nil"/>
              <w:left w:val="nil"/>
              <w:bottom w:val="nil"/>
              <w:right w:val="single" w:sz="4" w:space="0" w:color="000000"/>
            </w:tcBorders>
            <w:shd w:val="clear" w:color="auto" w:fill="auto"/>
            <w:hideMark/>
          </w:tcPr>
          <w:p w14:paraId="1EC2C3B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0DA5B1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22,25</w:t>
            </w:r>
          </w:p>
        </w:tc>
      </w:tr>
      <w:tr w:rsidR="00903D5C" w:rsidRPr="001903F3" w14:paraId="5A8BF4E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7C1F7A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746D0A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Шпаклювання стiн мiнеральною шпаклiвкою</w:t>
            </w:r>
          </w:p>
        </w:tc>
        <w:tc>
          <w:tcPr>
            <w:tcW w:w="1559" w:type="dxa"/>
            <w:tcBorders>
              <w:top w:val="nil"/>
              <w:left w:val="nil"/>
              <w:bottom w:val="nil"/>
              <w:right w:val="single" w:sz="4" w:space="0" w:color="000000"/>
            </w:tcBorders>
            <w:shd w:val="clear" w:color="auto" w:fill="auto"/>
            <w:hideMark/>
          </w:tcPr>
          <w:p w14:paraId="12BEA03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614E46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22,25</w:t>
            </w:r>
          </w:p>
        </w:tc>
      </w:tr>
      <w:tr w:rsidR="00903D5C" w:rsidRPr="001903F3" w14:paraId="6C286F9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63F0A7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B80B10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1 мм змiни товщини шпаклівки до норм 15-182-1, 15-182-2 []</w:t>
            </w:r>
          </w:p>
        </w:tc>
        <w:tc>
          <w:tcPr>
            <w:tcW w:w="1559" w:type="dxa"/>
            <w:tcBorders>
              <w:top w:val="nil"/>
              <w:left w:val="nil"/>
              <w:bottom w:val="nil"/>
              <w:right w:val="single" w:sz="4" w:space="0" w:color="000000"/>
            </w:tcBorders>
            <w:shd w:val="clear" w:color="auto" w:fill="auto"/>
            <w:hideMark/>
          </w:tcPr>
          <w:p w14:paraId="1314057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221F7B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22,25</w:t>
            </w:r>
          </w:p>
        </w:tc>
      </w:tr>
      <w:tr w:rsidR="00903D5C" w:rsidRPr="001903F3" w14:paraId="37983F2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64D940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933B1E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Поліпшене фарбування полівінілацетатними водоемульсійними сумішами стін по збірних конструкціях, підготовлених під фарбування</w:t>
            </w:r>
          </w:p>
        </w:tc>
        <w:tc>
          <w:tcPr>
            <w:tcW w:w="1559" w:type="dxa"/>
            <w:tcBorders>
              <w:top w:val="nil"/>
              <w:left w:val="nil"/>
              <w:bottom w:val="nil"/>
              <w:right w:val="single" w:sz="4" w:space="0" w:color="000000"/>
            </w:tcBorders>
            <w:shd w:val="clear" w:color="auto" w:fill="auto"/>
            <w:hideMark/>
          </w:tcPr>
          <w:p w14:paraId="5F3D701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5303106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22,25</w:t>
            </w:r>
          </w:p>
        </w:tc>
      </w:tr>
      <w:tr w:rsidR="00903D5C" w:rsidRPr="001903F3" w14:paraId="6EAE027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6BB231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43F03F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Протравлення цементної штукатурки нейтралізуючим розчином</w:t>
            </w:r>
          </w:p>
        </w:tc>
        <w:tc>
          <w:tcPr>
            <w:tcW w:w="1559" w:type="dxa"/>
            <w:tcBorders>
              <w:top w:val="nil"/>
              <w:left w:val="nil"/>
              <w:bottom w:val="nil"/>
              <w:right w:val="single" w:sz="4" w:space="0" w:color="000000"/>
            </w:tcBorders>
            <w:shd w:val="clear" w:color="auto" w:fill="auto"/>
            <w:hideMark/>
          </w:tcPr>
          <w:p w14:paraId="70884B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7CA806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2,5</w:t>
            </w:r>
          </w:p>
        </w:tc>
      </w:tr>
      <w:tr w:rsidR="00903D5C" w:rsidRPr="001903F3" w14:paraId="704FD46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4A11E1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40B4AD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Суцільне вирівнювання бетонних поверхонь стін [одношарове штукатурення], товщина шару 10 мм</w:t>
            </w:r>
          </w:p>
        </w:tc>
        <w:tc>
          <w:tcPr>
            <w:tcW w:w="1559" w:type="dxa"/>
            <w:tcBorders>
              <w:top w:val="nil"/>
              <w:left w:val="nil"/>
              <w:bottom w:val="nil"/>
              <w:right w:val="single" w:sz="4" w:space="0" w:color="000000"/>
            </w:tcBorders>
            <w:shd w:val="clear" w:color="auto" w:fill="auto"/>
            <w:hideMark/>
          </w:tcPr>
          <w:p w14:paraId="5042093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06791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2,5</w:t>
            </w:r>
          </w:p>
        </w:tc>
      </w:tr>
      <w:tr w:rsidR="00903D5C" w:rsidRPr="001903F3" w14:paraId="382AE66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195840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FF8164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Шпаклювання стiн мiнеральною шпаклiвкою</w:t>
            </w:r>
          </w:p>
        </w:tc>
        <w:tc>
          <w:tcPr>
            <w:tcW w:w="1559" w:type="dxa"/>
            <w:tcBorders>
              <w:top w:val="nil"/>
              <w:left w:val="nil"/>
              <w:bottom w:val="nil"/>
              <w:right w:val="single" w:sz="4" w:space="0" w:color="000000"/>
            </w:tcBorders>
            <w:shd w:val="clear" w:color="auto" w:fill="auto"/>
            <w:hideMark/>
          </w:tcPr>
          <w:p w14:paraId="0B7B920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E9E40D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2,5</w:t>
            </w:r>
          </w:p>
        </w:tc>
      </w:tr>
      <w:tr w:rsidR="00903D5C" w:rsidRPr="001903F3" w14:paraId="548747B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0D4E26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1FDF74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1 мм змiни товщини шпаклівки до норм 15-182-1, 15-182-2 []</w:t>
            </w:r>
          </w:p>
        </w:tc>
        <w:tc>
          <w:tcPr>
            <w:tcW w:w="1559" w:type="dxa"/>
            <w:tcBorders>
              <w:top w:val="nil"/>
              <w:left w:val="nil"/>
              <w:bottom w:val="nil"/>
              <w:right w:val="single" w:sz="4" w:space="0" w:color="000000"/>
            </w:tcBorders>
            <w:shd w:val="clear" w:color="auto" w:fill="auto"/>
            <w:hideMark/>
          </w:tcPr>
          <w:p w14:paraId="6704870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3BC294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2,5</w:t>
            </w:r>
          </w:p>
        </w:tc>
      </w:tr>
      <w:tr w:rsidR="00903D5C" w:rsidRPr="001903F3" w14:paraId="0FCF5E4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4D69AD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7FFB4E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Поліпшене фарбування полівінілацетатними водоемульсійними сумішами стін по збірних конструкціях, підготовлених під фарбування</w:t>
            </w:r>
          </w:p>
        </w:tc>
        <w:tc>
          <w:tcPr>
            <w:tcW w:w="1559" w:type="dxa"/>
            <w:tcBorders>
              <w:top w:val="nil"/>
              <w:left w:val="nil"/>
              <w:bottom w:val="nil"/>
              <w:right w:val="single" w:sz="4" w:space="0" w:color="000000"/>
            </w:tcBorders>
            <w:shd w:val="clear" w:color="auto" w:fill="auto"/>
            <w:hideMark/>
          </w:tcPr>
          <w:p w14:paraId="47CCBB1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43351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2,5</w:t>
            </w:r>
          </w:p>
        </w:tc>
      </w:tr>
      <w:tr w:rsidR="00903D5C" w:rsidRPr="001903F3" w14:paraId="27058DF7"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6002D7"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7B59A50E" w14:textId="77777777" w:rsidR="00903D5C" w:rsidRPr="001903F3" w:rsidRDefault="00903D5C" w:rsidP="00D632B8">
            <w:pPr>
              <w:rPr>
                <w:rFonts w:ascii="Times New Roman" w:eastAsia="Times New Roman" w:hAnsi="Times New Roman" w:cs="Times New Roman"/>
                <w:b/>
                <w:bCs/>
                <w:color w:val="000000"/>
                <w:sz w:val="24"/>
                <w:szCs w:val="24"/>
              </w:rPr>
            </w:pPr>
            <w:r w:rsidRPr="001903F3">
              <w:rPr>
                <w:rFonts w:ascii="Times New Roman" w:eastAsia="Times New Roman" w:hAnsi="Times New Roman" w:cs="Times New Roman"/>
                <w:b/>
                <w:bCs/>
                <w:color w:val="000000"/>
                <w:sz w:val="24"/>
                <w:szCs w:val="24"/>
              </w:rPr>
              <w:t>Підлоги</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391DF7B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4DB4AAB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117916D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B23F6A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DBA27C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підстильного шару піщаного</w:t>
            </w:r>
          </w:p>
        </w:tc>
        <w:tc>
          <w:tcPr>
            <w:tcW w:w="1559" w:type="dxa"/>
            <w:tcBorders>
              <w:top w:val="nil"/>
              <w:left w:val="nil"/>
              <w:bottom w:val="nil"/>
              <w:right w:val="single" w:sz="4" w:space="0" w:color="000000"/>
            </w:tcBorders>
            <w:shd w:val="clear" w:color="auto" w:fill="auto"/>
            <w:hideMark/>
          </w:tcPr>
          <w:p w14:paraId="7995DA1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04DC461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46,866</w:t>
            </w:r>
          </w:p>
        </w:tc>
      </w:tr>
      <w:tr w:rsidR="00903D5C" w:rsidRPr="001903F3" w14:paraId="173AB72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D6E7BC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28EEE7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прокладної пароізоляції</w:t>
            </w:r>
          </w:p>
        </w:tc>
        <w:tc>
          <w:tcPr>
            <w:tcW w:w="1559" w:type="dxa"/>
            <w:tcBorders>
              <w:top w:val="nil"/>
              <w:left w:val="nil"/>
              <w:bottom w:val="nil"/>
              <w:right w:val="single" w:sz="4" w:space="0" w:color="000000"/>
            </w:tcBorders>
            <w:shd w:val="clear" w:color="auto" w:fill="auto"/>
            <w:hideMark/>
          </w:tcPr>
          <w:p w14:paraId="005FF4A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C384EF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9,3732</w:t>
            </w:r>
          </w:p>
        </w:tc>
      </w:tr>
      <w:tr w:rsidR="00903D5C" w:rsidRPr="001903F3" w14:paraId="580E391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290E51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BB0F38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підстильного шару бетонного</w:t>
            </w:r>
          </w:p>
        </w:tc>
        <w:tc>
          <w:tcPr>
            <w:tcW w:w="1559" w:type="dxa"/>
            <w:tcBorders>
              <w:top w:val="nil"/>
              <w:left w:val="nil"/>
              <w:bottom w:val="nil"/>
              <w:right w:val="single" w:sz="4" w:space="0" w:color="000000"/>
            </w:tcBorders>
            <w:shd w:val="clear" w:color="auto" w:fill="auto"/>
            <w:hideMark/>
          </w:tcPr>
          <w:p w14:paraId="5E7C466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60A5E9F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93,732</w:t>
            </w:r>
          </w:p>
        </w:tc>
      </w:tr>
      <w:tr w:rsidR="00903D5C" w:rsidRPr="001903F3" w14:paraId="0C11B65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4B131A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CCB792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Армування підстильних шарів і набетонок</w:t>
            </w:r>
          </w:p>
        </w:tc>
        <w:tc>
          <w:tcPr>
            <w:tcW w:w="1559" w:type="dxa"/>
            <w:tcBorders>
              <w:top w:val="nil"/>
              <w:left w:val="nil"/>
              <w:bottom w:val="nil"/>
              <w:right w:val="single" w:sz="4" w:space="0" w:color="000000"/>
            </w:tcBorders>
            <w:shd w:val="clear" w:color="auto" w:fill="auto"/>
            <w:hideMark/>
          </w:tcPr>
          <w:p w14:paraId="74F4066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w:t>
            </w:r>
          </w:p>
        </w:tc>
        <w:tc>
          <w:tcPr>
            <w:tcW w:w="1276" w:type="dxa"/>
            <w:tcBorders>
              <w:top w:val="nil"/>
              <w:left w:val="nil"/>
              <w:bottom w:val="nil"/>
              <w:right w:val="single" w:sz="4" w:space="0" w:color="000000"/>
            </w:tcBorders>
            <w:shd w:val="clear" w:color="auto" w:fill="auto"/>
            <w:noWrap/>
            <w:hideMark/>
          </w:tcPr>
          <w:p w14:paraId="50A604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7,1611248</w:t>
            </w:r>
          </w:p>
        </w:tc>
      </w:tr>
      <w:tr w:rsidR="00903D5C" w:rsidRPr="001903F3" w14:paraId="7ECFA49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E8CC0A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8C6D3F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суцільної теплоізоляції з плит з пінополістіролу екструзійного 50мм</w:t>
            </w:r>
          </w:p>
        </w:tc>
        <w:tc>
          <w:tcPr>
            <w:tcW w:w="1559" w:type="dxa"/>
            <w:tcBorders>
              <w:top w:val="nil"/>
              <w:left w:val="nil"/>
              <w:bottom w:val="nil"/>
              <w:right w:val="single" w:sz="4" w:space="0" w:color="000000"/>
            </w:tcBorders>
            <w:shd w:val="clear" w:color="auto" w:fill="auto"/>
            <w:hideMark/>
          </w:tcPr>
          <w:p w14:paraId="1EBE0DF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C2A536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9,3732</w:t>
            </w:r>
          </w:p>
        </w:tc>
      </w:tr>
      <w:tr w:rsidR="00903D5C" w:rsidRPr="001903F3" w14:paraId="2E631AD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EE9F19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FE7469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цементної стяжки товщиною 20 мм по бетонній основі площею до 20 м2</w:t>
            </w:r>
          </w:p>
        </w:tc>
        <w:tc>
          <w:tcPr>
            <w:tcW w:w="1559" w:type="dxa"/>
            <w:tcBorders>
              <w:top w:val="nil"/>
              <w:left w:val="nil"/>
              <w:bottom w:val="nil"/>
              <w:right w:val="single" w:sz="4" w:space="0" w:color="000000"/>
            </w:tcBorders>
            <w:shd w:val="clear" w:color="auto" w:fill="auto"/>
            <w:hideMark/>
          </w:tcPr>
          <w:p w14:paraId="168BE30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F90503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1,8994</w:t>
            </w:r>
          </w:p>
        </w:tc>
      </w:tr>
      <w:tr w:rsidR="00903D5C" w:rsidRPr="001903F3" w14:paraId="6DA97BE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B08718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DF9462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цементної стяжки товщиною 20 мм по бетонній основі площею понад 20 м2</w:t>
            </w:r>
          </w:p>
        </w:tc>
        <w:tc>
          <w:tcPr>
            <w:tcW w:w="1559" w:type="dxa"/>
            <w:tcBorders>
              <w:top w:val="nil"/>
              <w:left w:val="nil"/>
              <w:bottom w:val="nil"/>
              <w:right w:val="single" w:sz="4" w:space="0" w:color="000000"/>
            </w:tcBorders>
            <w:shd w:val="clear" w:color="auto" w:fill="auto"/>
            <w:hideMark/>
          </w:tcPr>
          <w:p w14:paraId="5F06144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74498E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7,4738</w:t>
            </w:r>
          </w:p>
        </w:tc>
      </w:tr>
      <w:tr w:rsidR="00903D5C" w:rsidRPr="001903F3" w14:paraId="673B8D3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A022A8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027258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 кожні 5 мм зміни товщини шару цементної стяжки додавати до 50мм</w:t>
            </w:r>
          </w:p>
        </w:tc>
        <w:tc>
          <w:tcPr>
            <w:tcW w:w="1559" w:type="dxa"/>
            <w:tcBorders>
              <w:top w:val="nil"/>
              <w:left w:val="nil"/>
              <w:bottom w:val="nil"/>
              <w:right w:val="single" w:sz="4" w:space="0" w:color="000000"/>
            </w:tcBorders>
            <w:shd w:val="clear" w:color="auto" w:fill="auto"/>
            <w:hideMark/>
          </w:tcPr>
          <w:p w14:paraId="58D7C91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94A6C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9,3732</w:t>
            </w:r>
          </w:p>
        </w:tc>
      </w:tr>
      <w:tr w:rsidR="00903D5C" w:rsidRPr="001903F3" w14:paraId="4ADEAEE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2A66EE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5F92C3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Армування підстильних шарів і набетонок</w:t>
            </w:r>
          </w:p>
        </w:tc>
        <w:tc>
          <w:tcPr>
            <w:tcW w:w="1559" w:type="dxa"/>
            <w:tcBorders>
              <w:top w:val="nil"/>
              <w:left w:val="nil"/>
              <w:bottom w:val="nil"/>
              <w:right w:val="single" w:sz="4" w:space="0" w:color="000000"/>
            </w:tcBorders>
            <w:shd w:val="clear" w:color="auto" w:fill="auto"/>
            <w:hideMark/>
          </w:tcPr>
          <w:p w14:paraId="73214E4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w:t>
            </w:r>
          </w:p>
        </w:tc>
        <w:tc>
          <w:tcPr>
            <w:tcW w:w="1276" w:type="dxa"/>
            <w:tcBorders>
              <w:top w:val="nil"/>
              <w:left w:val="nil"/>
              <w:bottom w:val="nil"/>
              <w:right w:val="single" w:sz="4" w:space="0" w:color="000000"/>
            </w:tcBorders>
            <w:shd w:val="clear" w:color="auto" w:fill="auto"/>
            <w:noWrap/>
            <w:hideMark/>
          </w:tcPr>
          <w:p w14:paraId="5FC605F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1,265382</w:t>
            </w:r>
          </w:p>
        </w:tc>
      </w:tr>
      <w:tr w:rsidR="00903D5C" w:rsidRPr="001903F3" w14:paraId="38EC0D6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BE921F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9C9149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Затирання поверхні зміцнюючим покриттям топинг Церезіт GF 56</w:t>
            </w:r>
          </w:p>
        </w:tc>
        <w:tc>
          <w:tcPr>
            <w:tcW w:w="1559" w:type="dxa"/>
            <w:tcBorders>
              <w:top w:val="nil"/>
              <w:left w:val="nil"/>
              <w:bottom w:val="nil"/>
              <w:right w:val="single" w:sz="4" w:space="0" w:color="000000"/>
            </w:tcBorders>
            <w:shd w:val="clear" w:color="auto" w:fill="auto"/>
            <w:hideMark/>
          </w:tcPr>
          <w:p w14:paraId="5226C09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3B81AE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9,3732</w:t>
            </w:r>
          </w:p>
        </w:tc>
      </w:tr>
      <w:tr w:rsidR="00903D5C" w:rsidRPr="001903F3" w14:paraId="716831C3"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CAA57F"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433BCFC1" w14:textId="77777777" w:rsidR="00903D5C" w:rsidRPr="001903F3" w:rsidRDefault="00903D5C" w:rsidP="00D632B8">
            <w:pPr>
              <w:rPr>
                <w:rFonts w:ascii="Times New Roman" w:eastAsia="Times New Roman" w:hAnsi="Times New Roman" w:cs="Times New Roman"/>
                <w:b/>
                <w:bCs/>
                <w:color w:val="000000"/>
                <w:sz w:val="24"/>
                <w:szCs w:val="24"/>
              </w:rPr>
            </w:pPr>
            <w:r w:rsidRPr="001903F3">
              <w:rPr>
                <w:rFonts w:ascii="Times New Roman" w:eastAsia="Times New Roman" w:hAnsi="Times New Roman" w:cs="Times New Roman"/>
                <w:b/>
                <w:bCs/>
                <w:color w:val="000000"/>
                <w:sz w:val="24"/>
                <w:szCs w:val="24"/>
              </w:rPr>
              <w:t>Прорiзи</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689DF80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0F41FBD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37FCCA6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549F5E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16CA17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металевих дверних коробок із навішуванням дверних полотен</w:t>
            </w:r>
          </w:p>
        </w:tc>
        <w:tc>
          <w:tcPr>
            <w:tcW w:w="1559" w:type="dxa"/>
            <w:tcBorders>
              <w:top w:val="nil"/>
              <w:left w:val="nil"/>
              <w:bottom w:val="nil"/>
              <w:right w:val="single" w:sz="4" w:space="0" w:color="000000"/>
            </w:tcBorders>
            <w:shd w:val="clear" w:color="auto" w:fill="auto"/>
            <w:hideMark/>
          </w:tcPr>
          <w:p w14:paraId="7F7B7C0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прорізів</w:t>
            </w:r>
          </w:p>
        </w:tc>
        <w:tc>
          <w:tcPr>
            <w:tcW w:w="1276" w:type="dxa"/>
            <w:tcBorders>
              <w:top w:val="nil"/>
              <w:left w:val="nil"/>
              <w:bottom w:val="nil"/>
              <w:right w:val="single" w:sz="4" w:space="0" w:color="000000"/>
            </w:tcBorders>
            <w:shd w:val="clear" w:color="auto" w:fill="auto"/>
            <w:noWrap/>
            <w:hideMark/>
          </w:tcPr>
          <w:p w14:paraId="3F51963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1,092416</w:t>
            </w:r>
          </w:p>
        </w:tc>
      </w:tr>
      <w:tr w:rsidR="00903D5C" w:rsidRPr="001903F3" w14:paraId="4DA6C2A1"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EE502C"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0C869801" w14:textId="77777777" w:rsidR="00903D5C" w:rsidRPr="00556CCB" w:rsidRDefault="00903D5C" w:rsidP="00D632B8">
            <w:pPr>
              <w:rPr>
                <w:rFonts w:ascii="Times New Roman" w:eastAsia="Times New Roman" w:hAnsi="Times New Roman" w:cs="Times New Roman"/>
                <w:b/>
                <w:bCs/>
                <w:color w:val="000000"/>
                <w:sz w:val="24"/>
                <w:szCs w:val="24"/>
              </w:rPr>
            </w:pPr>
            <w:r w:rsidRPr="00556CCB">
              <w:rPr>
                <w:rFonts w:ascii="Times New Roman" w:eastAsia="Times New Roman" w:hAnsi="Times New Roman" w:cs="Times New Roman"/>
                <w:b/>
                <w:bCs/>
                <w:color w:val="000000"/>
                <w:sz w:val="24"/>
                <w:szCs w:val="24"/>
              </w:rPr>
              <w:t>Ганки (аркуш 13)</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282271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7623920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78A1AA9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185867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842CE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першого шару обмазувальної гідроізоляції (2 мм)</w:t>
            </w:r>
          </w:p>
        </w:tc>
        <w:tc>
          <w:tcPr>
            <w:tcW w:w="1559" w:type="dxa"/>
            <w:tcBorders>
              <w:top w:val="nil"/>
              <w:left w:val="nil"/>
              <w:bottom w:val="nil"/>
              <w:right w:val="single" w:sz="4" w:space="0" w:color="000000"/>
            </w:tcBorders>
            <w:shd w:val="clear" w:color="auto" w:fill="auto"/>
            <w:hideMark/>
          </w:tcPr>
          <w:p w14:paraId="4BBB005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009F24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0,43</w:t>
            </w:r>
          </w:p>
        </w:tc>
      </w:tr>
      <w:tr w:rsidR="00903D5C" w:rsidRPr="001903F3" w14:paraId="4003B6A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D19962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9A149D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Розігрівання бітуму в котлах</w:t>
            </w:r>
          </w:p>
        </w:tc>
        <w:tc>
          <w:tcPr>
            <w:tcW w:w="1559" w:type="dxa"/>
            <w:tcBorders>
              <w:top w:val="nil"/>
              <w:left w:val="nil"/>
              <w:bottom w:val="nil"/>
              <w:right w:val="single" w:sz="4" w:space="0" w:color="000000"/>
            </w:tcBorders>
            <w:shd w:val="clear" w:color="auto" w:fill="auto"/>
            <w:hideMark/>
          </w:tcPr>
          <w:p w14:paraId="0B9A1B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w:t>
            </w:r>
          </w:p>
        </w:tc>
        <w:tc>
          <w:tcPr>
            <w:tcW w:w="1276" w:type="dxa"/>
            <w:tcBorders>
              <w:top w:val="nil"/>
              <w:left w:val="nil"/>
              <w:bottom w:val="nil"/>
              <w:right w:val="single" w:sz="4" w:space="0" w:color="000000"/>
            </w:tcBorders>
            <w:shd w:val="clear" w:color="auto" w:fill="auto"/>
            <w:noWrap/>
            <w:hideMark/>
          </w:tcPr>
          <w:p w14:paraId="3227E83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-0,15738</w:t>
            </w:r>
          </w:p>
        </w:tc>
      </w:tr>
      <w:tr w:rsidR="00903D5C" w:rsidRPr="001903F3" w14:paraId="3488BFAD"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98230F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29DD5A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цементної стяжки з цементно-пісчаної суміші товщиною 20 мм по бетонній основі площею понад 20 м2</w:t>
            </w:r>
          </w:p>
        </w:tc>
        <w:tc>
          <w:tcPr>
            <w:tcW w:w="1559" w:type="dxa"/>
            <w:tcBorders>
              <w:top w:val="nil"/>
              <w:left w:val="nil"/>
              <w:bottom w:val="nil"/>
              <w:right w:val="single" w:sz="4" w:space="0" w:color="000000"/>
            </w:tcBorders>
            <w:shd w:val="clear" w:color="auto" w:fill="auto"/>
            <w:hideMark/>
          </w:tcPr>
          <w:p w14:paraId="3C19C0D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30867F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0,43</w:t>
            </w:r>
          </w:p>
        </w:tc>
      </w:tr>
      <w:tr w:rsidR="00903D5C" w:rsidRPr="001903F3" w14:paraId="61BB91C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D2E26F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E9A9B4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покриттів з дрібнорозмірних фігурних елементів мощення [ФЕМ]</w:t>
            </w:r>
          </w:p>
        </w:tc>
        <w:tc>
          <w:tcPr>
            <w:tcW w:w="1559" w:type="dxa"/>
            <w:tcBorders>
              <w:top w:val="nil"/>
              <w:left w:val="nil"/>
              <w:bottom w:val="nil"/>
              <w:right w:val="single" w:sz="4" w:space="0" w:color="000000"/>
            </w:tcBorders>
            <w:shd w:val="clear" w:color="auto" w:fill="auto"/>
            <w:hideMark/>
          </w:tcPr>
          <w:p w14:paraId="3C43542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E00048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0,43</w:t>
            </w:r>
          </w:p>
        </w:tc>
      </w:tr>
      <w:tr w:rsidR="00903D5C" w:rsidRPr="001903F3" w14:paraId="65130B0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3D36EC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14CD38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Встановлення кутика 30х30х3 на шпальнику</w:t>
            </w:r>
          </w:p>
        </w:tc>
        <w:tc>
          <w:tcPr>
            <w:tcW w:w="1559" w:type="dxa"/>
            <w:tcBorders>
              <w:top w:val="nil"/>
              <w:left w:val="nil"/>
              <w:bottom w:val="nil"/>
              <w:right w:val="single" w:sz="4" w:space="0" w:color="000000"/>
            </w:tcBorders>
            <w:shd w:val="clear" w:color="auto" w:fill="auto"/>
            <w:hideMark/>
          </w:tcPr>
          <w:p w14:paraId="4B5CC8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18D4EC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0,35</w:t>
            </w:r>
          </w:p>
        </w:tc>
      </w:tr>
      <w:tr w:rsidR="00903D5C" w:rsidRPr="001903F3" w14:paraId="0224F50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69A8E8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25B282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Шпаклювання стін фасадів мінеральною шпаклівкою</w:t>
            </w:r>
          </w:p>
        </w:tc>
        <w:tc>
          <w:tcPr>
            <w:tcW w:w="1559" w:type="dxa"/>
            <w:tcBorders>
              <w:top w:val="nil"/>
              <w:left w:val="nil"/>
              <w:bottom w:val="nil"/>
              <w:right w:val="single" w:sz="4" w:space="0" w:color="000000"/>
            </w:tcBorders>
            <w:shd w:val="clear" w:color="auto" w:fill="auto"/>
            <w:hideMark/>
          </w:tcPr>
          <w:p w14:paraId="4E20998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53AF2B8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0,67</w:t>
            </w:r>
          </w:p>
        </w:tc>
      </w:tr>
      <w:tr w:rsidR="00903D5C" w:rsidRPr="001903F3" w14:paraId="1CFEC6F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ED9602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44B1BC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1 мм зміни товщини шпаклівки до норми 15-184-1 до 3 мм</w:t>
            </w:r>
          </w:p>
        </w:tc>
        <w:tc>
          <w:tcPr>
            <w:tcW w:w="1559" w:type="dxa"/>
            <w:tcBorders>
              <w:top w:val="nil"/>
              <w:left w:val="nil"/>
              <w:bottom w:val="nil"/>
              <w:right w:val="single" w:sz="4" w:space="0" w:color="000000"/>
            </w:tcBorders>
            <w:shd w:val="clear" w:color="auto" w:fill="auto"/>
            <w:hideMark/>
          </w:tcPr>
          <w:p w14:paraId="6076719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AEFCFA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0,67</w:t>
            </w:r>
          </w:p>
        </w:tc>
      </w:tr>
      <w:tr w:rsidR="00903D5C" w:rsidRPr="001903F3" w14:paraId="63FA4D3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5239E2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277801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Полівінілацетатне фарбування нових фасадів з риштувань по підготовленій поверхні</w:t>
            </w:r>
          </w:p>
        </w:tc>
        <w:tc>
          <w:tcPr>
            <w:tcW w:w="1559" w:type="dxa"/>
            <w:tcBorders>
              <w:top w:val="nil"/>
              <w:left w:val="nil"/>
              <w:bottom w:val="nil"/>
              <w:right w:val="single" w:sz="4" w:space="0" w:color="000000"/>
            </w:tcBorders>
            <w:shd w:val="clear" w:color="auto" w:fill="auto"/>
            <w:hideMark/>
          </w:tcPr>
          <w:p w14:paraId="6D7982C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99A6AA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0,67</w:t>
            </w:r>
          </w:p>
        </w:tc>
      </w:tr>
      <w:tr w:rsidR="00903D5C" w:rsidRPr="001903F3" w14:paraId="716A65E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4718BA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30665F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металевих огорож без поручня</w:t>
            </w:r>
          </w:p>
        </w:tc>
        <w:tc>
          <w:tcPr>
            <w:tcW w:w="1559" w:type="dxa"/>
            <w:tcBorders>
              <w:top w:val="nil"/>
              <w:left w:val="nil"/>
              <w:bottom w:val="nil"/>
              <w:right w:val="single" w:sz="4" w:space="0" w:color="000000"/>
            </w:tcBorders>
            <w:shd w:val="clear" w:color="auto" w:fill="auto"/>
            <w:hideMark/>
          </w:tcPr>
          <w:p w14:paraId="0783BE8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64321C0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0,502</w:t>
            </w:r>
          </w:p>
        </w:tc>
      </w:tr>
      <w:tr w:rsidR="00903D5C" w:rsidRPr="001903F3" w14:paraId="7B5CAA9D"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19D51B1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F7C89F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Утеплення фасадів ППС плитами товщиною 50 мм з опорядженням декоративним розчином. Стіни гладкі</w:t>
            </w:r>
          </w:p>
        </w:tc>
        <w:tc>
          <w:tcPr>
            <w:tcW w:w="1559" w:type="dxa"/>
            <w:tcBorders>
              <w:top w:val="nil"/>
              <w:left w:val="nil"/>
              <w:bottom w:val="nil"/>
              <w:right w:val="single" w:sz="4" w:space="0" w:color="000000"/>
            </w:tcBorders>
            <w:shd w:val="clear" w:color="auto" w:fill="auto"/>
            <w:hideMark/>
          </w:tcPr>
          <w:p w14:paraId="07C6597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опорядження</w:t>
            </w:r>
          </w:p>
        </w:tc>
        <w:tc>
          <w:tcPr>
            <w:tcW w:w="1276" w:type="dxa"/>
            <w:tcBorders>
              <w:top w:val="nil"/>
              <w:left w:val="nil"/>
              <w:bottom w:val="nil"/>
              <w:right w:val="single" w:sz="4" w:space="0" w:color="000000"/>
            </w:tcBorders>
            <w:shd w:val="clear" w:color="auto" w:fill="auto"/>
            <w:noWrap/>
            <w:hideMark/>
          </w:tcPr>
          <w:p w14:paraId="5F63310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0,396</w:t>
            </w:r>
          </w:p>
        </w:tc>
      </w:tr>
      <w:tr w:rsidR="00903D5C" w:rsidRPr="001903F3" w14:paraId="6115BAE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D0A376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BFC59A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Розшивання швів по блокам</w:t>
            </w:r>
          </w:p>
        </w:tc>
        <w:tc>
          <w:tcPr>
            <w:tcW w:w="1559" w:type="dxa"/>
            <w:tcBorders>
              <w:top w:val="nil"/>
              <w:left w:val="nil"/>
              <w:bottom w:val="nil"/>
              <w:right w:val="single" w:sz="4" w:space="0" w:color="000000"/>
            </w:tcBorders>
            <w:shd w:val="clear" w:color="auto" w:fill="auto"/>
            <w:hideMark/>
          </w:tcPr>
          <w:p w14:paraId="1B0984A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10м</w:t>
            </w:r>
          </w:p>
        </w:tc>
        <w:tc>
          <w:tcPr>
            <w:tcW w:w="1276" w:type="dxa"/>
            <w:tcBorders>
              <w:top w:val="nil"/>
              <w:left w:val="nil"/>
              <w:bottom w:val="nil"/>
              <w:right w:val="single" w:sz="4" w:space="0" w:color="000000"/>
            </w:tcBorders>
            <w:shd w:val="clear" w:color="auto" w:fill="auto"/>
            <w:noWrap/>
            <w:hideMark/>
          </w:tcPr>
          <w:p w14:paraId="57332B6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9,6</w:t>
            </w:r>
          </w:p>
        </w:tc>
      </w:tr>
      <w:tr w:rsidR="00903D5C" w:rsidRPr="001903F3" w14:paraId="3206FBF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9AF321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1225D5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Забивання борозен в бетонних стінах, ширина борозни до 50 мм, глибина борозни до 20 мм</w:t>
            </w:r>
          </w:p>
        </w:tc>
        <w:tc>
          <w:tcPr>
            <w:tcW w:w="1559" w:type="dxa"/>
            <w:tcBorders>
              <w:top w:val="nil"/>
              <w:left w:val="nil"/>
              <w:bottom w:val="nil"/>
              <w:right w:val="single" w:sz="4" w:space="0" w:color="000000"/>
            </w:tcBorders>
            <w:shd w:val="clear" w:color="auto" w:fill="auto"/>
            <w:hideMark/>
          </w:tcPr>
          <w:p w14:paraId="4E63FE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6D3554E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0,96</w:t>
            </w:r>
          </w:p>
        </w:tc>
      </w:tr>
      <w:tr w:rsidR="00903D5C" w:rsidRPr="001903F3" w14:paraId="1505F71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0FDB2E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FC56F9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Закладання дир цеглою</w:t>
            </w:r>
          </w:p>
        </w:tc>
        <w:tc>
          <w:tcPr>
            <w:tcW w:w="1559" w:type="dxa"/>
            <w:tcBorders>
              <w:top w:val="nil"/>
              <w:left w:val="nil"/>
              <w:bottom w:val="nil"/>
              <w:right w:val="single" w:sz="4" w:space="0" w:color="000000"/>
            </w:tcBorders>
            <w:shd w:val="clear" w:color="auto" w:fill="auto"/>
            <w:hideMark/>
          </w:tcPr>
          <w:p w14:paraId="44577AC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6B0E0C9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0,0112</w:t>
            </w:r>
          </w:p>
        </w:tc>
      </w:tr>
      <w:tr w:rsidR="00903D5C" w:rsidRPr="001903F3" w14:paraId="6F9C2EB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0E4048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68F194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Поліпшене штукатурення стін по сітці без улаштування каркасу</w:t>
            </w:r>
          </w:p>
        </w:tc>
        <w:tc>
          <w:tcPr>
            <w:tcW w:w="1559" w:type="dxa"/>
            <w:tcBorders>
              <w:top w:val="nil"/>
              <w:left w:val="nil"/>
              <w:bottom w:val="nil"/>
              <w:right w:val="single" w:sz="4" w:space="0" w:color="000000"/>
            </w:tcBorders>
            <w:shd w:val="clear" w:color="auto" w:fill="auto"/>
            <w:hideMark/>
          </w:tcPr>
          <w:p w14:paraId="1AC93E9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571F3A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2,12</w:t>
            </w:r>
          </w:p>
        </w:tc>
      </w:tr>
      <w:tr w:rsidR="00903D5C" w:rsidRPr="001903F3" w14:paraId="0F9DEF6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5BA254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134471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першого шару обмазувальної гідроізоляції (2 мм)</w:t>
            </w:r>
          </w:p>
        </w:tc>
        <w:tc>
          <w:tcPr>
            <w:tcW w:w="1559" w:type="dxa"/>
            <w:tcBorders>
              <w:top w:val="nil"/>
              <w:left w:val="nil"/>
              <w:bottom w:val="nil"/>
              <w:right w:val="single" w:sz="4" w:space="0" w:color="000000"/>
            </w:tcBorders>
            <w:shd w:val="clear" w:color="auto" w:fill="auto"/>
            <w:hideMark/>
          </w:tcPr>
          <w:p w14:paraId="2D982FB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26AA08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0,168</w:t>
            </w:r>
          </w:p>
        </w:tc>
      </w:tr>
      <w:tr w:rsidR="00903D5C" w:rsidRPr="001903F3" w14:paraId="0298645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8F531E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187762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Розігрівання бітуму в котлах</w:t>
            </w:r>
          </w:p>
        </w:tc>
        <w:tc>
          <w:tcPr>
            <w:tcW w:w="1559" w:type="dxa"/>
            <w:tcBorders>
              <w:top w:val="nil"/>
              <w:left w:val="nil"/>
              <w:bottom w:val="nil"/>
              <w:right w:val="single" w:sz="4" w:space="0" w:color="000000"/>
            </w:tcBorders>
            <w:shd w:val="clear" w:color="auto" w:fill="auto"/>
            <w:hideMark/>
          </w:tcPr>
          <w:p w14:paraId="34CD9CB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w:t>
            </w:r>
          </w:p>
        </w:tc>
        <w:tc>
          <w:tcPr>
            <w:tcW w:w="1276" w:type="dxa"/>
            <w:tcBorders>
              <w:top w:val="nil"/>
              <w:left w:val="nil"/>
              <w:bottom w:val="nil"/>
              <w:right w:val="single" w:sz="4" w:space="0" w:color="000000"/>
            </w:tcBorders>
            <w:shd w:val="clear" w:color="auto" w:fill="auto"/>
            <w:noWrap/>
            <w:hideMark/>
          </w:tcPr>
          <w:p w14:paraId="4F015EA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-0,061488</w:t>
            </w:r>
          </w:p>
        </w:tc>
      </w:tr>
      <w:tr w:rsidR="00903D5C" w:rsidRPr="001903F3" w14:paraId="522DDE4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B4F12C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38F878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цементної стяжки товщиною 20 мм по </w:t>
            </w:r>
            <w:r w:rsidRPr="001903F3">
              <w:rPr>
                <w:rFonts w:ascii="Times New Roman" w:eastAsia="Times New Roman" w:hAnsi="Times New Roman" w:cs="Times New Roman"/>
                <w:color w:val="000000"/>
                <w:sz w:val="24"/>
                <w:szCs w:val="24"/>
              </w:rPr>
              <w:lastRenderedPageBreak/>
              <w:t>бетонній основі площею до 20 м2</w:t>
            </w:r>
          </w:p>
        </w:tc>
        <w:tc>
          <w:tcPr>
            <w:tcW w:w="1559" w:type="dxa"/>
            <w:tcBorders>
              <w:top w:val="nil"/>
              <w:left w:val="nil"/>
              <w:bottom w:val="nil"/>
              <w:right w:val="single" w:sz="4" w:space="0" w:color="000000"/>
            </w:tcBorders>
            <w:shd w:val="clear" w:color="auto" w:fill="auto"/>
            <w:hideMark/>
          </w:tcPr>
          <w:p w14:paraId="04500C5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100 м2 </w:t>
            </w:r>
            <w:r w:rsidRPr="001903F3">
              <w:rPr>
                <w:rFonts w:ascii="Times New Roman" w:eastAsia="Times New Roman" w:hAnsi="Times New Roman" w:cs="Times New Roman"/>
                <w:color w:val="000000"/>
                <w:sz w:val="24"/>
                <w:szCs w:val="24"/>
              </w:rPr>
              <w:lastRenderedPageBreak/>
              <w:t>стяжки</w:t>
            </w:r>
          </w:p>
        </w:tc>
        <w:tc>
          <w:tcPr>
            <w:tcW w:w="1276" w:type="dxa"/>
            <w:tcBorders>
              <w:top w:val="nil"/>
              <w:left w:val="nil"/>
              <w:bottom w:val="nil"/>
              <w:right w:val="single" w:sz="4" w:space="0" w:color="000000"/>
            </w:tcBorders>
            <w:shd w:val="clear" w:color="auto" w:fill="auto"/>
            <w:noWrap/>
            <w:hideMark/>
          </w:tcPr>
          <w:p w14:paraId="0DF6DAA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0,168</w:t>
            </w:r>
          </w:p>
        </w:tc>
      </w:tr>
      <w:tr w:rsidR="00903D5C" w:rsidRPr="001903F3" w14:paraId="1F845A4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4B42AF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EE05CC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покриттів з дрібнорозмірних фігурних елементів мощення [ФЕМ]</w:t>
            </w:r>
          </w:p>
        </w:tc>
        <w:tc>
          <w:tcPr>
            <w:tcW w:w="1559" w:type="dxa"/>
            <w:tcBorders>
              <w:top w:val="nil"/>
              <w:left w:val="nil"/>
              <w:bottom w:val="nil"/>
              <w:right w:val="single" w:sz="4" w:space="0" w:color="000000"/>
            </w:tcBorders>
            <w:shd w:val="clear" w:color="auto" w:fill="auto"/>
            <w:hideMark/>
          </w:tcPr>
          <w:p w14:paraId="105345F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5AFACC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0,168</w:t>
            </w:r>
          </w:p>
        </w:tc>
      </w:tr>
      <w:tr w:rsidR="00903D5C" w:rsidRPr="001903F3" w14:paraId="3489CCD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3877B8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F99E26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Встановлення кутика 30х30х3 на шпальнику</w:t>
            </w:r>
          </w:p>
        </w:tc>
        <w:tc>
          <w:tcPr>
            <w:tcW w:w="1559" w:type="dxa"/>
            <w:tcBorders>
              <w:top w:val="nil"/>
              <w:left w:val="nil"/>
              <w:bottom w:val="nil"/>
              <w:right w:val="single" w:sz="4" w:space="0" w:color="000000"/>
            </w:tcBorders>
            <w:shd w:val="clear" w:color="auto" w:fill="auto"/>
            <w:hideMark/>
          </w:tcPr>
          <w:p w14:paraId="7D902BE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1EF1926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0,263</w:t>
            </w:r>
          </w:p>
        </w:tc>
      </w:tr>
      <w:tr w:rsidR="00903D5C" w:rsidRPr="001903F3" w14:paraId="12CAA2F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58404A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4B395D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Шпаклювання стін фасадів мінеральною шпаклівкою</w:t>
            </w:r>
          </w:p>
        </w:tc>
        <w:tc>
          <w:tcPr>
            <w:tcW w:w="1559" w:type="dxa"/>
            <w:tcBorders>
              <w:top w:val="nil"/>
              <w:left w:val="nil"/>
              <w:bottom w:val="nil"/>
              <w:right w:val="single" w:sz="4" w:space="0" w:color="000000"/>
            </w:tcBorders>
            <w:shd w:val="clear" w:color="auto" w:fill="auto"/>
            <w:hideMark/>
          </w:tcPr>
          <w:p w14:paraId="0888602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2DC919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0,42</w:t>
            </w:r>
          </w:p>
        </w:tc>
      </w:tr>
      <w:tr w:rsidR="00903D5C" w:rsidRPr="001903F3" w14:paraId="2133762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2DA349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8208FC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1 мм зміни товщини шпаклівки до норми 15-184-1 до 3 мм</w:t>
            </w:r>
          </w:p>
        </w:tc>
        <w:tc>
          <w:tcPr>
            <w:tcW w:w="1559" w:type="dxa"/>
            <w:tcBorders>
              <w:top w:val="nil"/>
              <w:left w:val="nil"/>
              <w:bottom w:val="nil"/>
              <w:right w:val="single" w:sz="4" w:space="0" w:color="000000"/>
            </w:tcBorders>
            <w:shd w:val="clear" w:color="auto" w:fill="auto"/>
            <w:hideMark/>
          </w:tcPr>
          <w:p w14:paraId="64386FA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41F560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0,42</w:t>
            </w:r>
          </w:p>
        </w:tc>
      </w:tr>
      <w:tr w:rsidR="00903D5C" w:rsidRPr="001903F3" w14:paraId="793AD62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E4961F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03FC40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Полівінілацетатне фарбування нових фасадів з риштувань по підготовленій поверхні</w:t>
            </w:r>
          </w:p>
        </w:tc>
        <w:tc>
          <w:tcPr>
            <w:tcW w:w="1559" w:type="dxa"/>
            <w:tcBorders>
              <w:top w:val="nil"/>
              <w:left w:val="nil"/>
              <w:bottom w:val="nil"/>
              <w:right w:val="single" w:sz="4" w:space="0" w:color="000000"/>
            </w:tcBorders>
            <w:shd w:val="clear" w:color="auto" w:fill="auto"/>
            <w:hideMark/>
          </w:tcPr>
          <w:p w14:paraId="59501A1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10573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0,42</w:t>
            </w:r>
          </w:p>
        </w:tc>
      </w:tr>
      <w:tr w:rsidR="00903D5C" w:rsidRPr="001903F3" w14:paraId="280AA0E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13578B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B65F93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металевих огорож без поручня</w:t>
            </w:r>
          </w:p>
        </w:tc>
        <w:tc>
          <w:tcPr>
            <w:tcW w:w="1559" w:type="dxa"/>
            <w:tcBorders>
              <w:top w:val="nil"/>
              <w:left w:val="nil"/>
              <w:bottom w:val="nil"/>
              <w:right w:val="single" w:sz="4" w:space="0" w:color="000000"/>
            </w:tcBorders>
            <w:shd w:val="clear" w:color="auto" w:fill="auto"/>
            <w:hideMark/>
          </w:tcPr>
          <w:p w14:paraId="7217D92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17F1886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0,105</w:t>
            </w:r>
          </w:p>
        </w:tc>
      </w:tr>
      <w:tr w:rsidR="00903D5C" w:rsidRPr="001903F3" w14:paraId="5F358D8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ACC5ED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D5F478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Забивання швів по блокам</w:t>
            </w:r>
          </w:p>
        </w:tc>
        <w:tc>
          <w:tcPr>
            <w:tcW w:w="1559" w:type="dxa"/>
            <w:tcBorders>
              <w:top w:val="nil"/>
              <w:left w:val="nil"/>
              <w:bottom w:val="nil"/>
              <w:right w:val="single" w:sz="4" w:space="0" w:color="000000"/>
            </w:tcBorders>
            <w:shd w:val="clear" w:color="auto" w:fill="auto"/>
            <w:hideMark/>
          </w:tcPr>
          <w:p w14:paraId="5B47F5A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2A92D2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0,214</w:t>
            </w:r>
          </w:p>
        </w:tc>
      </w:tr>
      <w:tr w:rsidR="00903D5C" w:rsidRPr="001903F3" w14:paraId="7ABDD99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482560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72AD49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Поліпшене штукатурення стін по сітці без улаштування каркасу</w:t>
            </w:r>
          </w:p>
        </w:tc>
        <w:tc>
          <w:tcPr>
            <w:tcW w:w="1559" w:type="dxa"/>
            <w:tcBorders>
              <w:top w:val="nil"/>
              <w:left w:val="nil"/>
              <w:bottom w:val="nil"/>
              <w:right w:val="single" w:sz="4" w:space="0" w:color="000000"/>
            </w:tcBorders>
            <w:shd w:val="clear" w:color="auto" w:fill="auto"/>
            <w:hideMark/>
          </w:tcPr>
          <w:p w14:paraId="012A3F0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CBFF24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0,1284</w:t>
            </w:r>
          </w:p>
        </w:tc>
      </w:tr>
      <w:tr w:rsidR="00903D5C" w:rsidRPr="001903F3" w14:paraId="29E65F1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050843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BEC10A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першого шару обмазувальної гідроізоляції (2 мм)</w:t>
            </w:r>
          </w:p>
        </w:tc>
        <w:tc>
          <w:tcPr>
            <w:tcW w:w="1559" w:type="dxa"/>
            <w:tcBorders>
              <w:top w:val="nil"/>
              <w:left w:val="nil"/>
              <w:bottom w:val="nil"/>
              <w:right w:val="single" w:sz="4" w:space="0" w:color="000000"/>
            </w:tcBorders>
            <w:shd w:val="clear" w:color="auto" w:fill="auto"/>
            <w:hideMark/>
          </w:tcPr>
          <w:p w14:paraId="7A47FA7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6605D4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0,132</w:t>
            </w:r>
          </w:p>
        </w:tc>
      </w:tr>
      <w:tr w:rsidR="00903D5C" w:rsidRPr="001903F3" w14:paraId="421FBC1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5DB562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8479E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Розігрівання бітуму в котлах</w:t>
            </w:r>
          </w:p>
        </w:tc>
        <w:tc>
          <w:tcPr>
            <w:tcW w:w="1559" w:type="dxa"/>
            <w:tcBorders>
              <w:top w:val="nil"/>
              <w:left w:val="nil"/>
              <w:bottom w:val="nil"/>
              <w:right w:val="single" w:sz="4" w:space="0" w:color="000000"/>
            </w:tcBorders>
            <w:shd w:val="clear" w:color="auto" w:fill="auto"/>
            <w:hideMark/>
          </w:tcPr>
          <w:p w14:paraId="57461A3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w:t>
            </w:r>
          </w:p>
        </w:tc>
        <w:tc>
          <w:tcPr>
            <w:tcW w:w="1276" w:type="dxa"/>
            <w:tcBorders>
              <w:top w:val="nil"/>
              <w:left w:val="nil"/>
              <w:bottom w:val="nil"/>
              <w:right w:val="single" w:sz="4" w:space="0" w:color="000000"/>
            </w:tcBorders>
            <w:shd w:val="clear" w:color="auto" w:fill="auto"/>
            <w:noWrap/>
            <w:hideMark/>
          </w:tcPr>
          <w:p w14:paraId="376894C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-0,048312</w:t>
            </w:r>
          </w:p>
        </w:tc>
      </w:tr>
      <w:tr w:rsidR="00903D5C" w:rsidRPr="001903F3" w14:paraId="28F2B44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67F30C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87FBA4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цементної стяжки товщиною 20 мм по бетонній основі площею до 20 м2</w:t>
            </w:r>
          </w:p>
        </w:tc>
        <w:tc>
          <w:tcPr>
            <w:tcW w:w="1559" w:type="dxa"/>
            <w:tcBorders>
              <w:top w:val="nil"/>
              <w:left w:val="nil"/>
              <w:bottom w:val="nil"/>
              <w:right w:val="single" w:sz="4" w:space="0" w:color="000000"/>
            </w:tcBorders>
            <w:shd w:val="clear" w:color="auto" w:fill="auto"/>
            <w:hideMark/>
          </w:tcPr>
          <w:p w14:paraId="071B250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стяжки</w:t>
            </w:r>
          </w:p>
        </w:tc>
        <w:tc>
          <w:tcPr>
            <w:tcW w:w="1276" w:type="dxa"/>
            <w:tcBorders>
              <w:top w:val="nil"/>
              <w:left w:val="nil"/>
              <w:bottom w:val="nil"/>
              <w:right w:val="single" w:sz="4" w:space="0" w:color="000000"/>
            </w:tcBorders>
            <w:shd w:val="clear" w:color="auto" w:fill="auto"/>
            <w:noWrap/>
            <w:hideMark/>
          </w:tcPr>
          <w:p w14:paraId="3767ECC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0,132</w:t>
            </w:r>
          </w:p>
        </w:tc>
      </w:tr>
      <w:tr w:rsidR="00903D5C" w:rsidRPr="001903F3" w14:paraId="35078D5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1FBE86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80FAFF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покриттів з дрібнорозмірних фігурних елементів мощення [ФЕМ]</w:t>
            </w:r>
          </w:p>
        </w:tc>
        <w:tc>
          <w:tcPr>
            <w:tcW w:w="1559" w:type="dxa"/>
            <w:tcBorders>
              <w:top w:val="nil"/>
              <w:left w:val="nil"/>
              <w:bottom w:val="nil"/>
              <w:right w:val="single" w:sz="4" w:space="0" w:color="000000"/>
            </w:tcBorders>
            <w:shd w:val="clear" w:color="auto" w:fill="auto"/>
            <w:hideMark/>
          </w:tcPr>
          <w:p w14:paraId="4CDEEDA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F4F01D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0,132</w:t>
            </w:r>
          </w:p>
        </w:tc>
      </w:tr>
      <w:tr w:rsidR="00903D5C" w:rsidRPr="001903F3" w14:paraId="5D47B18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DC55D4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7993D0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Встановлення кутика 30х30х3 на шпальнику</w:t>
            </w:r>
          </w:p>
        </w:tc>
        <w:tc>
          <w:tcPr>
            <w:tcW w:w="1559" w:type="dxa"/>
            <w:tcBorders>
              <w:top w:val="nil"/>
              <w:left w:val="nil"/>
              <w:bottom w:val="nil"/>
              <w:right w:val="single" w:sz="4" w:space="0" w:color="000000"/>
            </w:tcBorders>
            <w:shd w:val="clear" w:color="auto" w:fill="auto"/>
            <w:hideMark/>
          </w:tcPr>
          <w:p w14:paraId="6CC5DD5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DCA847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0,24</w:t>
            </w:r>
          </w:p>
        </w:tc>
      </w:tr>
      <w:tr w:rsidR="00903D5C" w:rsidRPr="001903F3" w14:paraId="3861418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2715C3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1EC306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Шпаклювання стін фасадів мінеральною шпаклівкою</w:t>
            </w:r>
          </w:p>
        </w:tc>
        <w:tc>
          <w:tcPr>
            <w:tcW w:w="1559" w:type="dxa"/>
            <w:tcBorders>
              <w:top w:val="nil"/>
              <w:left w:val="nil"/>
              <w:bottom w:val="nil"/>
              <w:right w:val="single" w:sz="4" w:space="0" w:color="000000"/>
            </w:tcBorders>
            <w:shd w:val="clear" w:color="auto" w:fill="auto"/>
            <w:hideMark/>
          </w:tcPr>
          <w:p w14:paraId="0D08D72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731B10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0,364</w:t>
            </w:r>
          </w:p>
        </w:tc>
      </w:tr>
      <w:tr w:rsidR="00903D5C" w:rsidRPr="001903F3" w14:paraId="332FE40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61C4FD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72F6C2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1 мм зміни товщини шпаклівки до норми 15-184-1 до 3 мм</w:t>
            </w:r>
          </w:p>
        </w:tc>
        <w:tc>
          <w:tcPr>
            <w:tcW w:w="1559" w:type="dxa"/>
            <w:tcBorders>
              <w:top w:val="nil"/>
              <w:left w:val="nil"/>
              <w:bottom w:val="nil"/>
              <w:right w:val="single" w:sz="4" w:space="0" w:color="000000"/>
            </w:tcBorders>
            <w:shd w:val="clear" w:color="auto" w:fill="auto"/>
            <w:hideMark/>
          </w:tcPr>
          <w:p w14:paraId="415502D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55AB0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0,364</w:t>
            </w:r>
          </w:p>
        </w:tc>
      </w:tr>
      <w:tr w:rsidR="00903D5C" w:rsidRPr="001903F3" w14:paraId="4800F19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F4C8A1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65A2CC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Полівінілацетатне фарбування нових фасадів з риштувань по підготовленій поверхні</w:t>
            </w:r>
          </w:p>
        </w:tc>
        <w:tc>
          <w:tcPr>
            <w:tcW w:w="1559" w:type="dxa"/>
            <w:tcBorders>
              <w:top w:val="nil"/>
              <w:left w:val="nil"/>
              <w:bottom w:val="nil"/>
              <w:right w:val="single" w:sz="4" w:space="0" w:color="000000"/>
            </w:tcBorders>
            <w:shd w:val="clear" w:color="auto" w:fill="auto"/>
            <w:hideMark/>
          </w:tcPr>
          <w:p w14:paraId="0C74D6B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95EE19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0,364</w:t>
            </w:r>
          </w:p>
        </w:tc>
      </w:tr>
      <w:tr w:rsidR="00903D5C" w:rsidRPr="001903F3" w14:paraId="491B73B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73FF27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B4567D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металевих огорож без поручня</w:t>
            </w:r>
          </w:p>
        </w:tc>
        <w:tc>
          <w:tcPr>
            <w:tcW w:w="1559" w:type="dxa"/>
            <w:tcBorders>
              <w:top w:val="nil"/>
              <w:left w:val="nil"/>
              <w:bottom w:val="nil"/>
              <w:right w:val="single" w:sz="4" w:space="0" w:color="000000"/>
            </w:tcBorders>
            <w:shd w:val="clear" w:color="auto" w:fill="auto"/>
            <w:hideMark/>
          </w:tcPr>
          <w:p w14:paraId="50AD8E2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2D3443D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w:t>
            </w:r>
          </w:p>
        </w:tc>
      </w:tr>
      <w:tr w:rsidR="00903D5C" w:rsidRPr="001903F3" w14:paraId="2CCF779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D33CAF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6FE2D2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Забивання швів по блокам</w:t>
            </w:r>
          </w:p>
        </w:tc>
        <w:tc>
          <w:tcPr>
            <w:tcW w:w="1559" w:type="dxa"/>
            <w:tcBorders>
              <w:top w:val="nil"/>
              <w:left w:val="nil"/>
              <w:bottom w:val="nil"/>
              <w:right w:val="single" w:sz="4" w:space="0" w:color="000000"/>
            </w:tcBorders>
            <w:shd w:val="clear" w:color="auto" w:fill="auto"/>
            <w:hideMark/>
          </w:tcPr>
          <w:p w14:paraId="6016758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8A77F6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0,214</w:t>
            </w:r>
          </w:p>
        </w:tc>
      </w:tr>
      <w:tr w:rsidR="00903D5C" w:rsidRPr="001903F3" w14:paraId="38111CF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E2AFE1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263BC2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Поліпшене штукатурення стін по сітці без улаштування каркасу</w:t>
            </w:r>
          </w:p>
        </w:tc>
        <w:tc>
          <w:tcPr>
            <w:tcW w:w="1559" w:type="dxa"/>
            <w:tcBorders>
              <w:top w:val="nil"/>
              <w:left w:val="nil"/>
              <w:bottom w:val="nil"/>
              <w:right w:val="single" w:sz="4" w:space="0" w:color="000000"/>
            </w:tcBorders>
            <w:shd w:val="clear" w:color="auto" w:fill="auto"/>
            <w:hideMark/>
          </w:tcPr>
          <w:p w14:paraId="0737378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C59474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0,1284</w:t>
            </w:r>
          </w:p>
        </w:tc>
      </w:tr>
      <w:tr w:rsidR="00903D5C" w:rsidRPr="001903F3" w14:paraId="3C93C63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391921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29E4C1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першого шару обмазувальної гідроізоляції (2 мм)</w:t>
            </w:r>
          </w:p>
        </w:tc>
        <w:tc>
          <w:tcPr>
            <w:tcW w:w="1559" w:type="dxa"/>
            <w:tcBorders>
              <w:top w:val="nil"/>
              <w:left w:val="nil"/>
              <w:bottom w:val="nil"/>
              <w:right w:val="single" w:sz="4" w:space="0" w:color="000000"/>
            </w:tcBorders>
            <w:shd w:val="clear" w:color="auto" w:fill="auto"/>
            <w:hideMark/>
          </w:tcPr>
          <w:p w14:paraId="0DD97F4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BF54CE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0,133</w:t>
            </w:r>
          </w:p>
        </w:tc>
      </w:tr>
      <w:tr w:rsidR="00903D5C" w:rsidRPr="001903F3" w14:paraId="2B60377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C27B10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9BE2D5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Розігрівання бітуму в котлах</w:t>
            </w:r>
          </w:p>
        </w:tc>
        <w:tc>
          <w:tcPr>
            <w:tcW w:w="1559" w:type="dxa"/>
            <w:tcBorders>
              <w:top w:val="nil"/>
              <w:left w:val="nil"/>
              <w:bottom w:val="nil"/>
              <w:right w:val="single" w:sz="4" w:space="0" w:color="000000"/>
            </w:tcBorders>
            <w:shd w:val="clear" w:color="auto" w:fill="auto"/>
            <w:hideMark/>
          </w:tcPr>
          <w:p w14:paraId="3FDEEC8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w:t>
            </w:r>
          </w:p>
        </w:tc>
        <w:tc>
          <w:tcPr>
            <w:tcW w:w="1276" w:type="dxa"/>
            <w:tcBorders>
              <w:top w:val="nil"/>
              <w:left w:val="nil"/>
              <w:bottom w:val="nil"/>
              <w:right w:val="single" w:sz="4" w:space="0" w:color="000000"/>
            </w:tcBorders>
            <w:shd w:val="clear" w:color="auto" w:fill="auto"/>
            <w:noWrap/>
            <w:hideMark/>
          </w:tcPr>
          <w:p w14:paraId="6624C32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-0,048678</w:t>
            </w:r>
          </w:p>
        </w:tc>
      </w:tr>
      <w:tr w:rsidR="00903D5C" w:rsidRPr="001903F3" w14:paraId="30B7B20D"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53BB65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ECE8AE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цементної стяжки товщиною 20 мм по бетонній основі площею до 20 м2</w:t>
            </w:r>
          </w:p>
        </w:tc>
        <w:tc>
          <w:tcPr>
            <w:tcW w:w="1559" w:type="dxa"/>
            <w:tcBorders>
              <w:top w:val="nil"/>
              <w:left w:val="nil"/>
              <w:bottom w:val="nil"/>
              <w:right w:val="single" w:sz="4" w:space="0" w:color="000000"/>
            </w:tcBorders>
            <w:shd w:val="clear" w:color="auto" w:fill="auto"/>
            <w:hideMark/>
          </w:tcPr>
          <w:p w14:paraId="54B3D0A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стяжки</w:t>
            </w:r>
          </w:p>
        </w:tc>
        <w:tc>
          <w:tcPr>
            <w:tcW w:w="1276" w:type="dxa"/>
            <w:tcBorders>
              <w:top w:val="nil"/>
              <w:left w:val="nil"/>
              <w:bottom w:val="nil"/>
              <w:right w:val="single" w:sz="4" w:space="0" w:color="000000"/>
            </w:tcBorders>
            <w:shd w:val="clear" w:color="auto" w:fill="auto"/>
            <w:noWrap/>
            <w:hideMark/>
          </w:tcPr>
          <w:p w14:paraId="11597A5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0,133</w:t>
            </w:r>
          </w:p>
        </w:tc>
      </w:tr>
      <w:tr w:rsidR="00903D5C" w:rsidRPr="001903F3" w14:paraId="1800C8F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236710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D9A8D8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покриттів з дрібнорозмірних фігурних елементів мощення [ФЕМ]</w:t>
            </w:r>
          </w:p>
        </w:tc>
        <w:tc>
          <w:tcPr>
            <w:tcW w:w="1559" w:type="dxa"/>
            <w:tcBorders>
              <w:top w:val="nil"/>
              <w:left w:val="nil"/>
              <w:bottom w:val="nil"/>
              <w:right w:val="single" w:sz="4" w:space="0" w:color="000000"/>
            </w:tcBorders>
            <w:shd w:val="clear" w:color="auto" w:fill="auto"/>
            <w:hideMark/>
          </w:tcPr>
          <w:p w14:paraId="3D35580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27EDD6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0,133</w:t>
            </w:r>
          </w:p>
        </w:tc>
      </w:tr>
      <w:tr w:rsidR="00903D5C" w:rsidRPr="001903F3" w14:paraId="0E0BE79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12A213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84A10E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Встановлення кутика 30х30х3 на шпальнику</w:t>
            </w:r>
          </w:p>
        </w:tc>
        <w:tc>
          <w:tcPr>
            <w:tcW w:w="1559" w:type="dxa"/>
            <w:tcBorders>
              <w:top w:val="nil"/>
              <w:left w:val="nil"/>
              <w:bottom w:val="nil"/>
              <w:right w:val="single" w:sz="4" w:space="0" w:color="000000"/>
            </w:tcBorders>
            <w:shd w:val="clear" w:color="auto" w:fill="auto"/>
            <w:hideMark/>
          </w:tcPr>
          <w:p w14:paraId="4C765AF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38D47E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0,26</w:t>
            </w:r>
          </w:p>
        </w:tc>
      </w:tr>
      <w:tr w:rsidR="00903D5C" w:rsidRPr="001903F3" w14:paraId="3D42AC2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9BF9BA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6C48C0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Шпаклювання стін фасадів мінеральною шпаклівкою</w:t>
            </w:r>
          </w:p>
        </w:tc>
        <w:tc>
          <w:tcPr>
            <w:tcW w:w="1559" w:type="dxa"/>
            <w:tcBorders>
              <w:top w:val="nil"/>
              <w:left w:val="nil"/>
              <w:bottom w:val="nil"/>
              <w:right w:val="single" w:sz="4" w:space="0" w:color="000000"/>
            </w:tcBorders>
            <w:shd w:val="clear" w:color="auto" w:fill="auto"/>
            <w:hideMark/>
          </w:tcPr>
          <w:p w14:paraId="7D3BA68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471652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0,335</w:t>
            </w:r>
          </w:p>
        </w:tc>
      </w:tr>
      <w:tr w:rsidR="00903D5C" w:rsidRPr="001903F3" w14:paraId="2E6301E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1D2974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701589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1 мм зміни товщини шпаклівки до норми 15-184-1 до 3 мм</w:t>
            </w:r>
          </w:p>
        </w:tc>
        <w:tc>
          <w:tcPr>
            <w:tcW w:w="1559" w:type="dxa"/>
            <w:tcBorders>
              <w:top w:val="nil"/>
              <w:left w:val="nil"/>
              <w:bottom w:val="nil"/>
              <w:right w:val="single" w:sz="4" w:space="0" w:color="000000"/>
            </w:tcBorders>
            <w:shd w:val="clear" w:color="auto" w:fill="auto"/>
            <w:hideMark/>
          </w:tcPr>
          <w:p w14:paraId="19B0EA6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31E59A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0,335</w:t>
            </w:r>
          </w:p>
        </w:tc>
      </w:tr>
      <w:tr w:rsidR="00903D5C" w:rsidRPr="001903F3" w14:paraId="4FA7EF2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74D2D1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6C7EFA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Полівінілацетатне фарбування нових фасадів з риштувань по підготовленій поверхні</w:t>
            </w:r>
          </w:p>
        </w:tc>
        <w:tc>
          <w:tcPr>
            <w:tcW w:w="1559" w:type="dxa"/>
            <w:tcBorders>
              <w:top w:val="nil"/>
              <w:left w:val="nil"/>
              <w:bottom w:val="nil"/>
              <w:right w:val="single" w:sz="4" w:space="0" w:color="000000"/>
            </w:tcBorders>
            <w:shd w:val="clear" w:color="auto" w:fill="auto"/>
            <w:hideMark/>
          </w:tcPr>
          <w:p w14:paraId="4F42804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540527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0,335</w:t>
            </w:r>
          </w:p>
        </w:tc>
      </w:tr>
      <w:tr w:rsidR="00903D5C" w:rsidRPr="001903F3" w14:paraId="0A121C1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88D874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88C654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металевих огорож без поручня</w:t>
            </w:r>
          </w:p>
        </w:tc>
        <w:tc>
          <w:tcPr>
            <w:tcW w:w="1559" w:type="dxa"/>
            <w:tcBorders>
              <w:top w:val="nil"/>
              <w:left w:val="nil"/>
              <w:bottom w:val="nil"/>
              <w:right w:val="single" w:sz="4" w:space="0" w:color="000000"/>
            </w:tcBorders>
            <w:shd w:val="clear" w:color="auto" w:fill="auto"/>
            <w:hideMark/>
          </w:tcPr>
          <w:p w14:paraId="6D16E3A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2228961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0,105</w:t>
            </w:r>
          </w:p>
        </w:tc>
      </w:tr>
      <w:tr w:rsidR="00903D5C" w:rsidRPr="001903F3" w14:paraId="4B28E49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3CB5E63" w14:textId="77777777" w:rsidR="00903D5C" w:rsidRPr="001F545E" w:rsidRDefault="00903D5C" w:rsidP="00903D5C">
            <w:pPr>
              <w:pStyle w:val="ac"/>
              <w:numPr>
                <w:ilvl w:val="0"/>
                <w:numId w:val="26"/>
              </w:numPr>
              <w:spacing w:after="0" w:line="240" w:lineRule="auto"/>
              <w:ind w:left="0" w:firstLine="0"/>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BF0EE3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Забивання швів по блокам</w:t>
            </w:r>
          </w:p>
        </w:tc>
        <w:tc>
          <w:tcPr>
            <w:tcW w:w="1559" w:type="dxa"/>
            <w:tcBorders>
              <w:top w:val="nil"/>
              <w:left w:val="nil"/>
              <w:bottom w:val="nil"/>
              <w:right w:val="single" w:sz="4" w:space="0" w:color="000000"/>
            </w:tcBorders>
            <w:shd w:val="clear" w:color="auto" w:fill="auto"/>
            <w:hideMark/>
          </w:tcPr>
          <w:p w14:paraId="44F0276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C2539D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0,214</w:t>
            </w:r>
          </w:p>
        </w:tc>
      </w:tr>
      <w:tr w:rsidR="00903D5C" w:rsidRPr="001903F3" w14:paraId="7B27C3E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AD7505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133379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Поліпшене штукатурення стін по сітці без улаштування каркасу</w:t>
            </w:r>
          </w:p>
        </w:tc>
        <w:tc>
          <w:tcPr>
            <w:tcW w:w="1559" w:type="dxa"/>
            <w:tcBorders>
              <w:top w:val="nil"/>
              <w:left w:val="nil"/>
              <w:bottom w:val="nil"/>
              <w:right w:val="single" w:sz="4" w:space="0" w:color="000000"/>
            </w:tcBorders>
            <w:shd w:val="clear" w:color="auto" w:fill="auto"/>
            <w:hideMark/>
          </w:tcPr>
          <w:p w14:paraId="14E83EB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CBA1E4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0,1284</w:t>
            </w:r>
          </w:p>
        </w:tc>
      </w:tr>
      <w:tr w:rsidR="00903D5C" w:rsidRPr="001903F3" w14:paraId="78005598"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92A33F"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778D8252" w14:textId="77777777" w:rsidR="00903D5C" w:rsidRPr="00556CCB" w:rsidRDefault="00903D5C" w:rsidP="00D632B8">
            <w:pPr>
              <w:rPr>
                <w:rFonts w:ascii="Times New Roman" w:eastAsia="Times New Roman" w:hAnsi="Times New Roman" w:cs="Times New Roman"/>
                <w:b/>
                <w:bCs/>
                <w:color w:val="000000"/>
                <w:sz w:val="24"/>
                <w:szCs w:val="24"/>
              </w:rPr>
            </w:pPr>
            <w:r w:rsidRPr="00556CCB">
              <w:rPr>
                <w:rFonts w:ascii="Times New Roman" w:eastAsia="Times New Roman" w:hAnsi="Times New Roman" w:cs="Times New Roman"/>
                <w:b/>
                <w:bCs/>
                <w:color w:val="000000"/>
                <w:sz w:val="24"/>
                <w:szCs w:val="24"/>
              </w:rPr>
              <w:t>Вимощення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0ACD8D3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0AAF093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5F85494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FE09C4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6D85DE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бортових каменів (лотків)</w:t>
            </w:r>
          </w:p>
        </w:tc>
        <w:tc>
          <w:tcPr>
            <w:tcW w:w="1559" w:type="dxa"/>
            <w:tcBorders>
              <w:top w:val="nil"/>
              <w:left w:val="nil"/>
              <w:bottom w:val="nil"/>
              <w:right w:val="single" w:sz="4" w:space="0" w:color="000000"/>
            </w:tcBorders>
            <w:shd w:val="clear" w:color="auto" w:fill="auto"/>
            <w:hideMark/>
          </w:tcPr>
          <w:p w14:paraId="5598634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52248EC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0,862</w:t>
            </w:r>
          </w:p>
        </w:tc>
      </w:tr>
      <w:tr w:rsidR="00903D5C" w:rsidRPr="001903F3" w14:paraId="43BA323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759B18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6FBE4A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бульдозерами потужністю 79 кВт при переміщенні до 10 м, група ґрунту 2 (3000м2)</w:t>
            </w:r>
          </w:p>
        </w:tc>
        <w:tc>
          <w:tcPr>
            <w:tcW w:w="1559" w:type="dxa"/>
            <w:tcBorders>
              <w:top w:val="nil"/>
              <w:left w:val="nil"/>
              <w:bottom w:val="nil"/>
              <w:right w:val="single" w:sz="4" w:space="0" w:color="000000"/>
            </w:tcBorders>
            <w:shd w:val="clear" w:color="auto" w:fill="auto"/>
            <w:hideMark/>
          </w:tcPr>
          <w:p w14:paraId="6880A4E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2A42120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9,06</w:t>
            </w:r>
          </w:p>
        </w:tc>
      </w:tr>
      <w:tr w:rsidR="00903D5C" w:rsidRPr="001903F3" w14:paraId="048D0B6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9245C9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301D29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грунту екскаваторами на автомобілі-самоскиди, місткість ковша екскаватора 0,25 м3.</w:t>
            </w:r>
          </w:p>
        </w:tc>
        <w:tc>
          <w:tcPr>
            <w:tcW w:w="1559" w:type="dxa"/>
            <w:tcBorders>
              <w:top w:val="nil"/>
              <w:left w:val="nil"/>
              <w:bottom w:val="nil"/>
              <w:right w:val="single" w:sz="4" w:space="0" w:color="000000"/>
            </w:tcBorders>
            <w:shd w:val="clear" w:color="auto" w:fill="auto"/>
            <w:hideMark/>
          </w:tcPr>
          <w:p w14:paraId="57F7F53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5E87387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12,684</w:t>
            </w:r>
          </w:p>
        </w:tc>
      </w:tr>
      <w:tr w:rsidR="00903D5C" w:rsidRPr="001903F3" w14:paraId="4C80B5C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1FAA19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716FD4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грунту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47FF15D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1FF6720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1 268,4</w:t>
            </w:r>
          </w:p>
        </w:tc>
      </w:tr>
      <w:tr w:rsidR="00903D5C" w:rsidRPr="001903F3" w14:paraId="3E5B67E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0CB7C1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963AF6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 траншеях та котлованах екскаваторами місткістю ковша 0,25 м3 з навантаженням на автомобілі-самоскиди, група ґрунту 2</w:t>
            </w:r>
          </w:p>
        </w:tc>
        <w:tc>
          <w:tcPr>
            <w:tcW w:w="1559" w:type="dxa"/>
            <w:tcBorders>
              <w:top w:val="nil"/>
              <w:left w:val="nil"/>
              <w:bottom w:val="nil"/>
              <w:right w:val="single" w:sz="4" w:space="0" w:color="000000"/>
            </w:tcBorders>
            <w:shd w:val="clear" w:color="auto" w:fill="auto"/>
            <w:hideMark/>
          </w:tcPr>
          <w:p w14:paraId="204C0B3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 ґрунту</w:t>
            </w:r>
          </w:p>
        </w:tc>
        <w:tc>
          <w:tcPr>
            <w:tcW w:w="1276" w:type="dxa"/>
            <w:tcBorders>
              <w:top w:val="nil"/>
              <w:left w:val="nil"/>
              <w:bottom w:val="nil"/>
              <w:right w:val="single" w:sz="4" w:space="0" w:color="000000"/>
            </w:tcBorders>
            <w:shd w:val="clear" w:color="auto" w:fill="auto"/>
            <w:noWrap/>
            <w:hideMark/>
          </w:tcPr>
          <w:p w14:paraId="2056D5F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6,472</w:t>
            </w:r>
          </w:p>
        </w:tc>
      </w:tr>
      <w:tr w:rsidR="00903D5C" w:rsidRPr="001903F3" w14:paraId="69AB14F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3AD816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249962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грунту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1C12DC5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1A9BE4F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906,1</w:t>
            </w:r>
          </w:p>
        </w:tc>
      </w:tr>
      <w:tr w:rsidR="00903D5C" w:rsidRPr="001903F3" w14:paraId="781456B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3504E0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ACD430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монолітних бетонних фундаментів</w:t>
            </w:r>
          </w:p>
        </w:tc>
        <w:tc>
          <w:tcPr>
            <w:tcW w:w="1559" w:type="dxa"/>
            <w:tcBorders>
              <w:top w:val="nil"/>
              <w:left w:val="nil"/>
              <w:bottom w:val="nil"/>
              <w:right w:val="single" w:sz="4" w:space="0" w:color="000000"/>
            </w:tcBorders>
            <w:shd w:val="clear" w:color="auto" w:fill="auto"/>
            <w:hideMark/>
          </w:tcPr>
          <w:p w14:paraId="4F90FBA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 конструкції</w:t>
            </w:r>
          </w:p>
        </w:tc>
        <w:tc>
          <w:tcPr>
            <w:tcW w:w="1276" w:type="dxa"/>
            <w:tcBorders>
              <w:top w:val="nil"/>
              <w:left w:val="nil"/>
              <w:bottom w:val="nil"/>
              <w:right w:val="single" w:sz="4" w:space="0" w:color="000000"/>
            </w:tcBorders>
            <w:shd w:val="clear" w:color="auto" w:fill="auto"/>
            <w:noWrap/>
            <w:hideMark/>
          </w:tcPr>
          <w:p w14:paraId="0813BBB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41,9</w:t>
            </w:r>
          </w:p>
        </w:tc>
      </w:tr>
      <w:tr w:rsidR="00903D5C" w:rsidRPr="001903F3" w14:paraId="74645F1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F4F3CB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DD80B2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щебеневих покриттів та основ</w:t>
            </w:r>
          </w:p>
        </w:tc>
        <w:tc>
          <w:tcPr>
            <w:tcW w:w="1559" w:type="dxa"/>
            <w:tcBorders>
              <w:top w:val="nil"/>
              <w:left w:val="nil"/>
              <w:bottom w:val="nil"/>
              <w:right w:val="single" w:sz="4" w:space="0" w:color="000000"/>
            </w:tcBorders>
            <w:shd w:val="clear" w:color="auto" w:fill="auto"/>
            <w:hideMark/>
          </w:tcPr>
          <w:p w14:paraId="44316BA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36FBC94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0,664</w:t>
            </w:r>
          </w:p>
        </w:tc>
      </w:tr>
      <w:tr w:rsidR="00903D5C" w:rsidRPr="001903F3" w14:paraId="3062403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9A0A9B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39C439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монолітних бетонних ганків</w:t>
            </w:r>
          </w:p>
        </w:tc>
        <w:tc>
          <w:tcPr>
            <w:tcW w:w="1559" w:type="dxa"/>
            <w:tcBorders>
              <w:top w:val="nil"/>
              <w:left w:val="nil"/>
              <w:bottom w:val="nil"/>
              <w:right w:val="single" w:sz="4" w:space="0" w:color="000000"/>
            </w:tcBorders>
            <w:shd w:val="clear" w:color="auto" w:fill="auto"/>
            <w:hideMark/>
          </w:tcPr>
          <w:p w14:paraId="0CD933A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03A01C1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21,6</w:t>
            </w:r>
          </w:p>
        </w:tc>
      </w:tr>
      <w:tr w:rsidR="00903D5C" w:rsidRPr="001903F3" w14:paraId="1A60B82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446A871" w14:textId="77777777" w:rsidR="00903D5C" w:rsidRPr="001F545E" w:rsidRDefault="00903D5C" w:rsidP="00903D5C">
            <w:pPr>
              <w:pStyle w:val="ac"/>
              <w:numPr>
                <w:ilvl w:val="0"/>
                <w:numId w:val="26"/>
              </w:numPr>
              <w:spacing w:after="0" w:line="240" w:lineRule="auto"/>
              <w:ind w:left="0" w:firstLine="0"/>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5B8D9C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Пробивання борозен в бетонних стінах та підлогах, переріз борозен до 16 см2</w:t>
            </w:r>
          </w:p>
        </w:tc>
        <w:tc>
          <w:tcPr>
            <w:tcW w:w="1559" w:type="dxa"/>
            <w:tcBorders>
              <w:top w:val="nil"/>
              <w:left w:val="nil"/>
              <w:bottom w:val="nil"/>
              <w:right w:val="single" w:sz="4" w:space="0" w:color="000000"/>
            </w:tcBorders>
            <w:shd w:val="clear" w:color="auto" w:fill="auto"/>
            <w:hideMark/>
          </w:tcPr>
          <w:p w14:paraId="7F889D1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10м</w:t>
            </w:r>
          </w:p>
        </w:tc>
        <w:tc>
          <w:tcPr>
            <w:tcW w:w="1276" w:type="dxa"/>
            <w:tcBorders>
              <w:top w:val="nil"/>
              <w:left w:val="nil"/>
              <w:bottom w:val="nil"/>
              <w:right w:val="single" w:sz="4" w:space="0" w:color="000000"/>
            </w:tcBorders>
            <w:shd w:val="clear" w:color="auto" w:fill="auto"/>
            <w:noWrap/>
            <w:hideMark/>
          </w:tcPr>
          <w:p w14:paraId="37001CE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30,64</w:t>
            </w:r>
          </w:p>
        </w:tc>
      </w:tr>
      <w:tr w:rsidR="00903D5C" w:rsidRPr="001903F3" w14:paraId="65F955C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B86B1C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95DE1F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асфальтобетонних покриттів вручну</w:t>
            </w:r>
          </w:p>
        </w:tc>
        <w:tc>
          <w:tcPr>
            <w:tcW w:w="1559" w:type="dxa"/>
            <w:tcBorders>
              <w:top w:val="nil"/>
              <w:left w:val="nil"/>
              <w:bottom w:val="nil"/>
              <w:right w:val="single" w:sz="4" w:space="0" w:color="000000"/>
            </w:tcBorders>
            <w:shd w:val="clear" w:color="auto" w:fill="auto"/>
            <w:hideMark/>
          </w:tcPr>
          <w:p w14:paraId="31B200E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14D90DF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0,1165</w:t>
            </w:r>
          </w:p>
        </w:tc>
      </w:tr>
      <w:tr w:rsidR="00903D5C" w:rsidRPr="001903F3" w14:paraId="57B3801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95BC09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FF7C41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щебеневих покриттів та основ</w:t>
            </w:r>
          </w:p>
        </w:tc>
        <w:tc>
          <w:tcPr>
            <w:tcW w:w="1559" w:type="dxa"/>
            <w:tcBorders>
              <w:top w:val="nil"/>
              <w:left w:val="nil"/>
              <w:bottom w:val="nil"/>
              <w:right w:val="single" w:sz="4" w:space="0" w:color="000000"/>
            </w:tcBorders>
            <w:shd w:val="clear" w:color="auto" w:fill="auto"/>
            <w:hideMark/>
          </w:tcPr>
          <w:p w14:paraId="1F2A3D1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327543B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0,2184</w:t>
            </w:r>
          </w:p>
        </w:tc>
      </w:tr>
      <w:tr w:rsidR="00903D5C" w:rsidRPr="001903F3" w14:paraId="6A1EE46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C4616E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7E94AE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0,25 м3.</w:t>
            </w:r>
          </w:p>
        </w:tc>
        <w:tc>
          <w:tcPr>
            <w:tcW w:w="1559" w:type="dxa"/>
            <w:tcBorders>
              <w:top w:val="nil"/>
              <w:left w:val="nil"/>
              <w:bottom w:val="nil"/>
              <w:right w:val="single" w:sz="4" w:space="0" w:color="000000"/>
            </w:tcBorders>
            <w:shd w:val="clear" w:color="auto" w:fill="auto"/>
            <w:hideMark/>
          </w:tcPr>
          <w:p w14:paraId="5BEB2F1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687BA2B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3,697</w:t>
            </w:r>
          </w:p>
        </w:tc>
      </w:tr>
      <w:tr w:rsidR="00903D5C" w:rsidRPr="001903F3" w14:paraId="221A0F1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E2D490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A56F31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будівельного сміття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24B9CFD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0767544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396,7</w:t>
            </w:r>
          </w:p>
        </w:tc>
      </w:tr>
      <w:tr w:rsidR="00903D5C" w:rsidRPr="001903F3" w14:paraId="0645438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CC1247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8A0DDE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бетонних поребриків на бетонну основу</w:t>
            </w:r>
          </w:p>
        </w:tc>
        <w:tc>
          <w:tcPr>
            <w:tcW w:w="1559" w:type="dxa"/>
            <w:tcBorders>
              <w:top w:val="nil"/>
              <w:left w:val="nil"/>
              <w:bottom w:val="nil"/>
              <w:right w:val="single" w:sz="4" w:space="0" w:color="000000"/>
            </w:tcBorders>
            <w:shd w:val="clear" w:color="auto" w:fill="auto"/>
            <w:hideMark/>
          </w:tcPr>
          <w:p w14:paraId="4E6D6CE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w:t>
            </w:r>
          </w:p>
        </w:tc>
        <w:tc>
          <w:tcPr>
            <w:tcW w:w="1276" w:type="dxa"/>
            <w:tcBorders>
              <w:top w:val="nil"/>
              <w:left w:val="nil"/>
              <w:bottom w:val="nil"/>
              <w:right w:val="single" w:sz="4" w:space="0" w:color="000000"/>
            </w:tcBorders>
            <w:shd w:val="clear" w:color="auto" w:fill="auto"/>
            <w:noWrap/>
            <w:hideMark/>
          </w:tcPr>
          <w:p w14:paraId="56F814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342,6</w:t>
            </w:r>
          </w:p>
        </w:tc>
      </w:tr>
      <w:tr w:rsidR="00903D5C" w:rsidRPr="001903F3" w14:paraId="00E809D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A3CFC7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0AF552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Ямковий ремонт асфальтобетонного покриття доріг одношарового товщиною 70 мм, площею ремонту понад 5 м2 до 25 м2</w:t>
            </w:r>
          </w:p>
        </w:tc>
        <w:tc>
          <w:tcPr>
            <w:tcW w:w="1559" w:type="dxa"/>
            <w:tcBorders>
              <w:top w:val="nil"/>
              <w:left w:val="nil"/>
              <w:bottom w:val="nil"/>
              <w:right w:val="single" w:sz="4" w:space="0" w:color="000000"/>
            </w:tcBorders>
            <w:shd w:val="clear" w:color="auto" w:fill="auto"/>
            <w:hideMark/>
          </w:tcPr>
          <w:p w14:paraId="61636C4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E3E8E5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3,821</w:t>
            </w:r>
          </w:p>
        </w:tc>
      </w:tr>
      <w:tr w:rsidR="00903D5C" w:rsidRPr="001903F3" w14:paraId="102A059B"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0CE02E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A5124B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підстильних та вирівнювальних шарів основи </w:t>
            </w:r>
            <w:r w:rsidRPr="001903F3">
              <w:rPr>
                <w:rFonts w:ascii="Times New Roman" w:eastAsia="Times New Roman" w:hAnsi="Times New Roman" w:cs="Times New Roman"/>
                <w:color w:val="000000"/>
                <w:sz w:val="24"/>
                <w:szCs w:val="24"/>
              </w:rPr>
              <w:lastRenderedPageBreak/>
              <w:t>із щебеню шлакового</w:t>
            </w:r>
          </w:p>
        </w:tc>
        <w:tc>
          <w:tcPr>
            <w:tcW w:w="1559" w:type="dxa"/>
            <w:tcBorders>
              <w:top w:val="nil"/>
              <w:left w:val="nil"/>
              <w:bottom w:val="nil"/>
              <w:right w:val="single" w:sz="4" w:space="0" w:color="000000"/>
            </w:tcBorders>
            <w:shd w:val="clear" w:color="auto" w:fill="auto"/>
            <w:hideMark/>
          </w:tcPr>
          <w:p w14:paraId="75F96D0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100м3</w:t>
            </w:r>
          </w:p>
        </w:tc>
        <w:tc>
          <w:tcPr>
            <w:tcW w:w="1276" w:type="dxa"/>
            <w:tcBorders>
              <w:top w:val="nil"/>
              <w:left w:val="nil"/>
              <w:bottom w:val="nil"/>
              <w:right w:val="single" w:sz="4" w:space="0" w:color="000000"/>
            </w:tcBorders>
            <w:shd w:val="clear" w:color="auto" w:fill="auto"/>
            <w:noWrap/>
            <w:hideMark/>
          </w:tcPr>
          <w:p w14:paraId="7CD8470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0,1293</w:t>
            </w:r>
          </w:p>
        </w:tc>
      </w:tr>
      <w:tr w:rsidR="00903D5C" w:rsidRPr="001903F3" w14:paraId="4C73BEF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725BCF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DCFF9C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бетонних поребриків на бетонну основу (лотків)</w:t>
            </w:r>
          </w:p>
        </w:tc>
        <w:tc>
          <w:tcPr>
            <w:tcW w:w="1559" w:type="dxa"/>
            <w:tcBorders>
              <w:top w:val="nil"/>
              <w:left w:val="nil"/>
              <w:bottom w:val="nil"/>
              <w:right w:val="single" w:sz="4" w:space="0" w:color="000000"/>
            </w:tcBorders>
            <w:shd w:val="clear" w:color="auto" w:fill="auto"/>
            <w:hideMark/>
          </w:tcPr>
          <w:p w14:paraId="6EAED05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w:t>
            </w:r>
          </w:p>
        </w:tc>
        <w:tc>
          <w:tcPr>
            <w:tcW w:w="1276" w:type="dxa"/>
            <w:tcBorders>
              <w:top w:val="nil"/>
              <w:left w:val="nil"/>
              <w:bottom w:val="nil"/>
              <w:right w:val="single" w:sz="4" w:space="0" w:color="000000"/>
            </w:tcBorders>
            <w:shd w:val="clear" w:color="auto" w:fill="auto"/>
            <w:noWrap/>
            <w:hideMark/>
          </w:tcPr>
          <w:p w14:paraId="437A78A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86,2</w:t>
            </w:r>
          </w:p>
        </w:tc>
      </w:tr>
      <w:tr w:rsidR="00903D5C" w:rsidRPr="001903F3" w14:paraId="329BA96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F70EB5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A00F62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Ущільнення ґрунту щебенем</w:t>
            </w:r>
          </w:p>
        </w:tc>
        <w:tc>
          <w:tcPr>
            <w:tcW w:w="1559" w:type="dxa"/>
            <w:tcBorders>
              <w:top w:val="nil"/>
              <w:left w:val="nil"/>
              <w:bottom w:val="nil"/>
              <w:right w:val="single" w:sz="4" w:space="0" w:color="000000"/>
            </w:tcBorders>
            <w:shd w:val="clear" w:color="auto" w:fill="auto"/>
            <w:hideMark/>
          </w:tcPr>
          <w:p w14:paraId="11F0A4B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57ECCDA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3F20CFCD"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18BEFE2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22821C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підстильних та вирівнювальних шарів основи з піску</w:t>
            </w:r>
          </w:p>
        </w:tc>
        <w:tc>
          <w:tcPr>
            <w:tcW w:w="1559" w:type="dxa"/>
            <w:tcBorders>
              <w:top w:val="nil"/>
              <w:left w:val="nil"/>
              <w:bottom w:val="nil"/>
              <w:right w:val="single" w:sz="4" w:space="0" w:color="000000"/>
            </w:tcBorders>
            <w:shd w:val="clear" w:color="auto" w:fill="auto"/>
            <w:hideMark/>
          </w:tcPr>
          <w:p w14:paraId="08A5082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 матеріалу основи</w:t>
            </w:r>
          </w:p>
        </w:tc>
        <w:tc>
          <w:tcPr>
            <w:tcW w:w="1276" w:type="dxa"/>
            <w:tcBorders>
              <w:top w:val="nil"/>
              <w:left w:val="nil"/>
              <w:bottom w:val="nil"/>
              <w:right w:val="single" w:sz="4" w:space="0" w:color="000000"/>
            </w:tcBorders>
            <w:shd w:val="clear" w:color="auto" w:fill="auto"/>
            <w:noWrap/>
            <w:hideMark/>
          </w:tcPr>
          <w:p w14:paraId="3E362B1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275CCDD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8D0C44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C06218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бетонних покриттів одношарових товщиною шару 20 см засобами малої механізації</w:t>
            </w:r>
          </w:p>
        </w:tc>
        <w:tc>
          <w:tcPr>
            <w:tcW w:w="1559" w:type="dxa"/>
            <w:tcBorders>
              <w:top w:val="nil"/>
              <w:left w:val="nil"/>
              <w:bottom w:val="nil"/>
              <w:right w:val="single" w:sz="4" w:space="0" w:color="000000"/>
            </w:tcBorders>
            <w:shd w:val="clear" w:color="auto" w:fill="auto"/>
            <w:hideMark/>
          </w:tcPr>
          <w:p w14:paraId="0241BE3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F2B335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1483445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E51CE6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367433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Армування шарів асфальтобетонного покриття геотекстилем</w:t>
            </w:r>
          </w:p>
        </w:tc>
        <w:tc>
          <w:tcPr>
            <w:tcW w:w="1559" w:type="dxa"/>
            <w:tcBorders>
              <w:top w:val="nil"/>
              <w:left w:val="nil"/>
              <w:bottom w:val="nil"/>
              <w:right w:val="single" w:sz="4" w:space="0" w:color="000000"/>
            </w:tcBorders>
            <w:shd w:val="clear" w:color="auto" w:fill="auto"/>
            <w:hideMark/>
          </w:tcPr>
          <w:p w14:paraId="7B89947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1000 м2</w:t>
            </w:r>
          </w:p>
        </w:tc>
        <w:tc>
          <w:tcPr>
            <w:tcW w:w="1276" w:type="dxa"/>
            <w:tcBorders>
              <w:top w:val="nil"/>
              <w:left w:val="nil"/>
              <w:bottom w:val="nil"/>
              <w:right w:val="single" w:sz="4" w:space="0" w:color="000000"/>
            </w:tcBorders>
            <w:shd w:val="clear" w:color="auto" w:fill="auto"/>
            <w:noWrap/>
            <w:hideMark/>
          </w:tcPr>
          <w:p w14:paraId="6811F8D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570FB8C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AE286D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F5BC4E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одношарових асфальтобетонних покриттів доріжок та тротуарів із дрібнозернистої асфальтобетонної суміші товщиною 3 см</w:t>
            </w:r>
          </w:p>
        </w:tc>
        <w:tc>
          <w:tcPr>
            <w:tcW w:w="1559" w:type="dxa"/>
            <w:tcBorders>
              <w:top w:val="nil"/>
              <w:left w:val="nil"/>
              <w:bottom w:val="nil"/>
              <w:right w:val="single" w:sz="4" w:space="0" w:color="000000"/>
            </w:tcBorders>
            <w:shd w:val="clear" w:color="auto" w:fill="auto"/>
            <w:hideMark/>
          </w:tcPr>
          <w:p w14:paraId="6E9D300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F4938A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3A2E2D2F"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30C77F"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176209C3" w14:textId="77777777" w:rsidR="00903D5C" w:rsidRPr="00C77354" w:rsidRDefault="00903D5C" w:rsidP="00D632B8">
            <w:pPr>
              <w:rPr>
                <w:rFonts w:ascii="Times New Roman" w:eastAsia="Times New Roman" w:hAnsi="Times New Roman" w:cs="Times New Roman"/>
                <w:b/>
                <w:bCs/>
                <w:color w:val="000000"/>
                <w:sz w:val="24"/>
                <w:szCs w:val="24"/>
              </w:rPr>
            </w:pPr>
            <w:r w:rsidRPr="00C77354">
              <w:rPr>
                <w:rFonts w:ascii="Times New Roman" w:eastAsia="Times New Roman" w:hAnsi="Times New Roman" w:cs="Times New Roman"/>
                <w:b/>
                <w:bCs/>
                <w:color w:val="000000"/>
                <w:sz w:val="24"/>
                <w:szCs w:val="24"/>
              </w:rPr>
              <w:t>Внутрінні стiни</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71D414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285E068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71818A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888356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C745A6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Мурування окремих ділянок внутрішніх стін із цегли (в блоках т. 500 мм)</w:t>
            </w:r>
          </w:p>
        </w:tc>
        <w:tc>
          <w:tcPr>
            <w:tcW w:w="1559" w:type="dxa"/>
            <w:tcBorders>
              <w:top w:val="nil"/>
              <w:left w:val="nil"/>
              <w:bottom w:val="nil"/>
              <w:right w:val="single" w:sz="4" w:space="0" w:color="000000"/>
            </w:tcBorders>
            <w:shd w:val="clear" w:color="auto" w:fill="auto"/>
            <w:hideMark/>
          </w:tcPr>
          <w:p w14:paraId="56BDC41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 кладки</w:t>
            </w:r>
          </w:p>
        </w:tc>
        <w:tc>
          <w:tcPr>
            <w:tcW w:w="1276" w:type="dxa"/>
            <w:tcBorders>
              <w:top w:val="nil"/>
              <w:left w:val="nil"/>
              <w:bottom w:val="nil"/>
              <w:right w:val="single" w:sz="4" w:space="0" w:color="000000"/>
            </w:tcBorders>
            <w:shd w:val="clear" w:color="auto" w:fill="auto"/>
            <w:noWrap/>
            <w:hideMark/>
          </w:tcPr>
          <w:p w14:paraId="49178A0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0,0498</w:t>
            </w:r>
          </w:p>
        </w:tc>
      </w:tr>
      <w:tr w:rsidR="00903D5C" w:rsidRPr="001903F3" w14:paraId="481471B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277534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6C3A27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всередині будівлі в траншеях</w:t>
            </w:r>
          </w:p>
        </w:tc>
        <w:tc>
          <w:tcPr>
            <w:tcW w:w="1559" w:type="dxa"/>
            <w:tcBorders>
              <w:top w:val="nil"/>
              <w:left w:val="nil"/>
              <w:bottom w:val="nil"/>
              <w:right w:val="single" w:sz="4" w:space="0" w:color="000000"/>
            </w:tcBorders>
            <w:shd w:val="clear" w:color="auto" w:fill="auto"/>
            <w:hideMark/>
          </w:tcPr>
          <w:p w14:paraId="6A3D765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52F2CFA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0,164</w:t>
            </w:r>
          </w:p>
        </w:tc>
      </w:tr>
      <w:tr w:rsidR="00903D5C" w:rsidRPr="001903F3" w14:paraId="4120395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35C2B1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1EECE0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0,25 м3. (грунт переміщенний із підвалу)</w:t>
            </w:r>
          </w:p>
        </w:tc>
        <w:tc>
          <w:tcPr>
            <w:tcW w:w="1559" w:type="dxa"/>
            <w:tcBorders>
              <w:top w:val="nil"/>
              <w:left w:val="nil"/>
              <w:bottom w:val="nil"/>
              <w:right w:val="single" w:sz="4" w:space="0" w:color="000000"/>
            </w:tcBorders>
            <w:shd w:val="clear" w:color="auto" w:fill="auto"/>
            <w:hideMark/>
          </w:tcPr>
          <w:p w14:paraId="1161C75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6F2A342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0,287</w:t>
            </w:r>
          </w:p>
        </w:tc>
      </w:tr>
      <w:tr w:rsidR="00903D5C" w:rsidRPr="001903F3" w14:paraId="5E91E44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C45028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E7F67F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грунту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08C41D9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66AEE4F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28,7</w:t>
            </w:r>
          </w:p>
        </w:tc>
      </w:tr>
      <w:tr w:rsidR="00903D5C" w:rsidRPr="001903F3" w14:paraId="0249758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DEEE21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063661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залізобетонних підпірних стін і стін підвалів висотою до 3 м, товщиною до 300 мм</w:t>
            </w:r>
          </w:p>
        </w:tc>
        <w:tc>
          <w:tcPr>
            <w:tcW w:w="1559" w:type="dxa"/>
            <w:tcBorders>
              <w:top w:val="nil"/>
              <w:left w:val="nil"/>
              <w:bottom w:val="nil"/>
              <w:right w:val="single" w:sz="4" w:space="0" w:color="000000"/>
            </w:tcBorders>
            <w:shd w:val="clear" w:color="auto" w:fill="auto"/>
            <w:hideMark/>
          </w:tcPr>
          <w:p w14:paraId="305057D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1547E5D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0,0556</w:t>
            </w:r>
          </w:p>
        </w:tc>
      </w:tr>
      <w:tr w:rsidR="00903D5C" w:rsidRPr="001903F3" w14:paraId="5EE80D5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72E584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7FDFB1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Ущільнення ґрунту пневматичними трамбівками, група ґрунту 1-2</w:t>
            </w:r>
          </w:p>
        </w:tc>
        <w:tc>
          <w:tcPr>
            <w:tcW w:w="1559" w:type="dxa"/>
            <w:tcBorders>
              <w:top w:val="nil"/>
              <w:left w:val="nil"/>
              <w:bottom w:val="nil"/>
              <w:right w:val="single" w:sz="4" w:space="0" w:color="000000"/>
            </w:tcBorders>
            <w:shd w:val="clear" w:color="auto" w:fill="auto"/>
            <w:hideMark/>
          </w:tcPr>
          <w:p w14:paraId="55962A3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7CDDAA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0,03438</w:t>
            </w:r>
          </w:p>
        </w:tc>
      </w:tr>
      <w:tr w:rsidR="00903D5C" w:rsidRPr="001903F3" w14:paraId="751B84A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754086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DD292A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Армування шарів асфальтобетонного покриття геотекстилем</w:t>
            </w:r>
          </w:p>
        </w:tc>
        <w:tc>
          <w:tcPr>
            <w:tcW w:w="1559" w:type="dxa"/>
            <w:tcBorders>
              <w:top w:val="nil"/>
              <w:left w:val="nil"/>
              <w:bottom w:val="nil"/>
              <w:right w:val="single" w:sz="4" w:space="0" w:color="000000"/>
            </w:tcBorders>
            <w:shd w:val="clear" w:color="auto" w:fill="auto"/>
            <w:hideMark/>
          </w:tcPr>
          <w:p w14:paraId="5250346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1000 м2 покриття</w:t>
            </w:r>
          </w:p>
        </w:tc>
        <w:tc>
          <w:tcPr>
            <w:tcW w:w="1276" w:type="dxa"/>
            <w:tcBorders>
              <w:top w:val="nil"/>
              <w:left w:val="nil"/>
              <w:bottom w:val="nil"/>
              <w:right w:val="single" w:sz="4" w:space="0" w:color="000000"/>
            </w:tcBorders>
            <w:shd w:val="clear" w:color="auto" w:fill="auto"/>
            <w:noWrap/>
            <w:hideMark/>
          </w:tcPr>
          <w:p w14:paraId="69F8492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0,01146</w:t>
            </w:r>
          </w:p>
        </w:tc>
      </w:tr>
      <w:tr w:rsidR="00903D5C" w:rsidRPr="001903F3" w14:paraId="2DBEBD56"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BC136B"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3941BE52" w14:textId="77777777" w:rsidR="00903D5C" w:rsidRPr="0035350B" w:rsidRDefault="00903D5C" w:rsidP="00D632B8">
            <w:pPr>
              <w:rPr>
                <w:rFonts w:ascii="Times New Roman" w:eastAsia="Times New Roman" w:hAnsi="Times New Roman" w:cs="Times New Roman"/>
                <w:b/>
                <w:bCs/>
                <w:color w:val="000000"/>
                <w:sz w:val="24"/>
                <w:szCs w:val="24"/>
              </w:rPr>
            </w:pPr>
            <w:r w:rsidRPr="0035350B">
              <w:rPr>
                <w:rFonts w:ascii="Times New Roman" w:eastAsia="Times New Roman" w:hAnsi="Times New Roman" w:cs="Times New Roman"/>
                <w:b/>
                <w:bCs/>
                <w:color w:val="000000"/>
                <w:sz w:val="24"/>
                <w:szCs w:val="24"/>
              </w:rPr>
              <w:t>Утеплення цоколя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A2F307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F626B6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5B9D5B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972563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261A0B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екскаватором з доробкою вручну, група ґрунту 2</w:t>
            </w:r>
          </w:p>
        </w:tc>
        <w:tc>
          <w:tcPr>
            <w:tcW w:w="1559" w:type="dxa"/>
            <w:tcBorders>
              <w:top w:val="nil"/>
              <w:left w:val="nil"/>
              <w:bottom w:val="nil"/>
              <w:right w:val="single" w:sz="4" w:space="0" w:color="000000"/>
            </w:tcBorders>
            <w:shd w:val="clear" w:color="auto" w:fill="auto"/>
            <w:hideMark/>
          </w:tcPr>
          <w:p w14:paraId="765F838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4946370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16,018</w:t>
            </w:r>
          </w:p>
        </w:tc>
      </w:tr>
      <w:tr w:rsidR="00903D5C" w:rsidRPr="001903F3" w14:paraId="4040CF5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547D27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F6155E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траншей та котлованів бульдозерами потужністю 59 кВт при переміщенні ґрунту до 5 м, група ґрунту 1</w:t>
            </w:r>
          </w:p>
        </w:tc>
        <w:tc>
          <w:tcPr>
            <w:tcW w:w="1559" w:type="dxa"/>
            <w:tcBorders>
              <w:top w:val="nil"/>
              <w:left w:val="nil"/>
              <w:bottom w:val="nil"/>
              <w:right w:val="single" w:sz="4" w:space="0" w:color="000000"/>
            </w:tcBorders>
            <w:shd w:val="clear" w:color="auto" w:fill="auto"/>
            <w:hideMark/>
          </w:tcPr>
          <w:p w14:paraId="242852E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3A00802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13,648</w:t>
            </w:r>
          </w:p>
        </w:tc>
      </w:tr>
      <w:tr w:rsidR="00903D5C" w:rsidRPr="001903F3" w14:paraId="43B964F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15E92B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42F887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вручну траншей, пазух котлованів та ям, група ґрунту 1</w:t>
            </w:r>
          </w:p>
        </w:tc>
        <w:tc>
          <w:tcPr>
            <w:tcW w:w="1559" w:type="dxa"/>
            <w:tcBorders>
              <w:top w:val="nil"/>
              <w:left w:val="nil"/>
              <w:bottom w:val="nil"/>
              <w:right w:val="single" w:sz="4" w:space="0" w:color="000000"/>
            </w:tcBorders>
            <w:shd w:val="clear" w:color="auto" w:fill="auto"/>
            <w:hideMark/>
          </w:tcPr>
          <w:p w14:paraId="5E922A9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2878F7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2,37</w:t>
            </w:r>
          </w:p>
        </w:tc>
      </w:tr>
      <w:tr w:rsidR="00903D5C" w:rsidRPr="001903F3" w14:paraId="08F76E9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A6268E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C5F9A0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Ущільнення ґрунту пневматичними трамбівками, група ґрунту 1-2</w:t>
            </w:r>
          </w:p>
        </w:tc>
        <w:tc>
          <w:tcPr>
            <w:tcW w:w="1559" w:type="dxa"/>
            <w:tcBorders>
              <w:top w:val="nil"/>
              <w:left w:val="nil"/>
              <w:bottom w:val="nil"/>
              <w:right w:val="single" w:sz="4" w:space="0" w:color="000000"/>
            </w:tcBorders>
            <w:shd w:val="clear" w:color="auto" w:fill="auto"/>
            <w:hideMark/>
          </w:tcPr>
          <w:p w14:paraId="2AA58B5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2BDE448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16,018</w:t>
            </w:r>
          </w:p>
        </w:tc>
      </w:tr>
      <w:tr w:rsidR="00903D5C" w:rsidRPr="001903F3" w14:paraId="4489F7F8"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175A939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8DDB21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підстильного шару щебеневого</w:t>
            </w:r>
          </w:p>
        </w:tc>
        <w:tc>
          <w:tcPr>
            <w:tcW w:w="1559" w:type="dxa"/>
            <w:tcBorders>
              <w:top w:val="nil"/>
              <w:left w:val="nil"/>
              <w:bottom w:val="nil"/>
              <w:right w:val="single" w:sz="4" w:space="0" w:color="000000"/>
            </w:tcBorders>
            <w:shd w:val="clear" w:color="auto" w:fill="auto"/>
            <w:hideMark/>
          </w:tcPr>
          <w:p w14:paraId="3C0533A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 підстильного шару</w:t>
            </w:r>
          </w:p>
        </w:tc>
        <w:tc>
          <w:tcPr>
            <w:tcW w:w="1276" w:type="dxa"/>
            <w:tcBorders>
              <w:top w:val="nil"/>
              <w:left w:val="nil"/>
              <w:bottom w:val="nil"/>
              <w:right w:val="single" w:sz="4" w:space="0" w:color="000000"/>
            </w:tcBorders>
            <w:shd w:val="clear" w:color="auto" w:fill="auto"/>
            <w:noWrap/>
            <w:hideMark/>
          </w:tcPr>
          <w:p w14:paraId="2E9C7D9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15,1</w:t>
            </w:r>
          </w:p>
        </w:tc>
      </w:tr>
      <w:tr w:rsidR="00903D5C" w:rsidRPr="001903F3" w14:paraId="7BB7AB0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BFACC3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F78719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Пробивання борозен в бетонних стінах та підлогах, переріз борозен до 16 см2</w:t>
            </w:r>
          </w:p>
        </w:tc>
        <w:tc>
          <w:tcPr>
            <w:tcW w:w="1559" w:type="dxa"/>
            <w:tcBorders>
              <w:top w:val="nil"/>
              <w:left w:val="nil"/>
              <w:bottom w:val="nil"/>
              <w:right w:val="single" w:sz="4" w:space="0" w:color="000000"/>
            </w:tcBorders>
            <w:shd w:val="clear" w:color="auto" w:fill="auto"/>
            <w:hideMark/>
          </w:tcPr>
          <w:p w14:paraId="2AAB204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10м</w:t>
            </w:r>
          </w:p>
        </w:tc>
        <w:tc>
          <w:tcPr>
            <w:tcW w:w="1276" w:type="dxa"/>
            <w:tcBorders>
              <w:top w:val="nil"/>
              <w:left w:val="nil"/>
              <w:bottom w:val="nil"/>
              <w:right w:val="single" w:sz="4" w:space="0" w:color="000000"/>
            </w:tcBorders>
            <w:shd w:val="clear" w:color="auto" w:fill="auto"/>
            <w:noWrap/>
            <w:hideMark/>
          </w:tcPr>
          <w:p w14:paraId="0201020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109,4</w:t>
            </w:r>
          </w:p>
        </w:tc>
      </w:tr>
      <w:tr w:rsidR="00903D5C" w:rsidRPr="001903F3" w14:paraId="454902E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028CEE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896A75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Гідроізоляція швів суміш. "Мегатрон"</w:t>
            </w:r>
          </w:p>
        </w:tc>
        <w:tc>
          <w:tcPr>
            <w:tcW w:w="1559" w:type="dxa"/>
            <w:tcBorders>
              <w:top w:val="nil"/>
              <w:left w:val="nil"/>
              <w:bottom w:val="nil"/>
              <w:right w:val="single" w:sz="4" w:space="0" w:color="000000"/>
            </w:tcBorders>
            <w:shd w:val="clear" w:color="auto" w:fill="auto"/>
            <w:hideMark/>
          </w:tcPr>
          <w:p w14:paraId="569FC27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 шва</w:t>
            </w:r>
          </w:p>
        </w:tc>
        <w:tc>
          <w:tcPr>
            <w:tcW w:w="1276" w:type="dxa"/>
            <w:tcBorders>
              <w:top w:val="nil"/>
              <w:left w:val="nil"/>
              <w:bottom w:val="nil"/>
              <w:right w:val="single" w:sz="4" w:space="0" w:color="000000"/>
            </w:tcBorders>
            <w:shd w:val="clear" w:color="auto" w:fill="auto"/>
            <w:noWrap/>
            <w:hideMark/>
          </w:tcPr>
          <w:p w14:paraId="49F4896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10,94</w:t>
            </w:r>
          </w:p>
        </w:tc>
      </w:tr>
      <w:tr w:rsidR="00903D5C" w:rsidRPr="001903F3" w14:paraId="3EA0F1A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D01056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B38FDB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Грунтування поверхні</w:t>
            </w:r>
          </w:p>
        </w:tc>
        <w:tc>
          <w:tcPr>
            <w:tcW w:w="1559" w:type="dxa"/>
            <w:tcBorders>
              <w:top w:val="nil"/>
              <w:left w:val="nil"/>
              <w:bottom w:val="nil"/>
              <w:right w:val="single" w:sz="4" w:space="0" w:color="000000"/>
            </w:tcBorders>
            <w:shd w:val="clear" w:color="auto" w:fill="auto"/>
            <w:hideMark/>
          </w:tcPr>
          <w:p w14:paraId="6469F8E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w:t>
            </w:r>
          </w:p>
        </w:tc>
        <w:tc>
          <w:tcPr>
            <w:tcW w:w="1276" w:type="dxa"/>
            <w:tcBorders>
              <w:top w:val="nil"/>
              <w:left w:val="nil"/>
              <w:bottom w:val="nil"/>
              <w:right w:val="single" w:sz="4" w:space="0" w:color="000000"/>
            </w:tcBorders>
            <w:shd w:val="clear" w:color="auto" w:fill="auto"/>
            <w:noWrap/>
            <w:hideMark/>
          </w:tcPr>
          <w:p w14:paraId="507F4C5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2,796</w:t>
            </w:r>
          </w:p>
        </w:tc>
      </w:tr>
      <w:tr w:rsidR="00903D5C" w:rsidRPr="001903F3" w14:paraId="47CBF70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F62C4F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B2C28C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Теплоізоляція стін та колон прямокутних виробами з пінопласту на бітумі (утеплення фундаменту)</w:t>
            </w:r>
          </w:p>
        </w:tc>
        <w:tc>
          <w:tcPr>
            <w:tcW w:w="1559" w:type="dxa"/>
            <w:tcBorders>
              <w:top w:val="nil"/>
              <w:left w:val="nil"/>
              <w:bottom w:val="nil"/>
              <w:right w:val="single" w:sz="4" w:space="0" w:color="000000"/>
            </w:tcBorders>
            <w:shd w:val="clear" w:color="auto" w:fill="auto"/>
            <w:hideMark/>
          </w:tcPr>
          <w:p w14:paraId="78243DD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2165571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13,98</w:t>
            </w:r>
          </w:p>
        </w:tc>
      </w:tr>
      <w:tr w:rsidR="00903D5C" w:rsidRPr="001903F3" w14:paraId="237B50C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6D0E5A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706A87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елементів каркасу із брусів</w:t>
            </w:r>
          </w:p>
        </w:tc>
        <w:tc>
          <w:tcPr>
            <w:tcW w:w="1559" w:type="dxa"/>
            <w:tcBorders>
              <w:top w:val="nil"/>
              <w:left w:val="nil"/>
              <w:bottom w:val="nil"/>
              <w:right w:val="single" w:sz="4" w:space="0" w:color="000000"/>
            </w:tcBorders>
            <w:shd w:val="clear" w:color="auto" w:fill="auto"/>
            <w:hideMark/>
          </w:tcPr>
          <w:p w14:paraId="65796F4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7EAF3B1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-0,699</w:t>
            </w:r>
          </w:p>
        </w:tc>
      </w:tr>
      <w:tr w:rsidR="00903D5C" w:rsidRPr="001903F3" w14:paraId="49627AE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CD5BCC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EB7EEC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Розігрівання бітуму в котлах</w:t>
            </w:r>
          </w:p>
        </w:tc>
        <w:tc>
          <w:tcPr>
            <w:tcW w:w="1559" w:type="dxa"/>
            <w:tcBorders>
              <w:top w:val="nil"/>
              <w:left w:val="nil"/>
              <w:bottom w:val="nil"/>
              <w:right w:val="single" w:sz="4" w:space="0" w:color="000000"/>
            </w:tcBorders>
            <w:shd w:val="clear" w:color="auto" w:fill="auto"/>
            <w:hideMark/>
          </w:tcPr>
          <w:p w14:paraId="314FB23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w:t>
            </w:r>
          </w:p>
        </w:tc>
        <w:tc>
          <w:tcPr>
            <w:tcW w:w="1276" w:type="dxa"/>
            <w:tcBorders>
              <w:top w:val="nil"/>
              <w:left w:val="nil"/>
              <w:bottom w:val="nil"/>
              <w:right w:val="single" w:sz="4" w:space="0" w:color="000000"/>
            </w:tcBorders>
            <w:shd w:val="clear" w:color="auto" w:fill="auto"/>
            <w:noWrap/>
            <w:hideMark/>
          </w:tcPr>
          <w:p w14:paraId="5973C53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-0,9786</w:t>
            </w:r>
          </w:p>
        </w:tc>
      </w:tr>
      <w:tr w:rsidR="00903D5C" w:rsidRPr="001903F3" w14:paraId="15904D1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212675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712F92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армувальної сітки</w:t>
            </w:r>
          </w:p>
        </w:tc>
        <w:tc>
          <w:tcPr>
            <w:tcW w:w="1559" w:type="dxa"/>
            <w:tcBorders>
              <w:top w:val="nil"/>
              <w:left w:val="nil"/>
              <w:bottom w:val="nil"/>
              <w:right w:val="single" w:sz="4" w:space="0" w:color="000000"/>
            </w:tcBorders>
            <w:shd w:val="clear" w:color="auto" w:fill="auto"/>
            <w:hideMark/>
          </w:tcPr>
          <w:p w14:paraId="2DEE104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0F296C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2,796</w:t>
            </w:r>
          </w:p>
        </w:tc>
      </w:tr>
      <w:tr w:rsidR="00903D5C" w:rsidRPr="001903F3" w14:paraId="620BC45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BE9D5D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4BDE10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по пінополістиролу бітумною мастикою</w:t>
            </w:r>
          </w:p>
        </w:tc>
        <w:tc>
          <w:tcPr>
            <w:tcW w:w="1559" w:type="dxa"/>
            <w:tcBorders>
              <w:top w:val="nil"/>
              <w:left w:val="nil"/>
              <w:bottom w:val="nil"/>
              <w:right w:val="single" w:sz="4" w:space="0" w:color="000000"/>
            </w:tcBorders>
            <w:shd w:val="clear" w:color="auto" w:fill="auto"/>
            <w:hideMark/>
          </w:tcPr>
          <w:p w14:paraId="736E219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630C184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2,796</w:t>
            </w:r>
          </w:p>
        </w:tc>
      </w:tr>
      <w:tr w:rsidR="00903D5C" w:rsidRPr="001903F3" w14:paraId="0273D35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8781D1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2FFD86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геотекстилем 200 з використанням ґрунтовки Idroprimer на биумній мастиці в 1 шар</w:t>
            </w:r>
          </w:p>
        </w:tc>
        <w:tc>
          <w:tcPr>
            <w:tcW w:w="1559" w:type="dxa"/>
            <w:tcBorders>
              <w:top w:val="nil"/>
              <w:left w:val="nil"/>
              <w:bottom w:val="nil"/>
              <w:right w:val="single" w:sz="4" w:space="0" w:color="000000"/>
            </w:tcBorders>
            <w:shd w:val="clear" w:color="auto" w:fill="auto"/>
            <w:hideMark/>
          </w:tcPr>
          <w:p w14:paraId="1C1D254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252B1FE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2,796</w:t>
            </w:r>
          </w:p>
        </w:tc>
      </w:tr>
      <w:tr w:rsidR="00903D5C" w:rsidRPr="001903F3" w14:paraId="52F9085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07F4BB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E89155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покриття з рулонних матеріалів насухо без промазування кромок</w:t>
            </w:r>
          </w:p>
        </w:tc>
        <w:tc>
          <w:tcPr>
            <w:tcW w:w="1559" w:type="dxa"/>
            <w:tcBorders>
              <w:top w:val="nil"/>
              <w:left w:val="nil"/>
              <w:bottom w:val="nil"/>
              <w:right w:val="single" w:sz="4" w:space="0" w:color="000000"/>
            </w:tcBorders>
            <w:shd w:val="clear" w:color="auto" w:fill="auto"/>
            <w:hideMark/>
          </w:tcPr>
          <w:p w14:paraId="0C044AE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BBA3E6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4,665</w:t>
            </w:r>
          </w:p>
        </w:tc>
      </w:tr>
      <w:tr w:rsidR="00903D5C" w:rsidRPr="001903F3" w14:paraId="072773D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6C2461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608326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монолітних бетонних фундаментів (бетонні виступи та напливи)</w:t>
            </w:r>
          </w:p>
        </w:tc>
        <w:tc>
          <w:tcPr>
            <w:tcW w:w="1559" w:type="dxa"/>
            <w:tcBorders>
              <w:top w:val="nil"/>
              <w:left w:val="nil"/>
              <w:bottom w:val="nil"/>
              <w:right w:val="single" w:sz="4" w:space="0" w:color="000000"/>
            </w:tcBorders>
            <w:shd w:val="clear" w:color="auto" w:fill="auto"/>
            <w:hideMark/>
          </w:tcPr>
          <w:p w14:paraId="1381926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6CDA20C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21,2</w:t>
            </w:r>
          </w:p>
        </w:tc>
      </w:tr>
      <w:tr w:rsidR="00903D5C" w:rsidRPr="001903F3" w14:paraId="7D72E19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F92DB6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FF7433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Забивання отворів та гнізд у бетонних стінах, площа забиття 0,2 м2</w:t>
            </w:r>
          </w:p>
        </w:tc>
        <w:tc>
          <w:tcPr>
            <w:tcW w:w="1559" w:type="dxa"/>
            <w:tcBorders>
              <w:top w:val="nil"/>
              <w:left w:val="nil"/>
              <w:bottom w:val="nil"/>
              <w:right w:val="single" w:sz="4" w:space="0" w:color="000000"/>
            </w:tcBorders>
            <w:shd w:val="clear" w:color="auto" w:fill="auto"/>
            <w:hideMark/>
          </w:tcPr>
          <w:p w14:paraId="1BDACEE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 забиття</w:t>
            </w:r>
          </w:p>
        </w:tc>
        <w:tc>
          <w:tcPr>
            <w:tcW w:w="1276" w:type="dxa"/>
            <w:tcBorders>
              <w:top w:val="nil"/>
              <w:left w:val="nil"/>
              <w:bottom w:val="nil"/>
              <w:right w:val="single" w:sz="4" w:space="0" w:color="000000"/>
            </w:tcBorders>
            <w:shd w:val="clear" w:color="auto" w:fill="auto"/>
            <w:noWrap/>
            <w:hideMark/>
          </w:tcPr>
          <w:p w14:paraId="343F5A2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4,82</w:t>
            </w:r>
          </w:p>
        </w:tc>
      </w:tr>
      <w:tr w:rsidR="00903D5C" w:rsidRPr="001903F3" w14:paraId="0126AA7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B4519A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4F5CD5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Суцільне вирівнювання бетонних поверхонь стін [одношарове штукатурення], товщина шару 5 мм</w:t>
            </w:r>
          </w:p>
        </w:tc>
        <w:tc>
          <w:tcPr>
            <w:tcW w:w="1559" w:type="dxa"/>
            <w:tcBorders>
              <w:top w:val="nil"/>
              <w:left w:val="nil"/>
              <w:bottom w:val="nil"/>
              <w:right w:val="single" w:sz="4" w:space="0" w:color="000000"/>
            </w:tcBorders>
            <w:shd w:val="clear" w:color="auto" w:fill="auto"/>
            <w:hideMark/>
          </w:tcPr>
          <w:p w14:paraId="44D3933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3C3948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1,05</w:t>
            </w:r>
          </w:p>
        </w:tc>
      </w:tr>
      <w:tr w:rsidR="00903D5C" w:rsidRPr="001903F3" w14:paraId="71A600D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3661E0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F9BA08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горизонтальної гідроізоляції фундаментів цементним розчином з рідким склом</w:t>
            </w:r>
          </w:p>
        </w:tc>
        <w:tc>
          <w:tcPr>
            <w:tcW w:w="1559" w:type="dxa"/>
            <w:tcBorders>
              <w:top w:val="nil"/>
              <w:left w:val="nil"/>
              <w:bottom w:val="nil"/>
              <w:right w:val="single" w:sz="4" w:space="0" w:color="000000"/>
            </w:tcBorders>
            <w:shd w:val="clear" w:color="auto" w:fill="auto"/>
            <w:hideMark/>
          </w:tcPr>
          <w:p w14:paraId="50695A9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ізоляції </w:t>
            </w:r>
          </w:p>
        </w:tc>
        <w:tc>
          <w:tcPr>
            <w:tcW w:w="1276" w:type="dxa"/>
            <w:tcBorders>
              <w:top w:val="nil"/>
              <w:left w:val="nil"/>
              <w:bottom w:val="nil"/>
              <w:right w:val="single" w:sz="4" w:space="0" w:color="000000"/>
            </w:tcBorders>
            <w:shd w:val="clear" w:color="auto" w:fill="auto"/>
            <w:noWrap/>
            <w:hideMark/>
          </w:tcPr>
          <w:p w14:paraId="74C62C7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5,825</w:t>
            </w:r>
          </w:p>
        </w:tc>
      </w:tr>
      <w:tr w:rsidR="00903D5C" w:rsidRPr="001903F3" w14:paraId="41E5E52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87A355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35DBF6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Ущільнення ґрунту щебенем на відм.-3,000м</w:t>
            </w:r>
          </w:p>
        </w:tc>
        <w:tc>
          <w:tcPr>
            <w:tcW w:w="1559" w:type="dxa"/>
            <w:tcBorders>
              <w:top w:val="nil"/>
              <w:left w:val="nil"/>
              <w:bottom w:val="nil"/>
              <w:right w:val="single" w:sz="4" w:space="0" w:color="000000"/>
            </w:tcBorders>
            <w:shd w:val="clear" w:color="auto" w:fill="auto"/>
            <w:hideMark/>
          </w:tcPr>
          <w:p w14:paraId="4E846FA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9BBBA4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1,165</w:t>
            </w:r>
          </w:p>
        </w:tc>
      </w:tr>
      <w:tr w:rsidR="00903D5C" w:rsidRPr="001903F3" w14:paraId="3A714D0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B94B4D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2EAE51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Суцільне вирівнювання бетонних поверхонь стін [одношарове штукатурення], товщина шару 5 мм</w:t>
            </w:r>
          </w:p>
        </w:tc>
        <w:tc>
          <w:tcPr>
            <w:tcW w:w="1559" w:type="dxa"/>
            <w:tcBorders>
              <w:top w:val="nil"/>
              <w:left w:val="nil"/>
              <w:bottom w:val="nil"/>
              <w:right w:val="single" w:sz="4" w:space="0" w:color="000000"/>
            </w:tcBorders>
            <w:shd w:val="clear" w:color="auto" w:fill="auto"/>
            <w:hideMark/>
          </w:tcPr>
          <w:p w14:paraId="086276C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4743DB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3,4</w:t>
            </w:r>
          </w:p>
        </w:tc>
      </w:tr>
      <w:tr w:rsidR="00903D5C" w:rsidRPr="001903F3" w14:paraId="0F685AD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7A4B3C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4918F8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сумішшю Церезіт CR-66</w:t>
            </w:r>
          </w:p>
        </w:tc>
        <w:tc>
          <w:tcPr>
            <w:tcW w:w="1559" w:type="dxa"/>
            <w:tcBorders>
              <w:top w:val="nil"/>
              <w:left w:val="nil"/>
              <w:bottom w:val="nil"/>
              <w:right w:val="single" w:sz="4" w:space="0" w:color="000000"/>
            </w:tcBorders>
            <w:shd w:val="clear" w:color="auto" w:fill="auto"/>
            <w:hideMark/>
          </w:tcPr>
          <w:p w14:paraId="0F3C8E7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2131D29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3,4</w:t>
            </w:r>
          </w:p>
        </w:tc>
      </w:tr>
      <w:tr w:rsidR="00903D5C" w:rsidRPr="001903F3" w14:paraId="58597AF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171091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875EF2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Утеплення фасадів ППС плитами товщиною 50 мм з опорядженням декоративним розчином. Стіни гладкі</w:t>
            </w:r>
          </w:p>
        </w:tc>
        <w:tc>
          <w:tcPr>
            <w:tcW w:w="1559" w:type="dxa"/>
            <w:tcBorders>
              <w:top w:val="nil"/>
              <w:left w:val="nil"/>
              <w:bottom w:val="nil"/>
              <w:right w:val="single" w:sz="4" w:space="0" w:color="000000"/>
            </w:tcBorders>
            <w:shd w:val="clear" w:color="auto" w:fill="auto"/>
            <w:hideMark/>
          </w:tcPr>
          <w:p w14:paraId="3F63749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657BC5A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3,4</w:t>
            </w:r>
          </w:p>
        </w:tc>
      </w:tr>
      <w:tr w:rsidR="00903D5C" w:rsidRPr="001903F3" w14:paraId="38DFF20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BD0436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FB5C9A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з листової сталі поясків, сандриків, підвіконних відливів</w:t>
            </w:r>
          </w:p>
        </w:tc>
        <w:tc>
          <w:tcPr>
            <w:tcW w:w="1559" w:type="dxa"/>
            <w:tcBorders>
              <w:top w:val="nil"/>
              <w:left w:val="nil"/>
              <w:bottom w:val="nil"/>
              <w:right w:val="single" w:sz="4" w:space="0" w:color="000000"/>
            </w:tcBorders>
            <w:shd w:val="clear" w:color="auto" w:fill="auto"/>
            <w:hideMark/>
          </w:tcPr>
          <w:p w14:paraId="7C06481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180953C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0EC1893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253DBB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621D78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Виготовлення дрібних індивідуальних листових конструкцій масою до 0,5 т [бачки, воронки, жолоби, лотки та ін.]</w:t>
            </w:r>
          </w:p>
        </w:tc>
        <w:tc>
          <w:tcPr>
            <w:tcW w:w="1559" w:type="dxa"/>
            <w:tcBorders>
              <w:top w:val="nil"/>
              <w:left w:val="nil"/>
              <w:bottom w:val="nil"/>
              <w:right w:val="single" w:sz="4" w:space="0" w:color="000000"/>
            </w:tcBorders>
            <w:shd w:val="clear" w:color="auto" w:fill="auto"/>
            <w:hideMark/>
          </w:tcPr>
          <w:p w14:paraId="3B55FEC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 конструкцій</w:t>
            </w:r>
          </w:p>
        </w:tc>
        <w:tc>
          <w:tcPr>
            <w:tcW w:w="1276" w:type="dxa"/>
            <w:tcBorders>
              <w:top w:val="nil"/>
              <w:left w:val="nil"/>
              <w:bottom w:val="nil"/>
              <w:right w:val="single" w:sz="4" w:space="0" w:color="000000"/>
            </w:tcBorders>
            <w:shd w:val="clear" w:color="auto" w:fill="auto"/>
            <w:noWrap/>
            <w:hideMark/>
          </w:tcPr>
          <w:p w14:paraId="6D1D0E7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w:t>
            </w:r>
          </w:p>
        </w:tc>
      </w:tr>
      <w:tr w:rsidR="00903D5C" w:rsidRPr="001903F3" w14:paraId="0730AF1A"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BA82B6"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5B3557A2" w14:textId="77777777" w:rsidR="00903D5C" w:rsidRPr="0035350B" w:rsidRDefault="00903D5C" w:rsidP="00D632B8">
            <w:pPr>
              <w:rPr>
                <w:rFonts w:ascii="Times New Roman" w:eastAsia="Times New Roman" w:hAnsi="Times New Roman" w:cs="Times New Roman"/>
                <w:b/>
                <w:bCs/>
                <w:color w:val="000000"/>
                <w:sz w:val="24"/>
                <w:szCs w:val="24"/>
              </w:rPr>
            </w:pPr>
            <w:r w:rsidRPr="0035350B">
              <w:rPr>
                <w:rFonts w:ascii="Times New Roman" w:eastAsia="Times New Roman" w:hAnsi="Times New Roman" w:cs="Times New Roman"/>
                <w:b/>
                <w:bCs/>
                <w:color w:val="000000"/>
                <w:sz w:val="24"/>
                <w:szCs w:val="24"/>
              </w:rPr>
              <w:t>Водостічна система</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86FC1B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2663CA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3AB2A5D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1BA3E4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0F40EB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та розбирання зовнішніх металевих трубчастих інвентарних риштувань, висота риштувань до 16 м</w:t>
            </w:r>
          </w:p>
        </w:tc>
        <w:tc>
          <w:tcPr>
            <w:tcW w:w="1559" w:type="dxa"/>
            <w:tcBorders>
              <w:top w:val="nil"/>
              <w:left w:val="nil"/>
              <w:bottom w:val="nil"/>
              <w:right w:val="single" w:sz="4" w:space="0" w:color="000000"/>
            </w:tcBorders>
            <w:shd w:val="clear" w:color="auto" w:fill="auto"/>
            <w:hideMark/>
          </w:tcPr>
          <w:p w14:paraId="7DE59C7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CB018C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30A2756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290069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A59832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Навішування водостічних труб, колін, відливів і лійок з готових елементів</w:t>
            </w:r>
          </w:p>
        </w:tc>
        <w:tc>
          <w:tcPr>
            <w:tcW w:w="1559" w:type="dxa"/>
            <w:tcBorders>
              <w:top w:val="nil"/>
              <w:left w:val="nil"/>
              <w:bottom w:val="nil"/>
              <w:right w:val="single" w:sz="4" w:space="0" w:color="000000"/>
            </w:tcBorders>
            <w:shd w:val="clear" w:color="auto" w:fill="auto"/>
            <w:hideMark/>
          </w:tcPr>
          <w:p w14:paraId="7709674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3ECBEF2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0,455</w:t>
            </w:r>
          </w:p>
        </w:tc>
      </w:tr>
      <w:tr w:rsidR="00903D5C" w:rsidRPr="001903F3" w14:paraId="53C4335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37F8A4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EE96C3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кронштейнів металевих</w:t>
            </w:r>
          </w:p>
        </w:tc>
        <w:tc>
          <w:tcPr>
            <w:tcW w:w="1559" w:type="dxa"/>
            <w:tcBorders>
              <w:top w:val="nil"/>
              <w:left w:val="nil"/>
              <w:bottom w:val="nil"/>
              <w:right w:val="single" w:sz="4" w:space="0" w:color="000000"/>
            </w:tcBorders>
            <w:shd w:val="clear" w:color="auto" w:fill="auto"/>
            <w:hideMark/>
          </w:tcPr>
          <w:p w14:paraId="4BE83A7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100кг</w:t>
            </w:r>
          </w:p>
        </w:tc>
        <w:tc>
          <w:tcPr>
            <w:tcW w:w="1276" w:type="dxa"/>
            <w:tcBorders>
              <w:top w:val="nil"/>
              <w:left w:val="nil"/>
              <w:bottom w:val="nil"/>
              <w:right w:val="single" w:sz="4" w:space="0" w:color="000000"/>
            </w:tcBorders>
            <w:shd w:val="clear" w:color="auto" w:fill="auto"/>
            <w:noWrap/>
            <w:hideMark/>
          </w:tcPr>
          <w:p w14:paraId="2717B69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3,67</w:t>
            </w:r>
          </w:p>
        </w:tc>
      </w:tr>
      <w:tr w:rsidR="00903D5C" w:rsidRPr="001903F3" w14:paraId="21046D62"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F18551"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54943490" w14:textId="77777777" w:rsidR="00903D5C" w:rsidRPr="00A658F5" w:rsidRDefault="00903D5C" w:rsidP="00D632B8">
            <w:pPr>
              <w:rPr>
                <w:rFonts w:ascii="Times New Roman" w:eastAsia="Times New Roman" w:hAnsi="Times New Roman" w:cs="Times New Roman"/>
                <w:b/>
                <w:bCs/>
                <w:color w:val="000000"/>
                <w:sz w:val="24"/>
                <w:szCs w:val="24"/>
              </w:rPr>
            </w:pPr>
            <w:r w:rsidRPr="00A658F5">
              <w:rPr>
                <w:rFonts w:ascii="Times New Roman" w:eastAsia="Times New Roman" w:hAnsi="Times New Roman" w:cs="Times New Roman"/>
                <w:b/>
                <w:bCs/>
                <w:color w:val="000000"/>
                <w:sz w:val="24"/>
                <w:szCs w:val="24"/>
              </w:rPr>
              <w:t>Іншi роботи</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54B164B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347253C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0E85788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1E500A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956B50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монолітних залізобетонних стін підпірних</w:t>
            </w:r>
          </w:p>
        </w:tc>
        <w:tc>
          <w:tcPr>
            <w:tcW w:w="1559" w:type="dxa"/>
            <w:tcBorders>
              <w:top w:val="nil"/>
              <w:left w:val="nil"/>
              <w:bottom w:val="nil"/>
              <w:right w:val="single" w:sz="4" w:space="0" w:color="000000"/>
            </w:tcBorders>
            <w:shd w:val="clear" w:color="auto" w:fill="auto"/>
            <w:hideMark/>
          </w:tcPr>
          <w:p w14:paraId="5E6C77E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0240E45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2,16</w:t>
            </w:r>
          </w:p>
        </w:tc>
      </w:tr>
      <w:tr w:rsidR="00903D5C" w:rsidRPr="001903F3" w14:paraId="285931B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16DF4D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255C69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фундаментів залізобетонних (плита)</w:t>
            </w:r>
          </w:p>
        </w:tc>
        <w:tc>
          <w:tcPr>
            <w:tcW w:w="1559" w:type="dxa"/>
            <w:tcBorders>
              <w:top w:val="nil"/>
              <w:left w:val="nil"/>
              <w:bottom w:val="nil"/>
              <w:right w:val="single" w:sz="4" w:space="0" w:color="000000"/>
            </w:tcBorders>
            <w:shd w:val="clear" w:color="auto" w:fill="auto"/>
            <w:hideMark/>
          </w:tcPr>
          <w:p w14:paraId="0FB1B3A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2F45EB1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4,63</w:t>
            </w:r>
          </w:p>
        </w:tc>
      </w:tr>
      <w:tr w:rsidR="00903D5C" w:rsidRPr="001903F3" w14:paraId="09E617A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0D426B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5DD5AD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0,25 м3.</w:t>
            </w:r>
          </w:p>
        </w:tc>
        <w:tc>
          <w:tcPr>
            <w:tcW w:w="1559" w:type="dxa"/>
            <w:tcBorders>
              <w:top w:val="nil"/>
              <w:left w:val="nil"/>
              <w:bottom w:val="nil"/>
              <w:right w:val="single" w:sz="4" w:space="0" w:color="000000"/>
            </w:tcBorders>
            <w:shd w:val="clear" w:color="auto" w:fill="auto"/>
            <w:hideMark/>
          </w:tcPr>
          <w:p w14:paraId="77F3FF8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669F575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0,14938</w:t>
            </w:r>
          </w:p>
        </w:tc>
      </w:tr>
      <w:tr w:rsidR="00903D5C" w:rsidRPr="001903F3" w14:paraId="2C0828F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B25DE8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6D67C6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будівельного сміття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7D6EEDA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239F298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14,938</w:t>
            </w:r>
          </w:p>
        </w:tc>
      </w:tr>
      <w:tr w:rsidR="00903D5C" w:rsidRPr="001903F3" w14:paraId="79189C1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0190D5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C21622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 траншеях та котлованах екскаваторами місткістю ковша 0,25 м3 з навантаженням на автомобілі-самоскиди, група ґрунту 2</w:t>
            </w:r>
          </w:p>
        </w:tc>
        <w:tc>
          <w:tcPr>
            <w:tcW w:w="1559" w:type="dxa"/>
            <w:tcBorders>
              <w:top w:val="nil"/>
              <w:left w:val="nil"/>
              <w:bottom w:val="nil"/>
              <w:right w:val="single" w:sz="4" w:space="0" w:color="000000"/>
            </w:tcBorders>
            <w:shd w:val="clear" w:color="auto" w:fill="auto"/>
            <w:hideMark/>
          </w:tcPr>
          <w:p w14:paraId="57BF37B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5DC8BD7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0,0679</w:t>
            </w:r>
          </w:p>
        </w:tc>
      </w:tr>
      <w:tr w:rsidR="00903D5C" w:rsidRPr="001903F3" w14:paraId="75CA499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02860B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8122D6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грунту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1C64D71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639C147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11,8825</w:t>
            </w:r>
          </w:p>
        </w:tc>
      </w:tr>
      <w:tr w:rsidR="00903D5C" w:rsidRPr="001903F3" w14:paraId="1701CBB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C76D5D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5F66FC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монолітних залізобетонних стін підпірних</w:t>
            </w:r>
          </w:p>
        </w:tc>
        <w:tc>
          <w:tcPr>
            <w:tcW w:w="1559" w:type="dxa"/>
            <w:tcBorders>
              <w:top w:val="nil"/>
              <w:left w:val="nil"/>
              <w:bottom w:val="nil"/>
              <w:right w:val="single" w:sz="4" w:space="0" w:color="000000"/>
            </w:tcBorders>
            <w:shd w:val="clear" w:color="auto" w:fill="auto"/>
            <w:hideMark/>
          </w:tcPr>
          <w:p w14:paraId="7A2BC51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7C34F75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1,92</w:t>
            </w:r>
          </w:p>
        </w:tc>
      </w:tr>
      <w:tr w:rsidR="00903D5C" w:rsidRPr="001903F3" w14:paraId="559A0F6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AF07F0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746D43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фундаментів залізобетонних (плита)</w:t>
            </w:r>
          </w:p>
        </w:tc>
        <w:tc>
          <w:tcPr>
            <w:tcW w:w="1559" w:type="dxa"/>
            <w:tcBorders>
              <w:top w:val="nil"/>
              <w:left w:val="nil"/>
              <w:bottom w:val="nil"/>
              <w:right w:val="single" w:sz="4" w:space="0" w:color="000000"/>
            </w:tcBorders>
            <w:shd w:val="clear" w:color="auto" w:fill="auto"/>
            <w:hideMark/>
          </w:tcPr>
          <w:p w14:paraId="3348083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6D6EFAD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4,45</w:t>
            </w:r>
          </w:p>
        </w:tc>
      </w:tr>
      <w:tr w:rsidR="00903D5C" w:rsidRPr="001903F3" w14:paraId="0F06212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24DC1A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C0AF85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0,25 м3.</w:t>
            </w:r>
          </w:p>
        </w:tc>
        <w:tc>
          <w:tcPr>
            <w:tcW w:w="1559" w:type="dxa"/>
            <w:tcBorders>
              <w:top w:val="nil"/>
              <w:left w:val="nil"/>
              <w:bottom w:val="nil"/>
              <w:right w:val="single" w:sz="4" w:space="0" w:color="000000"/>
            </w:tcBorders>
            <w:shd w:val="clear" w:color="auto" w:fill="auto"/>
            <w:hideMark/>
          </w:tcPr>
          <w:p w14:paraId="5BE5DED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1CA2077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0,14014</w:t>
            </w:r>
          </w:p>
        </w:tc>
      </w:tr>
      <w:tr w:rsidR="00903D5C" w:rsidRPr="001903F3" w14:paraId="44485D0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932875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28015D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будівельного сміття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26D19F5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52DB5B3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14,014</w:t>
            </w:r>
          </w:p>
        </w:tc>
      </w:tr>
      <w:tr w:rsidR="00903D5C" w:rsidRPr="001903F3" w14:paraId="5E3B1E2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725808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4C1851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 траншеях та котлованах екскаваторами місткістю ковша 0,25 м3 з навантаженням на автомобілі-самоскиди, група ґрунту 2</w:t>
            </w:r>
          </w:p>
        </w:tc>
        <w:tc>
          <w:tcPr>
            <w:tcW w:w="1559" w:type="dxa"/>
            <w:tcBorders>
              <w:top w:val="nil"/>
              <w:left w:val="nil"/>
              <w:bottom w:val="nil"/>
              <w:right w:val="single" w:sz="4" w:space="0" w:color="000000"/>
            </w:tcBorders>
            <w:shd w:val="clear" w:color="auto" w:fill="auto"/>
            <w:hideMark/>
          </w:tcPr>
          <w:p w14:paraId="6F1C152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236469C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0,075</w:t>
            </w:r>
          </w:p>
        </w:tc>
      </w:tr>
      <w:tr w:rsidR="00903D5C" w:rsidRPr="001903F3" w14:paraId="4D25354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D00D21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388122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грунту до 3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562DF1B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3B9E90C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13,125</w:t>
            </w:r>
          </w:p>
        </w:tc>
      </w:tr>
      <w:tr w:rsidR="00903D5C" w:rsidRPr="001903F3" w14:paraId="3BA7C23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77AB35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93F382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монолітних залізобетонних стін підпірних</w:t>
            </w:r>
          </w:p>
        </w:tc>
        <w:tc>
          <w:tcPr>
            <w:tcW w:w="1559" w:type="dxa"/>
            <w:tcBorders>
              <w:top w:val="nil"/>
              <w:left w:val="nil"/>
              <w:bottom w:val="nil"/>
              <w:right w:val="single" w:sz="4" w:space="0" w:color="000000"/>
            </w:tcBorders>
            <w:shd w:val="clear" w:color="auto" w:fill="auto"/>
            <w:hideMark/>
          </w:tcPr>
          <w:p w14:paraId="7959C2F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0399BB0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5,0</w:t>
            </w:r>
          </w:p>
        </w:tc>
      </w:tr>
      <w:tr w:rsidR="00903D5C" w:rsidRPr="001903F3" w14:paraId="0529C84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DD3BD2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F0C924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фундаментів залізобетонних (плита)</w:t>
            </w:r>
          </w:p>
        </w:tc>
        <w:tc>
          <w:tcPr>
            <w:tcW w:w="1559" w:type="dxa"/>
            <w:tcBorders>
              <w:top w:val="nil"/>
              <w:left w:val="nil"/>
              <w:bottom w:val="nil"/>
              <w:right w:val="single" w:sz="4" w:space="0" w:color="000000"/>
            </w:tcBorders>
            <w:shd w:val="clear" w:color="auto" w:fill="auto"/>
            <w:hideMark/>
          </w:tcPr>
          <w:p w14:paraId="10558DF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3D33BEC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14,88</w:t>
            </w:r>
          </w:p>
        </w:tc>
      </w:tr>
      <w:tr w:rsidR="00903D5C" w:rsidRPr="001903F3" w14:paraId="0F1A27A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EF547A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2CA8ED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0,25 м3.</w:t>
            </w:r>
          </w:p>
        </w:tc>
        <w:tc>
          <w:tcPr>
            <w:tcW w:w="1559" w:type="dxa"/>
            <w:tcBorders>
              <w:top w:val="nil"/>
              <w:left w:val="nil"/>
              <w:bottom w:val="nil"/>
              <w:right w:val="single" w:sz="4" w:space="0" w:color="000000"/>
            </w:tcBorders>
            <w:shd w:val="clear" w:color="auto" w:fill="auto"/>
            <w:hideMark/>
          </w:tcPr>
          <w:p w14:paraId="7FD57D6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3C39C3D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0,43736</w:t>
            </w:r>
          </w:p>
        </w:tc>
      </w:tr>
      <w:tr w:rsidR="00903D5C" w:rsidRPr="001903F3" w14:paraId="2A7F745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96F2B3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8DAEEF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будівельного сміття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420E8D4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434E362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43,736</w:t>
            </w:r>
          </w:p>
        </w:tc>
      </w:tr>
      <w:tr w:rsidR="00903D5C" w:rsidRPr="001903F3" w14:paraId="0F539F1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69E299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CAE110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 траншеях та котлованах екскаваторами місткістю ковша 0,25 м3 з навантаженням на автомобілі-самоскиди, група ґрунту 2</w:t>
            </w:r>
          </w:p>
        </w:tc>
        <w:tc>
          <w:tcPr>
            <w:tcW w:w="1559" w:type="dxa"/>
            <w:tcBorders>
              <w:top w:val="nil"/>
              <w:left w:val="nil"/>
              <w:bottom w:val="nil"/>
              <w:right w:val="single" w:sz="4" w:space="0" w:color="000000"/>
            </w:tcBorders>
            <w:shd w:val="clear" w:color="auto" w:fill="auto"/>
            <w:hideMark/>
          </w:tcPr>
          <w:p w14:paraId="2CCFC93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3A66A84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0,2168</w:t>
            </w:r>
          </w:p>
        </w:tc>
      </w:tr>
      <w:tr w:rsidR="00903D5C" w:rsidRPr="001903F3" w14:paraId="595E489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60A03C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93FB06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грунту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3B5F215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4B8F73E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37,94</w:t>
            </w:r>
          </w:p>
        </w:tc>
      </w:tr>
      <w:tr w:rsidR="00903D5C" w:rsidRPr="001903F3" w14:paraId="45E2C35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112F93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FEF3CE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Ущільнення ґрунту пневматичними трамбівками, група ґрунту 1-2</w:t>
            </w:r>
          </w:p>
        </w:tc>
        <w:tc>
          <w:tcPr>
            <w:tcW w:w="1559" w:type="dxa"/>
            <w:tcBorders>
              <w:top w:val="nil"/>
              <w:left w:val="nil"/>
              <w:bottom w:val="nil"/>
              <w:right w:val="single" w:sz="4" w:space="0" w:color="000000"/>
            </w:tcBorders>
            <w:shd w:val="clear" w:color="auto" w:fill="auto"/>
            <w:hideMark/>
          </w:tcPr>
          <w:p w14:paraId="37FF0FF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4F13CE6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0,01938</w:t>
            </w:r>
          </w:p>
        </w:tc>
      </w:tr>
      <w:tr w:rsidR="00903D5C" w:rsidRPr="001903F3" w14:paraId="7A53BA4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76D1D6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00EAE4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прокладної пароізоляції</w:t>
            </w:r>
          </w:p>
        </w:tc>
        <w:tc>
          <w:tcPr>
            <w:tcW w:w="1559" w:type="dxa"/>
            <w:tcBorders>
              <w:top w:val="nil"/>
              <w:left w:val="nil"/>
              <w:bottom w:val="nil"/>
              <w:right w:val="single" w:sz="4" w:space="0" w:color="000000"/>
            </w:tcBorders>
            <w:shd w:val="clear" w:color="auto" w:fill="auto"/>
            <w:hideMark/>
          </w:tcPr>
          <w:p w14:paraId="6E3F83F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5B5CBA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0,0646</w:t>
            </w:r>
          </w:p>
        </w:tc>
      </w:tr>
      <w:tr w:rsidR="00903D5C" w:rsidRPr="001903F3" w14:paraId="772DDB4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91E67D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E81D34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поясів в опалубці (східці)</w:t>
            </w:r>
          </w:p>
        </w:tc>
        <w:tc>
          <w:tcPr>
            <w:tcW w:w="1559" w:type="dxa"/>
            <w:tcBorders>
              <w:top w:val="nil"/>
              <w:left w:val="nil"/>
              <w:bottom w:val="nil"/>
              <w:right w:val="single" w:sz="4" w:space="0" w:color="000000"/>
            </w:tcBorders>
            <w:shd w:val="clear" w:color="auto" w:fill="auto"/>
            <w:hideMark/>
          </w:tcPr>
          <w:p w14:paraId="7594467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545FB84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0,0117</w:t>
            </w:r>
          </w:p>
        </w:tc>
      </w:tr>
      <w:tr w:rsidR="00903D5C" w:rsidRPr="001903F3" w14:paraId="628E157A"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4312CF"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69355029" w14:textId="77777777" w:rsidR="00903D5C" w:rsidRPr="00A658F5" w:rsidRDefault="00903D5C" w:rsidP="00D632B8">
            <w:pPr>
              <w:rPr>
                <w:rFonts w:ascii="Times New Roman" w:eastAsia="Times New Roman" w:hAnsi="Times New Roman" w:cs="Times New Roman"/>
                <w:b/>
                <w:bCs/>
                <w:color w:val="000000"/>
                <w:sz w:val="24"/>
                <w:szCs w:val="24"/>
              </w:rPr>
            </w:pPr>
            <w:r w:rsidRPr="00A658F5">
              <w:rPr>
                <w:rFonts w:ascii="Times New Roman" w:eastAsia="Times New Roman" w:hAnsi="Times New Roman" w:cs="Times New Roman"/>
                <w:b/>
                <w:bCs/>
                <w:color w:val="000000"/>
                <w:sz w:val="24"/>
                <w:szCs w:val="24"/>
              </w:rPr>
              <w:t>Прорiзи (посилення)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3D51213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C75140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7CF129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FDAC75A"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71EC65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дерев'яного розвантажувального стояка при ремонті конструкцій</w:t>
            </w:r>
          </w:p>
        </w:tc>
        <w:tc>
          <w:tcPr>
            <w:tcW w:w="1559" w:type="dxa"/>
            <w:tcBorders>
              <w:top w:val="nil"/>
              <w:left w:val="nil"/>
              <w:bottom w:val="nil"/>
              <w:right w:val="single" w:sz="4" w:space="0" w:color="000000"/>
            </w:tcBorders>
            <w:shd w:val="clear" w:color="auto" w:fill="auto"/>
            <w:hideMark/>
          </w:tcPr>
          <w:p w14:paraId="42AB371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3D6D5E7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0,36</w:t>
            </w:r>
          </w:p>
        </w:tc>
      </w:tr>
      <w:tr w:rsidR="00903D5C" w:rsidRPr="001903F3" w14:paraId="508CCBF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E0A0121"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0DA1EA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Пробивання борозен в бетонних стінах та підлогах, переріз борозен до 120 см2</w:t>
            </w:r>
          </w:p>
        </w:tc>
        <w:tc>
          <w:tcPr>
            <w:tcW w:w="1559" w:type="dxa"/>
            <w:tcBorders>
              <w:top w:val="nil"/>
              <w:left w:val="nil"/>
              <w:bottom w:val="nil"/>
              <w:right w:val="single" w:sz="4" w:space="0" w:color="000000"/>
            </w:tcBorders>
            <w:shd w:val="clear" w:color="auto" w:fill="auto"/>
            <w:hideMark/>
          </w:tcPr>
          <w:p w14:paraId="7AD6304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10м</w:t>
            </w:r>
          </w:p>
        </w:tc>
        <w:tc>
          <w:tcPr>
            <w:tcW w:w="1276" w:type="dxa"/>
            <w:tcBorders>
              <w:top w:val="nil"/>
              <w:left w:val="nil"/>
              <w:bottom w:val="nil"/>
              <w:right w:val="single" w:sz="4" w:space="0" w:color="000000"/>
            </w:tcBorders>
            <w:shd w:val="clear" w:color="auto" w:fill="auto"/>
            <w:noWrap/>
            <w:hideMark/>
          </w:tcPr>
          <w:p w14:paraId="0606DE5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2,88</w:t>
            </w:r>
          </w:p>
        </w:tc>
      </w:tr>
      <w:tr w:rsidR="00903D5C" w:rsidRPr="001903F3" w14:paraId="249B007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47A393F"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FF2F04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 кожні 20 см2 понад 120 см2 при пробиванні борозен в бетонних стінах та підлогах додавати</w:t>
            </w:r>
          </w:p>
        </w:tc>
        <w:tc>
          <w:tcPr>
            <w:tcW w:w="1559" w:type="dxa"/>
            <w:tcBorders>
              <w:top w:val="nil"/>
              <w:left w:val="nil"/>
              <w:bottom w:val="nil"/>
              <w:right w:val="single" w:sz="4" w:space="0" w:color="000000"/>
            </w:tcBorders>
            <w:shd w:val="clear" w:color="auto" w:fill="auto"/>
            <w:hideMark/>
          </w:tcPr>
          <w:p w14:paraId="45F92EE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10м</w:t>
            </w:r>
          </w:p>
        </w:tc>
        <w:tc>
          <w:tcPr>
            <w:tcW w:w="1276" w:type="dxa"/>
            <w:tcBorders>
              <w:top w:val="nil"/>
              <w:left w:val="nil"/>
              <w:bottom w:val="nil"/>
              <w:right w:val="single" w:sz="4" w:space="0" w:color="000000"/>
            </w:tcBorders>
            <w:shd w:val="clear" w:color="auto" w:fill="auto"/>
            <w:noWrap/>
            <w:hideMark/>
          </w:tcPr>
          <w:p w14:paraId="038872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2,88</w:t>
            </w:r>
          </w:p>
        </w:tc>
      </w:tr>
      <w:tr w:rsidR="00903D5C" w:rsidRPr="001903F3" w14:paraId="608B9E0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96D9D89"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D41757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Свердлення отворів в залізобетонних конструкціях, діаметр отвору 60 мм, глибина свердлення 200 мм</w:t>
            </w:r>
          </w:p>
        </w:tc>
        <w:tc>
          <w:tcPr>
            <w:tcW w:w="1559" w:type="dxa"/>
            <w:tcBorders>
              <w:top w:val="nil"/>
              <w:left w:val="nil"/>
              <w:bottom w:val="nil"/>
              <w:right w:val="single" w:sz="4" w:space="0" w:color="000000"/>
            </w:tcBorders>
            <w:shd w:val="clear" w:color="auto" w:fill="auto"/>
            <w:hideMark/>
          </w:tcPr>
          <w:p w14:paraId="4344819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362C678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0,36</w:t>
            </w:r>
          </w:p>
        </w:tc>
      </w:tr>
      <w:tr w:rsidR="00903D5C" w:rsidRPr="001903F3" w14:paraId="56FC993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73B188F"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12A1CD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 кожні 100 мм глибини свердлення понад 200 мм додавати</w:t>
            </w:r>
          </w:p>
        </w:tc>
        <w:tc>
          <w:tcPr>
            <w:tcW w:w="1559" w:type="dxa"/>
            <w:tcBorders>
              <w:top w:val="nil"/>
              <w:left w:val="nil"/>
              <w:bottom w:val="nil"/>
              <w:right w:val="single" w:sz="4" w:space="0" w:color="000000"/>
            </w:tcBorders>
            <w:shd w:val="clear" w:color="auto" w:fill="auto"/>
            <w:hideMark/>
          </w:tcPr>
          <w:p w14:paraId="27A207E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0E15020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0,36</w:t>
            </w:r>
          </w:p>
        </w:tc>
      </w:tr>
      <w:tr w:rsidR="00903D5C" w:rsidRPr="001903F3" w14:paraId="494D5C0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38ED3C9"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95F82B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 кожні 40 мм діаметру отворів понад 60 мм додавати</w:t>
            </w:r>
          </w:p>
        </w:tc>
        <w:tc>
          <w:tcPr>
            <w:tcW w:w="1559" w:type="dxa"/>
            <w:tcBorders>
              <w:top w:val="nil"/>
              <w:left w:val="nil"/>
              <w:bottom w:val="nil"/>
              <w:right w:val="single" w:sz="4" w:space="0" w:color="000000"/>
            </w:tcBorders>
            <w:shd w:val="clear" w:color="auto" w:fill="auto"/>
            <w:hideMark/>
          </w:tcPr>
          <w:p w14:paraId="30265EE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4B13952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-0,36</w:t>
            </w:r>
          </w:p>
        </w:tc>
      </w:tr>
      <w:tr w:rsidR="00903D5C" w:rsidRPr="001903F3" w14:paraId="3462BE6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7D012C5"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46CD91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Посилення цегляних стін металевим каркасом</w:t>
            </w:r>
          </w:p>
        </w:tc>
        <w:tc>
          <w:tcPr>
            <w:tcW w:w="1559" w:type="dxa"/>
            <w:tcBorders>
              <w:top w:val="nil"/>
              <w:left w:val="nil"/>
              <w:bottom w:val="nil"/>
              <w:right w:val="single" w:sz="4" w:space="0" w:color="000000"/>
            </w:tcBorders>
            <w:shd w:val="clear" w:color="auto" w:fill="auto"/>
            <w:hideMark/>
          </w:tcPr>
          <w:p w14:paraId="1ED068A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 конструкцій</w:t>
            </w:r>
          </w:p>
        </w:tc>
        <w:tc>
          <w:tcPr>
            <w:tcW w:w="1276" w:type="dxa"/>
            <w:tcBorders>
              <w:top w:val="nil"/>
              <w:left w:val="nil"/>
              <w:bottom w:val="nil"/>
              <w:right w:val="single" w:sz="4" w:space="0" w:color="000000"/>
            </w:tcBorders>
            <w:shd w:val="clear" w:color="auto" w:fill="auto"/>
            <w:noWrap/>
            <w:hideMark/>
          </w:tcPr>
          <w:p w14:paraId="3C4B6B5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0,6796</w:t>
            </w:r>
          </w:p>
        </w:tc>
      </w:tr>
      <w:tr w:rsidR="00903D5C" w:rsidRPr="001903F3" w14:paraId="59859EE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B304E2A"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73370A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Пробивання прорізів у бетонних стінах та перегородках</w:t>
            </w:r>
          </w:p>
        </w:tc>
        <w:tc>
          <w:tcPr>
            <w:tcW w:w="1559" w:type="dxa"/>
            <w:tcBorders>
              <w:top w:val="nil"/>
              <w:left w:val="nil"/>
              <w:bottom w:val="nil"/>
              <w:right w:val="single" w:sz="4" w:space="0" w:color="000000"/>
            </w:tcBorders>
            <w:shd w:val="clear" w:color="auto" w:fill="auto"/>
            <w:hideMark/>
          </w:tcPr>
          <w:p w14:paraId="2B76B1B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038D29B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10,39</w:t>
            </w:r>
          </w:p>
        </w:tc>
      </w:tr>
      <w:tr w:rsidR="00903D5C" w:rsidRPr="001903F3" w14:paraId="7BCEEB2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62DECD1"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AE2F32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Грунтування металевих поверхонь за один раз грунтовкою ГФ-021</w:t>
            </w:r>
          </w:p>
        </w:tc>
        <w:tc>
          <w:tcPr>
            <w:tcW w:w="1559" w:type="dxa"/>
            <w:tcBorders>
              <w:top w:val="nil"/>
              <w:left w:val="nil"/>
              <w:bottom w:val="nil"/>
              <w:right w:val="single" w:sz="4" w:space="0" w:color="000000"/>
            </w:tcBorders>
            <w:shd w:val="clear" w:color="auto" w:fill="auto"/>
            <w:hideMark/>
          </w:tcPr>
          <w:p w14:paraId="4F97084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025F90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0,2592</w:t>
            </w:r>
          </w:p>
        </w:tc>
      </w:tr>
      <w:tr w:rsidR="00903D5C" w:rsidRPr="001903F3" w14:paraId="25952C7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C1F9214"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233E68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Фарбування металевих поґрунтованих поверхонь емаллю ПФ-115</w:t>
            </w:r>
          </w:p>
        </w:tc>
        <w:tc>
          <w:tcPr>
            <w:tcW w:w="1559" w:type="dxa"/>
            <w:tcBorders>
              <w:top w:val="nil"/>
              <w:left w:val="nil"/>
              <w:bottom w:val="nil"/>
              <w:right w:val="single" w:sz="4" w:space="0" w:color="000000"/>
            </w:tcBorders>
            <w:shd w:val="clear" w:color="auto" w:fill="auto"/>
            <w:hideMark/>
          </w:tcPr>
          <w:p w14:paraId="4C208E8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808D30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0,2592</w:t>
            </w:r>
          </w:p>
        </w:tc>
      </w:tr>
      <w:tr w:rsidR="00903D5C" w:rsidRPr="001903F3" w14:paraId="22628AF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6D747B6"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BE70EB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Обгортання балок сіткою</w:t>
            </w:r>
          </w:p>
        </w:tc>
        <w:tc>
          <w:tcPr>
            <w:tcW w:w="1559" w:type="dxa"/>
            <w:tcBorders>
              <w:top w:val="nil"/>
              <w:left w:val="nil"/>
              <w:bottom w:val="nil"/>
              <w:right w:val="single" w:sz="4" w:space="0" w:color="000000"/>
            </w:tcBorders>
            <w:shd w:val="clear" w:color="auto" w:fill="auto"/>
            <w:hideMark/>
          </w:tcPr>
          <w:p w14:paraId="1A2BACF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898362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0,072</w:t>
            </w:r>
          </w:p>
        </w:tc>
      </w:tr>
      <w:tr w:rsidR="00903D5C" w:rsidRPr="001903F3" w14:paraId="5ADD2E6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97A689F"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80C606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Поліпшене штукатурення поверхонь стін всередені будівлі цементно-вапняним або цементним розчином по каменю та бетону</w:t>
            </w:r>
          </w:p>
        </w:tc>
        <w:tc>
          <w:tcPr>
            <w:tcW w:w="1559" w:type="dxa"/>
            <w:tcBorders>
              <w:top w:val="nil"/>
              <w:left w:val="nil"/>
              <w:bottom w:val="nil"/>
              <w:right w:val="single" w:sz="4" w:space="0" w:color="000000"/>
            </w:tcBorders>
            <w:shd w:val="clear" w:color="auto" w:fill="auto"/>
            <w:hideMark/>
          </w:tcPr>
          <w:p w14:paraId="7DDAEB3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527E85B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0,072</w:t>
            </w:r>
          </w:p>
        </w:tc>
      </w:tr>
      <w:tr w:rsidR="00903D5C" w:rsidRPr="001903F3" w14:paraId="3A08712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248F1BD"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36EC9D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дерев'яного розвантажувального стояка при ремонті конструкцій</w:t>
            </w:r>
          </w:p>
        </w:tc>
        <w:tc>
          <w:tcPr>
            <w:tcW w:w="1559" w:type="dxa"/>
            <w:tcBorders>
              <w:top w:val="nil"/>
              <w:left w:val="nil"/>
              <w:bottom w:val="nil"/>
              <w:right w:val="single" w:sz="4" w:space="0" w:color="000000"/>
            </w:tcBorders>
            <w:shd w:val="clear" w:color="auto" w:fill="auto"/>
            <w:hideMark/>
          </w:tcPr>
          <w:p w14:paraId="7C41D90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0530BE7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0,24</w:t>
            </w:r>
          </w:p>
        </w:tc>
      </w:tr>
      <w:tr w:rsidR="00903D5C" w:rsidRPr="001903F3" w14:paraId="2C9E37B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0E9409A"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F603B9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Пробивання прорізів у бетонних блоках (розширення)</w:t>
            </w:r>
          </w:p>
        </w:tc>
        <w:tc>
          <w:tcPr>
            <w:tcW w:w="1559" w:type="dxa"/>
            <w:tcBorders>
              <w:top w:val="nil"/>
              <w:left w:val="nil"/>
              <w:bottom w:val="nil"/>
              <w:right w:val="single" w:sz="4" w:space="0" w:color="000000"/>
            </w:tcBorders>
            <w:shd w:val="clear" w:color="auto" w:fill="auto"/>
            <w:hideMark/>
          </w:tcPr>
          <w:p w14:paraId="69DA31F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72BBE0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3,36</w:t>
            </w:r>
          </w:p>
        </w:tc>
      </w:tr>
      <w:tr w:rsidR="00903D5C" w:rsidRPr="001903F3" w14:paraId="067FD6E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CCCAAF8"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2C7C21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0,25 м3.</w:t>
            </w:r>
          </w:p>
        </w:tc>
        <w:tc>
          <w:tcPr>
            <w:tcW w:w="1559" w:type="dxa"/>
            <w:tcBorders>
              <w:top w:val="nil"/>
              <w:left w:val="nil"/>
              <w:bottom w:val="nil"/>
              <w:right w:val="single" w:sz="4" w:space="0" w:color="000000"/>
            </w:tcBorders>
            <w:shd w:val="clear" w:color="auto" w:fill="auto"/>
            <w:hideMark/>
          </w:tcPr>
          <w:p w14:paraId="246E9A1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421A501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0,321</w:t>
            </w:r>
          </w:p>
        </w:tc>
      </w:tr>
      <w:tr w:rsidR="00903D5C" w:rsidRPr="001903F3" w14:paraId="718B89E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16527FF"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0BC630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будівельного сміття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663044C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64CB97C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32,1</w:t>
            </w:r>
          </w:p>
        </w:tc>
      </w:tr>
      <w:tr w:rsidR="00903D5C" w:rsidRPr="001903F3" w14:paraId="04AEBE5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1377656" w14:textId="77777777" w:rsidR="00903D5C" w:rsidRPr="00B51B51"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7C372E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Посилення цегляних стін металевим каркасом</w:t>
            </w:r>
          </w:p>
        </w:tc>
        <w:tc>
          <w:tcPr>
            <w:tcW w:w="1559" w:type="dxa"/>
            <w:tcBorders>
              <w:top w:val="nil"/>
              <w:left w:val="nil"/>
              <w:bottom w:val="nil"/>
              <w:right w:val="single" w:sz="4" w:space="0" w:color="000000"/>
            </w:tcBorders>
            <w:shd w:val="clear" w:color="auto" w:fill="auto"/>
            <w:hideMark/>
          </w:tcPr>
          <w:p w14:paraId="401C8B9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 конструкцій</w:t>
            </w:r>
          </w:p>
        </w:tc>
        <w:tc>
          <w:tcPr>
            <w:tcW w:w="1276" w:type="dxa"/>
            <w:tcBorders>
              <w:top w:val="nil"/>
              <w:left w:val="nil"/>
              <w:bottom w:val="nil"/>
              <w:right w:val="single" w:sz="4" w:space="0" w:color="000000"/>
            </w:tcBorders>
            <w:shd w:val="clear" w:color="auto" w:fill="auto"/>
            <w:noWrap/>
            <w:hideMark/>
          </w:tcPr>
          <w:p w14:paraId="22251BF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0,4346</w:t>
            </w:r>
          </w:p>
        </w:tc>
      </w:tr>
      <w:tr w:rsidR="00903D5C" w:rsidRPr="001903F3" w14:paraId="5DB4E0FE"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C87010"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2A7FDD98" w14:textId="77777777" w:rsidR="00903D5C" w:rsidRPr="001545FB" w:rsidRDefault="00903D5C" w:rsidP="00D632B8">
            <w:pPr>
              <w:rPr>
                <w:rFonts w:ascii="Times New Roman" w:eastAsia="Times New Roman" w:hAnsi="Times New Roman" w:cs="Times New Roman"/>
                <w:b/>
                <w:bCs/>
                <w:color w:val="000000"/>
                <w:sz w:val="24"/>
                <w:szCs w:val="24"/>
              </w:rPr>
            </w:pPr>
            <w:r w:rsidRPr="001545FB">
              <w:rPr>
                <w:rFonts w:ascii="Times New Roman" w:eastAsia="Times New Roman" w:hAnsi="Times New Roman" w:cs="Times New Roman"/>
                <w:b/>
                <w:bCs/>
                <w:color w:val="000000"/>
                <w:sz w:val="24"/>
                <w:szCs w:val="24"/>
              </w:rPr>
              <w:t>Благоустрій</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0664EA8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885525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3967911"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7F28671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C087A2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водоскидних споруд з проїжджої частини з лотків поздовжніх зі збірного бетону</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7C433A6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 лотка</w:t>
            </w:r>
          </w:p>
        </w:tc>
        <w:tc>
          <w:tcPr>
            <w:tcW w:w="1276" w:type="dxa"/>
            <w:tcBorders>
              <w:top w:val="nil"/>
              <w:left w:val="nil"/>
              <w:bottom w:val="nil"/>
              <w:right w:val="single" w:sz="4" w:space="0" w:color="000000"/>
            </w:tcBorders>
            <w:shd w:val="clear" w:color="auto" w:fill="auto"/>
            <w:noWrap/>
            <w:hideMark/>
          </w:tcPr>
          <w:p w14:paraId="3A24748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11,5</w:t>
            </w:r>
          </w:p>
        </w:tc>
      </w:tr>
      <w:tr w:rsidR="00903D5C" w:rsidRPr="001903F3" w14:paraId="6B2085B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EAF52D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70A283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бортових каменів</w:t>
            </w:r>
          </w:p>
        </w:tc>
        <w:tc>
          <w:tcPr>
            <w:tcW w:w="1559" w:type="dxa"/>
            <w:tcBorders>
              <w:top w:val="nil"/>
              <w:left w:val="nil"/>
              <w:bottom w:val="nil"/>
              <w:right w:val="single" w:sz="4" w:space="0" w:color="000000"/>
            </w:tcBorders>
            <w:shd w:val="clear" w:color="auto" w:fill="auto"/>
            <w:hideMark/>
          </w:tcPr>
          <w:p w14:paraId="2BB5E0E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B82FC9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0,92</w:t>
            </w:r>
          </w:p>
        </w:tc>
      </w:tr>
      <w:tr w:rsidR="00903D5C" w:rsidRPr="001903F3" w14:paraId="63F1D47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9B7AB0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62A1A9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вручну</w:t>
            </w:r>
          </w:p>
        </w:tc>
        <w:tc>
          <w:tcPr>
            <w:tcW w:w="1559" w:type="dxa"/>
            <w:tcBorders>
              <w:top w:val="nil"/>
              <w:left w:val="nil"/>
              <w:bottom w:val="nil"/>
              <w:right w:val="single" w:sz="4" w:space="0" w:color="000000"/>
            </w:tcBorders>
            <w:shd w:val="clear" w:color="auto" w:fill="auto"/>
            <w:hideMark/>
          </w:tcPr>
          <w:p w14:paraId="484BF3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w:t>
            </w:r>
          </w:p>
        </w:tc>
        <w:tc>
          <w:tcPr>
            <w:tcW w:w="1276" w:type="dxa"/>
            <w:tcBorders>
              <w:top w:val="nil"/>
              <w:left w:val="nil"/>
              <w:bottom w:val="nil"/>
              <w:right w:val="single" w:sz="4" w:space="0" w:color="000000"/>
            </w:tcBorders>
            <w:shd w:val="clear" w:color="auto" w:fill="auto"/>
            <w:noWrap/>
            <w:hideMark/>
          </w:tcPr>
          <w:p w14:paraId="24D3946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29,35</w:t>
            </w:r>
          </w:p>
        </w:tc>
      </w:tr>
      <w:tr w:rsidR="00903D5C" w:rsidRPr="001903F3" w14:paraId="2C46A35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F71B6C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87D8AF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будівельного сміття до 30 км (без урахування </w:t>
            </w:r>
            <w:r w:rsidRPr="001903F3">
              <w:rPr>
                <w:rFonts w:ascii="Times New Roman" w:eastAsia="Times New Roman" w:hAnsi="Times New Roman" w:cs="Times New Roman"/>
                <w:color w:val="000000"/>
                <w:sz w:val="24"/>
                <w:szCs w:val="24"/>
              </w:rPr>
              <w:lastRenderedPageBreak/>
              <w:t>вартості навантажувальних робіт)</w:t>
            </w:r>
          </w:p>
        </w:tc>
        <w:tc>
          <w:tcPr>
            <w:tcW w:w="1559" w:type="dxa"/>
            <w:tcBorders>
              <w:top w:val="nil"/>
              <w:left w:val="nil"/>
              <w:bottom w:val="nil"/>
              <w:right w:val="single" w:sz="4" w:space="0" w:color="000000"/>
            </w:tcBorders>
            <w:shd w:val="clear" w:color="auto" w:fill="auto"/>
            <w:hideMark/>
          </w:tcPr>
          <w:p w14:paraId="6349190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т</w:t>
            </w:r>
          </w:p>
        </w:tc>
        <w:tc>
          <w:tcPr>
            <w:tcW w:w="1276" w:type="dxa"/>
            <w:tcBorders>
              <w:top w:val="nil"/>
              <w:left w:val="nil"/>
              <w:bottom w:val="nil"/>
              <w:right w:val="single" w:sz="4" w:space="0" w:color="000000"/>
            </w:tcBorders>
            <w:shd w:val="clear" w:color="auto" w:fill="auto"/>
            <w:noWrap/>
            <w:hideMark/>
          </w:tcPr>
          <w:p w14:paraId="0652A9B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31,92</w:t>
            </w:r>
          </w:p>
        </w:tc>
      </w:tr>
      <w:tr w:rsidR="00903D5C" w:rsidRPr="001903F3" w14:paraId="619CDC3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CF4CE6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69EBC5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грунту до 3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52ACA35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4403D20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31,92</w:t>
            </w:r>
          </w:p>
        </w:tc>
      </w:tr>
      <w:tr w:rsidR="00903D5C" w:rsidRPr="001903F3" w14:paraId="576E37CC" w14:textId="77777777" w:rsidTr="00D632B8">
        <w:trPr>
          <w:trHeight w:val="28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B9E281"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4B33609B" w14:textId="77777777" w:rsidR="00903D5C" w:rsidRPr="001545FB" w:rsidRDefault="00903D5C" w:rsidP="00D632B8">
            <w:pPr>
              <w:rPr>
                <w:rFonts w:ascii="Times New Roman" w:eastAsia="Times New Roman" w:hAnsi="Times New Roman" w:cs="Times New Roman"/>
                <w:b/>
                <w:bCs/>
                <w:color w:val="000000"/>
                <w:sz w:val="24"/>
                <w:szCs w:val="24"/>
              </w:rPr>
            </w:pPr>
            <w:r w:rsidRPr="001545FB">
              <w:rPr>
                <w:rFonts w:ascii="Times New Roman" w:eastAsia="Times New Roman" w:hAnsi="Times New Roman" w:cs="Times New Roman"/>
                <w:b/>
                <w:bCs/>
                <w:color w:val="000000"/>
                <w:sz w:val="24"/>
                <w:szCs w:val="24"/>
              </w:rPr>
              <w:t>02-01-02 - Загальнобудівельні роботи. Марка КБ</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0D0DE9D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9CF795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6CF9B722"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noWrap/>
            <w:vAlign w:val="bottom"/>
          </w:tcPr>
          <w:p w14:paraId="3A5F745C"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nil"/>
              <w:left w:val="nil"/>
              <w:bottom w:val="single" w:sz="4" w:space="0" w:color="000000"/>
              <w:right w:val="single" w:sz="4" w:space="0" w:color="000000"/>
            </w:tcBorders>
            <w:shd w:val="clear" w:color="auto" w:fill="auto"/>
            <w:vAlign w:val="center"/>
            <w:hideMark/>
          </w:tcPr>
          <w:p w14:paraId="7AFFD2CC" w14:textId="77777777" w:rsidR="00903D5C" w:rsidRPr="001545FB" w:rsidRDefault="00903D5C" w:rsidP="00D632B8">
            <w:pPr>
              <w:rPr>
                <w:rFonts w:ascii="Times New Roman" w:eastAsia="Times New Roman" w:hAnsi="Times New Roman" w:cs="Times New Roman"/>
                <w:b/>
                <w:bCs/>
                <w:color w:val="000000"/>
                <w:sz w:val="24"/>
                <w:szCs w:val="24"/>
              </w:rPr>
            </w:pPr>
            <w:r w:rsidRPr="001545FB">
              <w:rPr>
                <w:rFonts w:ascii="Times New Roman" w:eastAsia="Times New Roman" w:hAnsi="Times New Roman" w:cs="Times New Roman"/>
                <w:b/>
                <w:bCs/>
                <w:color w:val="000000"/>
                <w:sz w:val="24"/>
                <w:szCs w:val="24"/>
              </w:rPr>
              <w:t>Землянi роботи</w:t>
            </w:r>
          </w:p>
        </w:tc>
        <w:tc>
          <w:tcPr>
            <w:tcW w:w="1559" w:type="dxa"/>
            <w:tcBorders>
              <w:top w:val="nil"/>
              <w:left w:val="nil"/>
              <w:bottom w:val="single" w:sz="4" w:space="0" w:color="000000"/>
              <w:right w:val="single" w:sz="4" w:space="0" w:color="000000"/>
            </w:tcBorders>
            <w:shd w:val="clear" w:color="auto" w:fill="auto"/>
            <w:noWrap/>
            <w:vAlign w:val="bottom"/>
            <w:hideMark/>
          </w:tcPr>
          <w:p w14:paraId="4346D31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0F1D2AA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7812AB5" w14:textId="77777777" w:rsidTr="00D632B8">
        <w:trPr>
          <w:trHeight w:val="1150"/>
        </w:trPr>
        <w:tc>
          <w:tcPr>
            <w:tcW w:w="519" w:type="dxa"/>
            <w:tcBorders>
              <w:top w:val="nil"/>
              <w:left w:val="single" w:sz="4" w:space="0" w:color="000000"/>
              <w:bottom w:val="nil"/>
              <w:right w:val="single" w:sz="4" w:space="0" w:color="000000"/>
            </w:tcBorders>
            <w:shd w:val="clear" w:color="auto" w:fill="auto"/>
          </w:tcPr>
          <w:p w14:paraId="42F3803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28AE1B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 траншеях та котлованах екскаваторами місткістю ковша 0,25 м3 з навантаженням на автомобілі-самоскиди, група ґрунту 2, який знаходиться на вiдстанi до 2 м вiд поверхнi комунiкацiй або предметiв, що заважають, а також об'єму ґрунту, що знаходиться вiд наземного предмета, що заважає [дерев, стовпів, тощо] у межах вильоту стрiли екскаватора</w:t>
            </w:r>
          </w:p>
        </w:tc>
        <w:tc>
          <w:tcPr>
            <w:tcW w:w="1559" w:type="dxa"/>
            <w:tcBorders>
              <w:top w:val="nil"/>
              <w:left w:val="nil"/>
              <w:bottom w:val="nil"/>
              <w:right w:val="single" w:sz="4" w:space="0" w:color="000000"/>
            </w:tcBorders>
            <w:shd w:val="clear" w:color="auto" w:fill="auto"/>
            <w:hideMark/>
          </w:tcPr>
          <w:p w14:paraId="750165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519DA2F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2,037</w:t>
            </w:r>
          </w:p>
        </w:tc>
      </w:tr>
      <w:tr w:rsidR="00903D5C" w:rsidRPr="001903F3" w14:paraId="5B82C70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15020D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A08D61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вручну в траншеях глибиною до 2 м без кріплень з укосами, група ґрунту 2</w:t>
            </w:r>
          </w:p>
        </w:tc>
        <w:tc>
          <w:tcPr>
            <w:tcW w:w="1559" w:type="dxa"/>
            <w:tcBorders>
              <w:top w:val="nil"/>
              <w:left w:val="nil"/>
              <w:bottom w:val="nil"/>
              <w:right w:val="single" w:sz="4" w:space="0" w:color="000000"/>
            </w:tcBorders>
            <w:shd w:val="clear" w:color="auto" w:fill="auto"/>
            <w:hideMark/>
          </w:tcPr>
          <w:p w14:paraId="6008E44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50294D2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0,873</w:t>
            </w:r>
          </w:p>
        </w:tc>
      </w:tr>
      <w:tr w:rsidR="00903D5C" w:rsidRPr="001903F3" w14:paraId="2DB1882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31B732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F1C62F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ґрунту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4F0CD35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3A14093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494,7</w:t>
            </w:r>
          </w:p>
        </w:tc>
      </w:tr>
      <w:tr w:rsidR="00903D5C" w:rsidRPr="001903F3" w14:paraId="72B862F0"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C1E4FE"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3F7A920E" w14:textId="77777777" w:rsidR="00903D5C" w:rsidRPr="003C4769" w:rsidRDefault="00903D5C" w:rsidP="00D632B8">
            <w:pPr>
              <w:rPr>
                <w:rFonts w:ascii="Times New Roman" w:eastAsia="Times New Roman" w:hAnsi="Times New Roman" w:cs="Times New Roman"/>
                <w:b/>
                <w:bCs/>
                <w:color w:val="000000"/>
                <w:sz w:val="24"/>
                <w:szCs w:val="24"/>
              </w:rPr>
            </w:pPr>
            <w:r w:rsidRPr="003C4769">
              <w:rPr>
                <w:rFonts w:ascii="Times New Roman" w:eastAsia="Times New Roman" w:hAnsi="Times New Roman" w:cs="Times New Roman"/>
                <w:b/>
                <w:bCs/>
                <w:color w:val="000000"/>
                <w:sz w:val="24"/>
                <w:szCs w:val="24"/>
              </w:rPr>
              <w:t>Ганок 1</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5C41FC4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A7702E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13A64BB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6B8826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F6F94F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вручну траншей, пазух котлованів та ям, група ґрунту 1 (Засипка піском)</w:t>
            </w:r>
          </w:p>
        </w:tc>
        <w:tc>
          <w:tcPr>
            <w:tcW w:w="1559" w:type="dxa"/>
            <w:tcBorders>
              <w:top w:val="nil"/>
              <w:left w:val="nil"/>
              <w:bottom w:val="nil"/>
              <w:right w:val="single" w:sz="4" w:space="0" w:color="000000"/>
            </w:tcBorders>
            <w:shd w:val="clear" w:color="auto" w:fill="auto"/>
            <w:hideMark/>
          </w:tcPr>
          <w:p w14:paraId="46B1AE2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2971F3E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w:t>
            </w:r>
          </w:p>
        </w:tc>
      </w:tr>
      <w:tr w:rsidR="00903D5C" w:rsidRPr="001903F3" w14:paraId="2C0EAD0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DB490A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31E9F0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бетонної підготовки бетон важкий В 10 (М 150), крупнiсть заповнювача 10-20мм</w:t>
            </w:r>
          </w:p>
        </w:tc>
        <w:tc>
          <w:tcPr>
            <w:tcW w:w="1559" w:type="dxa"/>
            <w:tcBorders>
              <w:top w:val="nil"/>
              <w:left w:val="nil"/>
              <w:bottom w:val="nil"/>
              <w:right w:val="single" w:sz="4" w:space="0" w:color="000000"/>
            </w:tcBorders>
            <w:shd w:val="clear" w:color="auto" w:fill="auto"/>
            <w:hideMark/>
          </w:tcPr>
          <w:p w14:paraId="08C79E4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6D10796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0,0514</w:t>
            </w:r>
          </w:p>
        </w:tc>
      </w:tr>
      <w:tr w:rsidR="00903D5C" w:rsidRPr="001903F3" w14:paraId="34272F3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A0FBC9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8C262F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фундаментних плит залізобетонних плоских, бетон важкий В 30 (М 400), крупнiсть заповнювача 20-40мм F150 W6</w:t>
            </w:r>
          </w:p>
        </w:tc>
        <w:tc>
          <w:tcPr>
            <w:tcW w:w="1559" w:type="dxa"/>
            <w:tcBorders>
              <w:top w:val="nil"/>
              <w:left w:val="nil"/>
              <w:bottom w:val="nil"/>
              <w:right w:val="single" w:sz="4" w:space="0" w:color="000000"/>
            </w:tcBorders>
            <w:shd w:val="clear" w:color="auto" w:fill="auto"/>
            <w:hideMark/>
          </w:tcPr>
          <w:p w14:paraId="345B787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34296C2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0,1477</w:t>
            </w:r>
          </w:p>
        </w:tc>
      </w:tr>
      <w:tr w:rsidR="00903D5C" w:rsidRPr="001903F3" w14:paraId="0F13257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E4A63E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6E6C35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залізобетонних стін і перегородок висотою до 3 м, товщиною понад 200 мм до 300 мм</w:t>
            </w:r>
          </w:p>
        </w:tc>
        <w:tc>
          <w:tcPr>
            <w:tcW w:w="1559" w:type="dxa"/>
            <w:tcBorders>
              <w:top w:val="nil"/>
              <w:left w:val="nil"/>
              <w:bottom w:val="nil"/>
              <w:right w:val="single" w:sz="4" w:space="0" w:color="000000"/>
            </w:tcBorders>
            <w:shd w:val="clear" w:color="auto" w:fill="auto"/>
            <w:hideMark/>
          </w:tcPr>
          <w:p w14:paraId="3DE0020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55BB575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0,1794</w:t>
            </w:r>
          </w:p>
        </w:tc>
      </w:tr>
      <w:tr w:rsidR="00903D5C" w:rsidRPr="001903F3" w14:paraId="08C41EC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C90ECD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ED9FCA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бетонної підготовки бетон важкий В 10 (М 150), крупнiсть заповнювача 10-20мм</w:t>
            </w:r>
          </w:p>
        </w:tc>
        <w:tc>
          <w:tcPr>
            <w:tcW w:w="1559" w:type="dxa"/>
            <w:tcBorders>
              <w:top w:val="nil"/>
              <w:left w:val="nil"/>
              <w:bottom w:val="nil"/>
              <w:right w:val="single" w:sz="4" w:space="0" w:color="000000"/>
            </w:tcBorders>
            <w:shd w:val="clear" w:color="auto" w:fill="auto"/>
            <w:hideMark/>
          </w:tcPr>
          <w:p w14:paraId="5BBF17F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4D06610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0,0269</w:t>
            </w:r>
          </w:p>
        </w:tc>
      </w:tr>
      <w:tr w:rsidR="00903D5C" w:rsidRPr="001903F3" w14:paraId="1324B235"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66DDBA1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3380F1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поясів в опалубці</w:t>
            </w:r>
          </w:p>
        </w:tc>
        <w:tc>
          <w:tcPr>
            <w:tcW w:w="1559" w:type="dxa"/>
            <w:tcBorders>
              <w:top w:val="nil"/>
              <w:left w:val="nil"/>
              <w:bottom w:val="nil"/>
              <w:right w:val="single" w:sz="4" w:space="0" w:color="000000"/>
            </w:tcBorders>
            <w:shd w:val="clear" w:color="auto" w:fill="auto"/>
            <w:hideMark/>
          </w:tcPr>
          <w:p w14:paraId="78A7DB4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 залізобетону в ділі</w:t>
            </w:r>
          </w:p>
        </w:tc>
        <w:tc>
          <w:tcPr>
            <w:tcW w:w="1276" w:type="dxa"/>
            <w:tcBorders>
              <w:top w:val="nil"/>
              <w:left w:val="nil"/>
              <w:bottom w:val="nil"/>
              <w:right w:val="single" w:sz="4" w:space="0" w:color="000000"/>
            </w:tcBorders>
            <w:shd w:val="clear" w:color="auto" w:fill="auto"/>
            <w:noWrap/>
            <w:hideMark/>
          </w:tcPr>
          <w:p w14:paraId="5A94A25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0,0732</w:t>
            </w:r>
          </w:p>
        </w:tc>
      </w:tr>
      <w:tr w:rsidR="00903D5C" w:rsidRPr="001903F3" w14:paraId="5E8533D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1D5637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25669C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7825006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3E8DBC7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0,546</w:t>
            </w:r>
          </w:p>
        </w:tc>
      </w:tr>
      <w:tr w:rsidR="00903D5C" w:rsidRPr="001903F3" w14:paraId="757F8026"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21D768"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28517BA3" w14:textId="77777777" w:rsidR="00903D5C" w:rsidRPr="003C4769" w:rsidRDefault="00903D5C" w:rsidP="00D632B8">
            <w:pPr>
              <w:rPr>
                <w:rFonts w:ascii="Times New Roman" w:eastAsia="Times New Roman" w:hAnsi="Times New Roman" w:cs="Times New Roman"/>
                <w:b/>
                <w:bCs/>
                <w:color w:val="000000"/>
                <w:sz w:val="24"/>
                <w:szCs w:val="24"/>
              </w:rPr>
            </w:pPr>
            <w:r w:rsidRPr="003C4769">
              <w:rPr>
                <w:rFonts w:ascii="Times New Roman" w:eastAsia="Times New Roman" w:hAnsi="Times New Roman" w:cs="Times New Roman"/>
                <w:b/>
                <w:bCs/>
                <w:color w:val="000000"/>
                <w:sz w:val="24"/>
                <w:szCs w:val="24"/>
              </w:rPr>
              <w:t>Ганок 2</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5900E14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11D00C9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0348E323" w14:textId="77777777" w:rsidTr="00D632B8">
        <w:trPr>
          <w:trHeight w:val="1150"/>
        </w:trPr>
        <w:tc>
          <w:tcPr>
            <w:tcW w:w="519" w:type="dxa"/>
            <w:tcBorders>
              <w:top w:val="nil"/>
              <w:left w:val="single" w:sz="4" w:space="0" w:color="000000"/>
              <w:bottom w:val="nil"/>
              <w:right w:val="single" w:sz="4" w:space="0" w:color="000000"/>
            </w:tcBorders>
            <w:shd w:val="clear" w:color="auto" w:fill="auto"/>
          </w:tcPr>
          <w:p w14:paraId="376431B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9D3C8F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 траншеях та котлованах екскаваторами місткістю ковша 0,25 м3 з навантаженням на автомобілі-самоскиди, група ґрунту 2, який знаходиться на вiдстанi до 2 м вiд поверхнi комунiкацiй або предметiв, що заважають, а також об'єму ґрунту, що знаходиться вiд наземного предмета, що заважає [дерев, стовпів, тощо] у межах вильоту стрiли екскаватора</w:t>
            </w:r>
          </w:p>
        </w:tc>
        <w:tc>
          <w:tcPr>
            <w:tcW w:w="1559" w:type="dxa"/>
            <w:tcBorders>
              <w:top w:val="nil"/>
              <w:left w:val="nil"/>
              <w:bottom w:val="nil"/>
              <w:right w:val="single" w:sz="4" w:space="0" w:color="000000"/>
            </w:tcBorders>
            <w:shd w:val="clear" w:color="auto" w:fill="auto"/>
            <w:hideMark/>
          </w:tcPr>
          <w:p w14:paraId="6CD282C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62EEEEB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0,417</w:t>
            </w:r>
          </w:p>
        </w:tc>
      </w:tr>
      <w:tr w:rsidR="00903D5C" w:rsidRPr="001903F3" w14:paraId="6116E2E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E3E647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AA1369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ґрунту до 30 км (без урахування вартості </w:t>
            </w:r>
            <w:r w:rsidRPr="001903F3">
              <w:rPr>
                <w:rFonts w:ascii="Times New Roman" w:eastAsia="Times New Roman" w:hAnsi="Times New Roman" w:cs="Times New Roman"/>
                <w:color w:val="000000"/>
                <w:sz w:val="24"/>
                <w:szCs w:val="24"/>
              </w:rPr>
              <w:lastRenderedPageBreak/>
              <w:t>навантажувальних робіт)</w:t>
            </w:r>
          </w:p>
        </w:tc>
        <w:tc>
          <w:tcPr>
            <w:tcW w:w="1559" w:type="dxa"/>
            <w:tcBorders>
              <w:top w:val="nil"/>
              <w:left w:val="nil"/>
              <w:bottom w:val="nil"/>
              <w:right w:val="single" w:sz="4" w:space="0" w:color="000000"/>
            </w:tcBorders>
            <w:shd w:val="clear" w:color="auto" w:fill="auto"/>
            <w:hideMark/>
          </w:tcPr>
          <w:p w14:paraId="75B9593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т</w:t>
            </w:r>
          </w:p>
        </w:tc>
        <w:tc>
          <w:tcPr>
            <w:tcW w:w="1276" w:type="dxa"/>
            <w:tcBorders>
              <w:top w:val="nil"/>
              <w:left w:val="nil"/>
              <w:bottom w:val="nil"/>
              <w:right w:val="single" w:sz="4" w:space="0" w:color="000000"/>
            </w:tcBorders>
            <w:shd w:val="clear" w:color="auto" w:fill="auto"/>
            <w:noWrap/>
            <w:hideMark/>
          </w:tcPr>
          <w:p w14:paraId="62A14D1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70,89</w:t>
            </w:r>
          </w:p>
        </w:tc>
      </w:tr>
      <w:tr w:rsidR="00903D5C" w:rsidRPr="001903F3" w14:paraId="049CD70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60B0A8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09F1A9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вручну в траншеях глибиною до 2 м без кріплень з укосами, група ґрунту 2</w:t>
            </w:r>
          </w:p>
        </w:tc>
        <w:tc>
          <w:tcPr>
            <w:tcW w:w="1559" w:type="dxa"/>
            <w:tcBorders>
              <w:top w:val="nil"/>
              <w:left w:val="nil"/>
              <w:bottom w:val="nil"/>
              <w:right w:val="single" w:sz="4" w:space="0" w:color="000000"/>
            </w:tcBorders>
            <w:shd w:val="clear" w:color="auto" w:fill="auto"/>
            <w:hideMark/>
          </w:tcPr>
          <w:p w14:paraId="62CB9B8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381B266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0,483</w:t>
            </w:r>
          </w:p>
        </w:tc>
      </w:tr>
      <w:tr w:rsidR="00903D5C" w:rsidRPr="001903F3" w14:paraId="3264FA4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FF29F7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9DD0D6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вручну траншей, пазух котлованів та ям, група ґрунту 1</w:t>
            </w:r>
          </w:p>
        </w:tc>
        <w:tc>
          <w:tcPr>
            <w:tcW w:w="1559" w:type="dxa"/>
            <w:tcBorders>
              <w:top w:val="nil"/>
              <w:left w:val="nil"/>
              <w:bottom w:val="nil"/>
              <w:right w:val="single" w:sz="4" w:space="0" w:color="000000"/>
            </w:tcBorders>
            <w:shd w:val="clear" w:color="auto" w:fill="auto"/>
            <w:hideMark/>
          </w:tcPr>
          <w:p w14:paraId="6057C21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21BEDE5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0,483</w:t>
            </w:r>
          </w:p>
        </w:tc>
      </w:tr>
      <w:tr w:rsidR="00903D5C" w:rsidRPr="001903F3" w14:paraId="207084A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6E2A95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08690B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Ущільнення ґрунту пневматичними трамбівками, група ґрунту 1-2</w:t>
            </w:r>
          </w:p>
        </w:tc>
        <w:tc>
          <w:tcPr>
            <w:tcW w:w="1559" w:type="dxa"/>
            <w:tcBorders>
              <w:top w:val="nil"/>
              <w:left w:val="nil"/>
              <w:bottom w:val="nil"/>
              <w:right w:val="single" w:sz="4" w:space="0" w:color="000000"/>
            </w:tcBorders>
            <w:shd w:val="clear" w:color="auto" w:fill="auto"/>
            <w:hideMark/>
          </w:tcPr>
          <w:p w14:paraId="656ACC3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4D285C7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0,483</w:t>
            </w:r>
          </w:p>
        </w:tc>
      </w:tr>
      <w:tr w:rsidR="00903D5C" w:rsidRPr="001903F3" w14:paraId="2C187BD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79D7CF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FD0E7F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вручну траншей, пазух котлованів та ям, група ґрунту 1 (Засипка піском)</w:t>
            </w:r>
          </w:p>
        </w:tc>
        <w:tc>
          <w:tcPr>
            <w:tcW w:w="1559" w:type="dxa"/>
            <w:tcBorders>
              <w:top w:val="nil"/>
              <w:left w:val="nil"/>
              <w:bottom w:val="nil"/>
              <w:right w:val="single" w:sz="4" w:space="0" w:color="000000"/>
            </w:tcBorders>
            <w:shd w:val="clear" w:color="auto" w:fill="auto"/>
            <w:hideMark/>
          </w:tcPr>
          <w:p w14:paraId="5C5F40A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4D40054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0,088</w:t>
            </w:r>
          </w:p>
        </w:tc>
      </w:tr>
      <w:tr w:rsidR="00903D5C" w:rsidRPr="001903F3" w14:paraId="469D5CD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253E6A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7C3B48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бетонної підготовки бетон важкий В 10 (М 150), крупнiсть заповнювача 10-20мм</w:t>
            </w:r>
          </w:p>
        </w:tc>
        <w:tc>
          <w:tcPr>
            <w:tcW w:w="1559" w:type="dxa"/>
            <w:tcBorders>
              <w:top w:val="nil"/>
              <w:left w:val="nil"/>
              <w:bottom w:val="nil"/>
              <w:right w:val="single" w:sz="4" w:space="0" w:color="000000"/>
            </w:tcBorders>
            <w:shd w:val="clear" w:color="auto" w:fill="auto"/>
            <w:hideMark/>
          </w:tcPr>
          <w:p w14:paraId="19F1C3E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6AF4A65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0,0272</w:t>
            </w:r>
          </w:p>
        </w:tc>
      </w:tr>
      <w:tr w:rsidR="00903D5C" w:rsidRPr="001903F3" w14:paraId="2F99ACB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E00C32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E4ACD5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фундаментних плит залізобетонних плоских, бетон важкий В 30 (М 400), крупнiсть заповнювача 20-40мм F150 W6</w:t>
            </w:r>
          </w:p>
        </w:tc>
        <w:tc>
          <w:tcPr>
            <w:tcW w:w="1559" w:type="dxa"/>
            <w:tcBorders>
              <w:top w:val="nil"/>
              <w:left w:val="nil"/>
              <w:bottom w:val="nil"/>
              <w:right w:val="single" w:sz="4" w:space="0" w:color="000000"/>
            </w:tcBorders>
            <w:shd w:val="clear" w:color="auto" w:fill="auto"/>
            <w:hideMark/>
          </w:tcPr>
          <w:p w14:paraId="36B3475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16C5715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0,0474</w:t>
            </w:r>
          </w:p>
        </w:tc>
      </w:tr>
      <w:tr w:rsidR="00903D5C" w:rsidRPr="001903F3" w14:paraId="31D3031F"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35838BF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29E933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поясів в опалубці</w:t>
            </w:r>
          </w:p>
        </w:tc>
        <w:tc>
          <w:tcPr>
            <w:tcW w:w="1559" w:type="dxa"/>
            <w:tcBorders>
              <w:top w:val="nil"/>
              <w:left w:val="nil"/>
              <w:bottom w:val="nil"/>
              <w:right w:val="single" w:sz="4" w:space="0" w:color="000000"/>
            </w:tcBorders>
            <w:shd w:val="clear" w:color="auto" w:fill="auto"/>
            <w:hideMark/>
          </w:tcPr>
          <w:p w14:paraId="6882C68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 залізобетону в ділі</w:t>
            </w:r>
          </w:p>
        </w:tc>
        <w:tc>
          <w:tcPr>
            <w:tcW w:w="1276" w:type="dxa"/>
            <w:tcBorders>
              <w:top w:val="nil"/>
              <w:left w:val="nil"/>
              <w:bottom w:val="nil"/>
              <w:right w:val="single" w:sz="4" w:space="0" w:color="000000"/>
            </w:tcBorders>
            <w:shd w:val="clear" w:color="auto" w:fill="auto"/>
            <w:noWrap/>
            <w:hideMark/>
          </w:tcPr>
          <w:p w14:paraId="7C06F43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0,0279</w:t>
            </w:r>
          </w:p>
        </w:tc>
      </w:tr>
      <w:tr w:rsidR="00903D5C" w:rsidRPr="001903F3" w14:paraId="63A280C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72B97E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E6F320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залізобетонних стін і перегородок висотою до 3 м, товщиною понад 200 мм до 300 мм</w:t>
            </w:r>
          </w:p>
        </w:tc>
        <w:tc>
          <w:tcPr>
            <w:tcW w:w="1559" w:type="dxa"/>
            <w:tcBorders>
              <w:top w:val="nil"/>
              <w:left w:val="nil"/>
              <w:bottom w:val="nil"/>
              <w:right w:val="single" w:sz="4" w:space="0" w:color="000000"/>
            </w:tcBorders>
            <w:shd w:val="clear" w:color="auto" w:fill="auto"/>
            <w:hideMark/>
          </w:tcPr>
          <w:p w14:paraId="7ADE86A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45E0FEF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0,0671</w:t>
            </w:r>
          </w:p>
        </w:tc>
      </w:tr>
      <w:tr w:rsidR="00903D5C" w:rsidRPr="001903F3" w14:paraId="2B05A4A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C3348D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67DD47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244DB9C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54DC85C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0,33</w:t>
            </w:r>
          </w:p>
        </w:tc>
      </w:tr>
      <w:tr w:rsidR="00903D5C" w:rsidRPr="001903F3" w14:paraId="672BB3C8"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8B31DB"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01044A19" w14:textId="77777777" w:rsidR="00903D5C" w:rsidRPr="003C4769" w:rsidRDefault="00903D5C" w:rsidP="00D632B8">
            <w:pPr>
              <w:rPr>
                <w:rFonts w:ascii="Times New Roman" w:eastAsia="Times New Roman" w:hAnsi="Times New Roman" w:cs="Times New Roman"/>
                <w:b/>
                <w:bCs/>
                <w:color w:val="000000"/>
                <w:sz w:val="24"/>
                <w:szCs w:val="24"/>
              </w:rPr>
            </w:pPr>
            <w:r w:rsidRPr="003C4769">
              <w:rPr>
                <w:rFonts w:ascii="Times New Roman" w:eastAsia="Times New Roman" w:hAnsi="Times New Roman" w:cs="Times New Roman"/>
                <w:b/>
                <w:bCs/>
                <w:color w:val="000000"/>
                <w:sz w:val="24"/>
                <w:szCs w:val="24"/>
              </w:rPr>
              <w:t>Ганок 3</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C9B42A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0B58C28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679B13C1" w14:textId="77777777" w:rsidTr="00D632B8">
        <w:trPr>
          <w:trHeight w:val="1150"/>
        </w:trPr>
        <w:tc>
          <w:tcPr>
            <w:tcW w:w="519" w:type="dxa"/>
            <w:tcBorders>
              <w:top w:val="nil"/>
              <w:left w:val="single" w:sz="4" w:space="0" w:color="000000"/>
              <w:bottom w:val="nil"/>
              <w:right w:val="single" w:sz="4" w:space="0" w:color="000000"/>
            </w:tcBorders>
            <w:shd w:val="clear" w:color="auto" w:fill="auto"/>
          </w:tcPr>
          <w:p w14:paraId="129CF61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A994D8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 траншеях та котлованах екскаваторами місткістю ковша 0,25 м3 з навантаженням на автомобілі-самоскиди, група ґрунту 2, який знаходиться на вiдстанi до 2 м вiд поверхнi комунiкацiй або предметiв, що заважають, а також об'єму ґрунту, що знаходиться вiд наземного предмета, що заважає [дерев, стовпів, тощо] у межах вильоту стрiли екскаватора</w:t>
            </w:r>
          </w:p>
        </w:tc>
        <w:tc>
          <w:tcPr>
            <w:tcW w:w="1559" w:type="dxa"/>
            <w:tcBorders>
              <w:top w:val="nil"/>
              <w:left w:val="nil"/>
              <w:bottom w:val="nil"/>
              <w:right w:val="single" w:sz="4" w:space="0" w:color="000000"/>
            </w:tcBorders>
            <w:shd w:val="clear" w:color="auto" w:fill="auto"/>
            <w:hideMark/>
          </w:tcPr>
          <w:p w14:paraId="563F51D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56326D6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0,396</w:t>
            </w:r>
          </w:p>
        </w:tc>
      </w:tr>
      <w:tr w:rsidR="00903D5C" w:rsidRPr="001903F3" w14:paraId="60C899F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351B41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075F20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ґрунту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37D2C81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2C51FFA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67,32</w:t>
            </w:r>
          </w:p>
        </w:tc>
      </w:tr>
      <w:tr w:rsidR="00903D5C" w:rsidRPr="001903F3" w14:paraId="53BD892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AC7170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2CA7AC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вручну в траншеях глибиною до 2 м без кріплень з укосами, група ґрунту 2</w:t>
            </w:r>
          </w:p>
        </w:tc>
        <w:tc>
          <w:tcPr>
            <w:tcW w:w="1559" w:type="dxa"/>
            <w:tcBorders>
              <w:top w:val="nil"/>
              <w:left w:val="nil"/>
              <w:bottom w:val="nil"/>
              <w:right w:val="single" w:sz="4" w:space="0" w:color="000000"/>
            </w:tcBorders>
            <w:shd w:val="clear" w:color="auto" w:fill="auto"/>
            <w:hideMark/>
          </w:tcPr>
          <w:p w14:paraId="7CD3D51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65A3B0A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0,379</w:t>
            </w:r>
          </w:p>
        </w:tc>
      </w:tr>
      <w:tr w:rsidR="00903D5C" w:rsidRPr="001903F3" w14:paraId="1EE86ED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9429E3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BBD6F8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вручну траншей, пазух котлованів та ям, група ґрунту 1</w:t>
            </w:r>
          </w:p>
        </w:tc>
        <w:tc>
          <w:tcPr>
            <w:tcW w:w="1559" w:type="dxa"/>
            <w:tcBorders>
              <w:top w:val="nil"/>
              <w:left w:val="nil"/>
              <w:bottom w:val="nil"/>
              <w:right w:val="single" w:sz="4" w:space="0" w:color="000000"/>
            </w:tcBorders>
            <w:shd w:val="clear" w:color="auto" w:fill="auto"/>
            <w:hideMark/>
          </w:tcPr>
          <w:p w14:paraId="2D6CD1C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42B7C40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0,379</w:t>
            </w:r>
          </w:p>
        </w:tc>
      </w:tr>
      <w:tr w:rsidR="00903D5C" w:rsidRPr="001903F3" w14:paraId="7868E54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5F0818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6A5C89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Ущільнення ґрунту пневматичними трамбівками, група ґрунту 1-2</w:t>
            </w:r>
          </w:p>
        </w:tc>
        <w:tc>
          <w:tcPr>
            <w:tcW w:w="1559" w:type="dxa"/>
            <w:tcBorders>
              <w:top w:val="nil"/>
              <w:left w:val="nil"/>
              <w:bottom w:val="nil"/>
              <w:right w:val="single" w:sz="4" w:space="0" w:color="000000"/>
            </w:tcBorders>
            <w:shd w:val="clear" w:color="auto" w:fill="auto"/>
            <w:hideMark/>
          </w:tcPr>
          <w:p w14:paraId="210D640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19C3679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0,379</w:t>
            </w:r>
          </w:p>
        </w:tc>
      </w:tr>
      <w:tr w:rsidR="00903D5C" w:rsidRPr="001903F3" w14:paraId="146462F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B3129E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820D9C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вручну траншей, пазух котлованів та ям, група ґрунту 1 (Засипка піском)</w:t>
            </w:r>
          </w:p>
        </w:tc>
        <w:tc>
          <w:tcPr>
            <w:tcW w:w="1559" w:type="dxa"/>
            <w:tcBorders>
              <w:top w:val="nil"/>
              <w:left w:val="nil"/>
              <w:bottom w:val="nil"/>
              <w:right w:val="single" w:sz="4" w:space="0" w:color="000000"/>
            </w:tcBorders>
            <w:shd w:val="clear" w:color="auto" w:fill="auto"/>
            <w:hideMark/>
          </w:tcPr>
          <w:p w14:paraId="7F4FB24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2F77723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0,065</w:t>
            </w:r>
          </w:p>
        </w:tc>
      </w:tr>
      <w:tr w:rsidR="00903D5C" w:rsidRPr="001903F3" w14:paraId="4046E69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A36960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B261F4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бетонної підготовки бетон важкий В 10 (М 150), крупнiсть заповнювача 10-20мм</w:t>
            </w:r>
          </w:p>
        </w:tc>
        <w:tc>
          <w:tcPr>
            <w:tcW w:w="1559" w:type="dxa"/>
            <w:tcBorders>
              <w:top w:val="nil"/>
              <w:left w:val="nil"/>
              <w:bottom w:val="nil"/>
              <w:right w:val="single" w:sz="4" w:space="0" w:color="000000"/>
            </w:tcBorders>
            <w:shd w:val="clear" w:color="auto" w:fill="auto"/>
            <w:hideMark/>
          </w:tcPr>
          <w:p w14:paraId="108B8C8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549A58A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0,0243</w:t>
            </w:r>
          </w:p>
        </w:tc>
      </w:tr>
      <w:tr w:rsidR="00903D5C" w:rsidRPr="001903F3" w14:paraId="1B63D45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B08067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DEDE3F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фундаментних плит залізобетонних плоских, бетон важкий В 30 (М 400), крупнiсть заповнювача 20-40мм </w:t>
            </w:r>
            <w:r w:rsidRPr="001903F3">
              <w:rPr>
                <w:rFonts w:ascii="Times New Roman" w:eastAsia="Times New Roman" w:hAnsi="Times New Roman" w:cs="Times New Roman"/>
                <w:color w:val="000000"/>
                <w:sz w:val="24"/>
                <w:szCs w:val="24"/>
              </w:rPr>
              <w:lastRenderedPageBreak/>
              <w:t>F150 W6</w:t>
            </w:r>
          </w:p>
        </w:tc>
        <w:tc>
          <w:tcPr>
            <w:tcW w:w="1559" w:type="dxa"/>
            <w:tcBorders>
              <w:top w:val="nil"/>
              <w:left w:val="nil"/>
              <w:bottom w:val="nil"/>
              <w:right w:val="single" w:sz="4" w:space="0" w:color="000000"/>
            </w:tcBorders>
            <w:shd w:val="clear" w:color="auto" w:fill="auto"/>
            <w:hideMark/>
          </w:tcPr>
          <w:p w14:paraId="2A50676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100м3</w:t>
            </w:r>
          </w:p>
        </w:tc>
        <w:tc>
          <w:tcPr>
            <w:tcW w:w="1276" w:type="dxa"/>
            <w:tcBorders>
              <w:top w:val="nil"/>
              <w:left w:val="nil"/>
              <w:bottom w:val="nil"/>
              <w:right w:val="single" w:sz="4" w:space="0" w:color="000000"/>
            </w:tcBorders>
            <w:shd w:val="clear" w:color="auto" w:fill="auto"/>
            <w:noWrap/>
            <w:hideMark/>
          </w:tcPr>
          <w:p w14:paraId="699BDC6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0,0476</w:t>
            </w:r>
          </w:p>
        </w:tc>
      </w:tr>
      <w:tr w:rsidR="00903D5C" w:rsidRPr="001903F3" w14:paraId="7039957A"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5FD5841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D393D9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поясів в опалубці</w:t>
            </w:r>
          </w:p>
        </w:tc>
        <w:tc>
          <w:tcPr>
            <w:tcW w:w="1559" w:type="dxa"/>
            <w:tcBorders>
              <w:top w:val="nil"/>
              <w:left w:val="nil"/>
              <w:bottom w:val="nil"/>
              <w:right w:val="single" w:sz="4" w:space="0" w:color="000000"/>
            </w:tcBorders>
            <w:shd w:val="clear" w:color="auto" w:fill="auto"/>
            <w:hideMark/>
          </w:tcPr>
          <w:p w14:paraId="37FBF45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 залізобетону в ділі</w:t>
            </w:r>
          </w:p>
        </w:tc>
        <w:tc>
          <w:tcPr>
            <w:tcW w:w="1276" w:type="dxa"/>
            <w:tcBorders>
              <w:top w:val="nil"/>
              <w:left w:val="nil"/>
              <w:bottom w:val="nil"/>
              <w:right w:val="single" w:sz="4" w:space="0" w:color="000000"/>
            </w:tcBorders>
            <w:shd w:val="clear" w:color="auto" w:fill="auto"/>
            <w:noWrap/>
            <w:hideMark/>
          </w:tcPr>
          <w:p w14:paraId="57DA63F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0,0212</w:t>
            </w:r>
          </w:p>
        </w:tc>
      </w:tr>
      <w:tr w:rsidR="00903D5C" w:rsidRPr="001903F3" w14:paraId="162B52D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C28639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481F59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залізобетонних стін і перегородок висотою до 3 м, товщиною понад 200 мм до 300 мм</w:t>
            </w:r>
          </w:p>
        </w:tc>
        <w:tc>
          <w:tcPr>
            <w:tcW w:w="1559" w:type="dxa"/>
            <w:tcBorders>
              <w:top w:val="nil"/>
              <w:left w:val="nil"/>
              <w:bottom w:val="nil"/>
              <w:right w:val="single" w:sz="4" w:space="0" w:color="000000"/>
            </w:tcBorders>
            <w:shd w:val="clear" w:color="auto" w:fill="auto"/>
            <w:hideMark/>
          </w:tcPr>
          <w:p w14:paraId="68B6A7C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42501B1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0,0773</w:t>
            </w:r>
          </w:p>
        </w:tc>
      </w:tr>
      <w:tr w:rsidR="00903D5C" w:rsidRPr="001903F3" w14:paraId="39FEFE7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715B8A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759C18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0961156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6C7E07D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0,35</w:t>
            </w:r>
          </w:p>
        </w:tc>
      </w:tr>
      <w:tr w:rsidR="00903D5C" w:rsidRPr="001903F3" w14:paraId="3FE335EC"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75331D"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59369A21" w14:textId="77777777" w:rsidR="00903D5C" w:rsidRPr="003C4769" w:rsidRDefault="00903D5C" w:rsidP="00D632B8">
            <w:pPr>
              <w:rPr>
                <w:rFonts w:ascii="Times New Roman" w:eastAsia="Times New Roman" w:hAnsi="Times New Roman" w:cs="Times New Roman"/>
                <w:b/>
                <w:bCs/>
                <w:color w:val="000000"/>
                <w:sz w:val="24"/>
                <w:szCs w:val="24"/>
              </w:rPr>
            </w:pPr>
            <w:r w:rsidRPr="003C4769">
              <w:rPr>
                <w:rFonts w:ascii="Times New Roman" w:eastAsia="Times New Roman" w:hAnsi="Times New Roman" w:cs="Times New Roman"/>
                <w:b/>
                <w:bCs/>
                <w:color w:val="000000"/>
                <w:sz w:val="24"/>
                <w:szCs w:val="24"/>
              </w:rPr>
              <w:t>Ганок 4</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EC3BF7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56957CD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18EC081C" w14:textId="77777777" w:rsidTr="00D632B8">
        <w:trPr>
          <w:trHeight w:val="1150"/>
        </w:trPr>
        <w:tc>
          <w:tcPr>
            <w:tcW w:w="519" w:type="dxa"/>
            <w:tcBorders>
              <w:top w:val="nil"/>
              <w:left w:val="single" w:sz="4" w:space="0" w:color="000000"/>
              <w:bottom w:val="nil"/>
              <w:right w:val="single" w:sz="4" w:space="0" w:color="000000"/>
            </w:tcBorders>
            <w:shd w:val="clear" w:color="auto" w:fill="auto"/>
          </w:tcPr>
          <w:p w14:paraId="0A98753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5D516E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 траншеях та котлованах екскаваторами місткістю ковша 0,25 м3 з навантаженням на автомобілі-самоскиди, група ґрунту 2, який знаходиться на вiдстанi до 2 м вiд поверхнi комунiкацiй або предметiв, що заважають, а також об'єму ґрунту, що знаходиться вiд наземного предмета, що заважає [дерев, стовпів, тощо] у межах вильоту стрiли екскаватора</w:t>
            </w:r>
          </w:p>
        </w:tc>
        <w:tc>
          <w:tcPr>
            <w:tcW w:w="1559" w:type="dxa"/>
            <w:tcBorders>
              <w:top w:val="nil"/>
              <w:left w:val="nil"/>
              <w:bottom w:val="nil"/>
              <w:right w:val="single" w:sz="4" w:space="0" w:color="000000"/>
            </w:tcBorders>
            <w:shd w:val="clear" w:color="auto" w:fill="auto"/>
            <w:hideMark/>
          </w:tcPr>
          <w:p w14:paraId="2ADC223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5A19555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0,3676</w:t>
            </w:r>
          </w:p>
        </w:tc>
      </w:tr>
      <w:tr w:rsidR="00903D5C" w:rsidRPr="001903F3" w14:paraId="6C168B0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1FFC64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C6777A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ґрунту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686608E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2D713BF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62,492</w:t>
            </w:r>
          </w:p>
        </w:tc>
      </w:tr>
      <w:tr w:rsidR="00903D5C" w:rsidRPr="001903F3" w14:paraId="489E082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7E1A2D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6316E5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вручну в траншеях глибиною до 2 м без кріплень з укосами, група ґрунту 2</w:t>
            </w:r>
          </w:p>
        </w:tc>
        <w:tc>
          <w:tcPr>
            <w:tcW w:w="1559" w:type="dxa"/>
            <w:tcBorders>
              <w:top w:val="nil"/>
              <w:left w:val="nil"/>
              <w:bottom w:val="nil"/>
              <w:right w:val="single" w:sz="4" w:space="0" w:color="000000"/>
            </w:tcBorders>
            <w:shd w:val="clear" w:color="auto" w:fill="auto"/>
            <w:hideMark/>
          </w:tcPr>
          <w:p w14:paraId="1162139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7A9531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0,3504</w:t>
            </w:r>
          </w:p>
        </w:tc>
      </w:tr>
      <w:tr w:rsidR="00903D5C" w:rsidRPr="001903F3" w14:paraId="42FC139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1AB235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D76DD4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вручну траншей, пазух котлованів та ям, група ґрунту 1</w:t>
            </w:r>
          </w:p>
        </w:tc>
        <w:tc>
          <w:tcPr>
            <w:tcW w:w="1559" w:type="dxa"/>
            <w:tcBorders>
              <w:top w:val="nil"/>
              <w:left w:val="nil"/>
              <w:bottom w:val="nil"/>
              <w:right w:val="single" w:sz="4" w:space="0" w:color="000000"/>
            </w:tcBorders>
            <w:shd w:val="clear" w:color="auto" w:fill="auto"/>
            <w:hideMark/>
          </w:tcPr>
          <w:p w14:paraId="6412BFC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3E544C3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0,3504</w:t>
            </w:r>
          </w:p>
        </w:tc>
      </w:tr>
      <w:tr w:rsidR="00903D5C" w:rsidRPr="001903F3" w14:paraId="5A0DE07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B89A57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9D6C8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Ущільнення ґрунту пневматичними трамбівками, група ґрунту 1-2</w:t>
            </w:r>
          </w:p>
        </w:tc>
        <w:tc>
          <w:tcPr>
            <w:tcW w:w="1559" w:type="dxa"/>
            <w:tcBorders>
              <w:top w:val="nil"/>
              <w:left w:val="nil"/>
              <w:bottom w:val="nil"/>
              <w:right w:val="single" w:sz="4" w:space="0" w:color="000000"/>
            </w:tcBorders>
            <w:shd w:val="clear" w:color="auto" w:fill="auto"/>
            <w:hideMark/>
          </w:tcPr>
          <w:p w14:paraId="1458FD3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34F5F03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0,3504</w:t>
            </w:r>
          </w:p>
        </w:tc>
      </w:tr>
      <w:tr w:rsidR="00903D5C" w:rsidRPr="001903F3" w14:paraId="34D6EAB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1686D8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E3E8E0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вручну траншей, пазух котлованів та ям, група ґрунту 1 (Засипка піском)</w:t>
            </w:r>
          </w:p>
        </w:tc>
        <w:tc>
          <w:tcPr>
            <w:tcW w:w="1559" w:type="dxa"/>
            <w:tcBorders>
              <w:top w:val="nil"/>
              <w:left w:val="nil"/>
              <w:bottom w:val="nil"/>
              <w:right w:val="single" w:sz="4" w:space="0" w:color="000000"/>
            </w:tcBorders>
            <w:shd w:val="clear" w:color="auto" w:fill="auto"/>
            <w:hideMark/>
          </w:tcPr>
          <w:p w14:paraId="40DBDFB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4E2321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0,065</w:t>
            </w:r>
          </w:p>
        </w:tc>
      </w:tr>
      <w:tr w:rsidR="00903D5C" w:rsidRPr="001903F3" w14:paraId="109A0FA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3F7104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838243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бетонної підготовки бетон важкий В 10 (М 150), крупнiсть заповнювача 10-20мм</w:t>
            </w:r>
          </w:p>
        </w:tc>
        <w:tc>
          <w:tcPr>
            <w:tcW w:w="1559" w:type="dxa"/>
            <w:tcBorders>
              <w:top w:val="nil"/>
              <w:left w:val="nil"/>
              <w:bottom w:val="nil"/>
              <w:right w:val="single" w:sz="4" w:space="0" w:color="000000"/>
            </w:tcBorders>
            <w:shd w:val="clear" w:color="auto" w:fill="auto"/>
            <w:hideMark/>
          </w:tcPr>
          <w:p w14:paraId="0CD1790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5B1D5D8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0,0213</w:t>
            </w:r>
          </w:p>
        </w:tc>
      </w:tr>
      <w:tr w:rsidR="00903D5C" w:rsidRPr="001903F3" w14:paraId="37548D3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156A2E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3B444B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фундаментних плит залізобетонних плоских, бетон важкий В 30 (М 400), крупнiсть заповнювача 20-40мм F150 W6</w:t>
            </w:r>
          </w:p>
        </w:tc>
        <w:tc>
          <w:tcPr>
            <w:tcW w:w="1559" w:type="dxa"/>
            <w:tcBorders>
              <w:top w:val="nil"/>
              <w:left w:val="nil"/>
              <w:bottom w:val="nil"/>
              <w:right w:val="single" w:sz="4" w:space="0" w:color="000000"/>
            </w:tcBorders>
            <w:shd w:val="clear" w:color="auto" w:fill="auto"/>
            <w:hideMark/>
          </w:tcPr>
          <w:p w14:paraId="65BD27A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24A70AC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0,041</w:t>
            </w:r>
          </w:p>
        </w:tc>
      </w:tr>
      <w:tr w:rsidR="00903D5C" w:rsidRPr="001903F3" w14:paraId="3D3751DC"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41B96D0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198E31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поясів в опалубці</w:t>
            </w:r>
          </w:p>
        </w:tc>
        <w:tc>
          <w:tcPr>
            <w:tcW w:w="1559" w:type="dxa"/>
            <w:tcBorders>
              <w:top w:val="nil"/>
              <w:left w:val="nil"/>
              <w:bottom w:val="nil"/>
              <w:right w:val="single" w:sz="4" w:space="0" w:color="000000"/>
            </w:tcBorders>
            <w:shd w:val="clear" w:color="auto" w:fill="auto"/>
            <w:hideMark/>
          </w:tcPr>
          <w:p w14:paraId="614D982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 залізобетону в ділі</w:t>
            </w:r>
          </w:p>
        </w:tc>
        <w:tc>
          <w:tcPr>
            <w:tcW w:w="1276" w:type="dxa"/>
            <w:tcBorders>
              <w:top w:val="nil"/>
              <w:left w:val="nil"/>
              <w:bottom w:val="nil"/>
              <w:right w:val="single" w:sz="4" w:space="0" w:color="000000"/>
            </w:tcBorders>
            <w:shd w:val="clear" w:color="auto" w:fill="auto"/>
            <w:noWrap/>
            <w:hideMark/>
          </w:tcPr>
          <w:p w14:paraId="78D2774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0,0202</w:t>
            </w:r>
          </w:p>
        </w:tc>
      </w:tr>
      <w:tr w:rsidR="00903D5C" w:rsidRPr="001903F3" w14:paraId="319C52A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E4C480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F75007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залізобетонних стін і перегородок висотою до 3 м, товщиною понад 200 мм до 300 мм</w:t>
            </w:r>
          </w:p>
        </w:tc>
        <w:tc>
          <w:tcPr>
            <w:tcW w:w="1559" w:type="dxa"/>
            <w:tcBorders>
              <w:top w:val="nil"/>
              <w:left w:val="nil"/>
              <w:bottom w:val="nil"/>
              <w:right w:val="single" w:sz="4" w:space="0" w:color="000000"/>
            </w:tcBorders>
            <w:shd w:val="clear" w:color="auto" w:fill="auto"/>
            <w:hideMark/>
          </w:tcPr>
          <w:p w14:paraId="66A0156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2662A68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0,0618</w:t>
            </w:r>
          </w:p>
        </w:tc>
      </w:tr>
      <w:tr w:rsidR="00903D5C" w:rsidRPr="001903F3" w14:paraId="7CB4CCD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51BABE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19FAC7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05A742D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7CBD13F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0,287</w:t>
            </w:r>
          </w:p>
        </w:tc>
      </w:tr>
      <w:tr w:rsidR="00903D5C" w:rsidRPr="001903F3" w14:paraId="0AD1F221"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233EBB"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462A51B1" w14:textId="77777777" w:rsidR="00903D5C" w:rsidRPr="003C4769" w:rsidRDefault="00903D5C" w:rsidP="00D632B8">
            <w:pPr>
              <w:rPr>
                <w:rFonts w:ascii="Times New Roman" w:eastAsia="Times New Roman" w:hAnsi="Times New Roman" w:cs="Times New Roman"/>
                <w:b/>
                <w:bCs/>
                <w:color w:val="000000"/>
                <w:sz w:val="24"/>
                <w:szCs w:val="24"/>
              </w:rPr>
            </w:pPr>
            <w:r w:rsidRPr="003C4769">
              <w:rPr>
                <w:rFonts w:ascii="Times New Roman" w:eastAsia="Times New Roman" w:hAnsi="Times New Roman" w:cs="Times New Roman"/>
                <w:b/>
                <w:bCs/>
                <w:color w:val="000000"/>
                <w:sz w:val="24"/>
                <w:szCs w:val="24"/>
              </w:rPr>
              <w:t>Перемички ПМ1-ПМ8</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608CD14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1544C8A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F29442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342987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CDF8A6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перемичок із металевих балок</w:t>
            </w:r>
          </w:p>
        </w:tc>
        <w:tc>
          <w:tcPr>
            <w:tcW w:w="1559" w:type="dxa"/>
            <w:tcBorders>
              <w:top w:val="nil"/>
              <w:left w:val="nil"/>
              <w:bottom w:val="nil"/>
              <w:right w:val="single" w:sz="4" w:space="0" w:color="000000"/>
            </w:tcBorders>
            <w:shd w:val="clear" w:color="auto" w:fill="auto"/>
            <w:hideMark/>
          </w:tcPr>
          <w:p w14:paraId="46CCAF3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w:t>
            </w:r>
          </w:p>
        </w:tc>
        <w:tc>
          <w:tcPr>
            <w:tcW w:w="1276" w:type="dxa"/>
            <w:tcBorders>
              <w:top w:val="nil"/>
              <w:left w:val="nil"/>
              <w:bottom w:val="nil"/>
              <w:right w:val="single" w:sz="4" w:space="0" w:color="000000"/>
            </w:tcBorders>
            <w:shd w:val="clear" w:color="auto" w:fill="auto"/>
            <w:noWrap/>
            <w:hideMark/>
          </w:tcPr>
          <w:p w14:paraId="3569994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0,52994</w:t>
            </w:r>
          </w:p>
        </w:tc>
      </w:tr>
      <w:tr w:rsidR="00903D5C" w:rsidRPr="001903F3" w14:paraId="4C31E2D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D2786F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070CD6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Ґрунтування металевих поверхонь за один раз ґрунтовкою ГФ-021</w:t>
            </w:r>
          </w:p>
        </w:tc>
        <w:tc>
          <w:tcPr>
            <w:tcW w:w="1559" w:type="dxa"/>
            <w:tcBorders>
              <w:top w:val="nil"/>
              <w:left w:val="nil"/>
              <w:bottom w:val="nil"/>
              <w:right w:val="single" w:sz="4" w:space="0" w:color="000000"/>
            </w:tcBorders>
            <w:shd w:val="clear" w:color="auto" w:fill="auto"/>
            <w:hideMark/>
          </w:tcPr>
          <w:p w14:paraId="1284B9F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8DE1E0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0,212</w:t>
            </w:r>
          </w:p>
        </w:tc>
      </w:tr>
      <w:tr w:rsidR="00903D5C" w:rsidRPr="001903F3" w14:paraId="7DFA805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0D7D06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262129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Фарбування металевих поґрунтованих поверхонь емаллю ПФ-115 за 2 рази</w:t>
            </w:r>
          </w:p>
        </w:tc>
        <w:tc>
          <w:tcPr>
            <w:tcW w:w="1559" w:type="dxa"/>
            <w:tcBorders>
              <w:top w:val="nil"/>
              <w:left w:val="nil"/>
              <w:bottom w:val="nil"/>
              <w:right w:val="single" w:sz="4" w:space="0" w:color="000000"/>
            </w:tcBorders>
            <w:shd w:val="clear" w:color="auto" w:fill="auto"/>
            <w:hideMark/>
          </w:tcPr>
          <w:p w14:paraId="6771417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EEA4F8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0,212</w:t>
            </w:r>
          </w:p>
        </w:tc>
      </w:tr>
      <w:tr w:rsidR="00903D5C" w:rsidRPr="001903F3" w14:paraId="7B649488"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1AFC74"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3C539614" w14:textId="77777777" w:rsidR="00903D5C" w:rsidRPr="003C4769" w:rsidRDefault="00903D5C" w:rsidP="00D632B8">
            <w:pPr>
              <w:rPr>
                <w:rFonts w:ascii="Times New Roman" w:eastAsia="Times New Roman" w:hAnsi="Times New Roman" w:cs="Times New Roman"/>
                <w:b/>
                <w:bCs/>
                <w:color w:val="000000"/>
                <w:sz w:val="24"/>
                <w:szCs w:val="24"/>
              </w:rPr>
            </w:pPr>
            <w:r w:rsidRPr="003C4769">
              <w:rPr>
                <w:rFonts w:ascii="Times New Roman" w:eastAsia="Times New Roman" w:hAnsi="Times New Roman" w:cs="Times New Roman"/>
                <w:b/>
                <w:bCs/>
                <w:color w:val="000000"/>
                <w:sz w:val="24"/>
                <w:szCs w:val="24"/>
              </w:rPr>
              <w:t>Приямки</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6DB14FF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465664C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68111EF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CA323B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99EC6B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основи під підлогу з бетону на гравії</w:t>
            </w:r>
          </w:p>
        </w:tc>
        <w:tc>
          <w:tcPr>
            <w:tcW w:w="1559" w:type="dxa"/>
            <w:tcBorders>
              <w:top w:val="nil"/>
              <w:left w:val="nil"/>
              <w:bottom w:val="nil"/>
              <w:right w:val="single" w:sz="4" w:space="0" w:color="000000"/>
            </w:tcBorders>
            <w:shd w:val="clear" w:color="auto" w:fill="auto"/>
            <w:hideMark/>
          </w:tcPr>
          <w:p w14:paraId="5B3AA8D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746BD68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1,545</w:t>
            </w:r>
          </w:p>
        </w:tc>
      </w:tr>
      <w:tr w:rsidR="00903D5C" w:rsidRPr="001903F3" w14:paraId="670B286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3DE506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2C0969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0,25 м3.</w:t>
            </w:r>
          </w:p>
        </w:tc>
        <w:tc>
          <w:tcPr>
            <w:tcW w:w="1559" w:type="dxa"/>
            <w:tcBorders>
              <w:top w:val="nil"/>
              <w:left w:val="nil"/>
              <w:bottom w:val="nil"/>
              <w:right w:val="single" w:sz="4" w:space="0" w:color="000000"/>
            </w:tcBorders>
            <w:shd w:val="clear" w:color="auto" w:fill="auto"/>
            <w:hideMark/>
          </w:tcPr>
          <w:p w14:paraId="215D871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1C14DA6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0,03399</w:t>
            </w:r>
          </w:p>
        </w:tc>
      </w:tr>
      <w:tr w:rsidR="00903D5C" w:rsidRPr="001903F3" w14:paraId="70907A9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21933A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BE092A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будівельного сміття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4165B3A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75A9077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3,399</w:t>
            </w:r>
          </w:p>
        </w:tc>
      </w:tr>
      <w:tr w:rsidR="00903D5C" w:rsidRPr="001903F3" w14:paraId="7944B03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1BB86D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23192F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всередині будівлі в траншеях</w:t>
            </w:r>
          </w:p>
        </w:tc>
        <w:tc>
          <w:tcPr>
            <w:tcW w:w="1559" w:type="dxa"/>
            <w:tcBorders>
              <w:top w:val="nil"/>
              <w:left w:val="nil"/>
              <w:bottom w:val="nil"/>
              <w:right w:val="single" w:sz="4" w:space="0" w:color="000000"/>
            </w:tcBorders>
            <w:shd w:val="clear" w:color="auto" w:fill="auto"/>
            <w:hideMark/>
          </w:tcPr>
          <w:p w14:paraId="02DF0C7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41EE97D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0,196</w:t>
            </w:r>
          </w:p>
        </w:tc>
      </w:tr>
      <w:tr w:rsidR="00903D5C" w:rsidRPr="001903F3" w14:paraId="78E7B5B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B28D79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8E2A85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0,25 м3. (грунт переміщенний із підвалу)</w:t>
            </w:r>
          </w:p>
        </w:tc>
        <w:tc>
          <w:tcPr>
            <w:tcW w:w="1559" w:type="dxa"/>
            <w:tcBorders>
              <w:top w:val="nil"/>
              <w:left w:val="nil"/>
              <w:bottom w:val="nil"/>
              <w:right w:val="single" w:sz="4" w:space="0" w:color="000000"/>
            </w:tcBorders>
            <w:shd w:val="clear" w:color="auto" w:fill="auto"/>
            <w:hideMark/>
          </w:tcPr>
          <w:p w14:paraId="3A60390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18791A0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0,343</w:t>
            </w:r>
          </w:p>
        </w:tc>
      </w:tr>
      <w:tr w:rsidR="00903D5C" w:rsidRPr="001903F3" w14:paraId="5855F3D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C32F20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97C4B4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ґрунту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30603D4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771AC07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34,3</w:t>
            </w:r>
          </w:p>
        </w:tc>
      </w:tr>
      <w:tr w:rsidR="00903D5C" w:rsidRPr="001903F3" w14:paraId="5FE0961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4774C1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FAF5D9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підстильного шару піщаного</w:t>
            </w:r>
          </w:p>
        </w:tc>
        <w:tc>
          <w:tcPr>
            <w:tcW w:w="1559" w:type="dxa"/>
            <w:tcBorders>
              <w:top w:val="nil"/>
              <w:left w:val="nil"/>
              <w:bottom w:val="nil"/>
              <w:right w:val="single" w:sz="4" w:space="0" w:color="000000"/>
            </w:tcBorders>
            <w:shd w:val="clear" w:color="auto" w:fill="auto"/>
            <w:hideMark/>
          </w:tcPr>
          <w:p w14:paraId="25A6ED5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0FEBB08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0,53</w:t>
            </w:r>
          </w:p>
        </w:tc>
      </w:tr>
      <w:tr w:rsidR="00903D5C" w:rsidRPr="001903F3" w14:paraId="6D18F2E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5EAE92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FFEDC6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прокладної пароізоляції</w:t>
            </w:r>
          </w:p>
        </w:tc>
        <w:tc>
          <w:tcPr>
            <w:tcW w:w="1559" w:type="dxa"/>
            <w:tcBorders>
              <w:top w:val="nil"/>
              <w:left w:val="nil"/>
              <w:bottom w:val="nil"/>
              <w:right w:val="single" w:sz="4" w:space="0" w:color="000000"/>
            </w:tcBorders>
            <w:shd w:val="clear" w:color="auto" w:fill="auto"/>
            <w:hideMark/>
          </w:tcPr>
          <w:p w14:paraId="4F5B0CF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30DA25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0,053</w:t>
            </w:r>
          </w:p>
        </w:tc>
      </w:tr>
      <w:tr w:rsidR="00903D5C" w:rsidRPr="001903F3" w14:paraId="7CA2598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12BCDA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87D66F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3DE50AB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16D8222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0,0762</w:t>
            </w:r>
          </w:p>
        </w:tc>
      </w:tr>
      <w:tr w:rsidR="00903D5C" w:rsidRPr="001903F3" w14:paraId="6F42498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B516E7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E072CE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вручну траншей, пазух котлованів та ям, група ґрунту 1 (пісок)</w:t>
            </w:r>
          </w:p>
        </w:tc>
        <w:tc>
          <w:tcPr>
            <w:tcW w:w="1559" w:type="dxa"/>
            <w:tcBorders>
              <w:top w:val="nil"/>
              <w:left w:val="nil"/>
              <w:bottom w:val="nil"/>
              <w:right w:val="single" w:sz="4" w:space="0" w:color="000000"/>
            </w:tcBorders>
            <w:shd w:val="clear" w:color="auto" w:fill="auto"/>
            <w:hideMark/>
          </w:tcPr>
          <w:p w14:paraId="7451C4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7FF4D95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0,089</w:t>
            </w:r>
          </w:p>
        </w:tc>
      </w:tr>
      <w:tr w:rsidR="00903D5C" w:rsidRPr="001903F3" w14:paraId="27CAC89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D0C7E9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3603A2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5DA3837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64F861B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0,016</w:t>
            </w:r>
          </w:p>
        </w:tc>
      </w:tr>
      <w:tr w:rsidR="00903D5C" w:rsidRPr="001903F3" w14:paraId="712348C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97DE10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D2FC9A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люка</w:t>
            </w:r>
          </w:p>
        </w:tc>
        <w:tc>
          <w:tcPr>
            <w:tcW w:w="1559" w:type="dxa"/>
            <w:tcBorders>
              <w:top w:val="nil"/>
              <w:left w:val="nil"/>
              <w:bottom w:val="nil"/>
              <w:right w:val="single" w:sz="4" w:space="0" w:color="000000"/>
            </w:tcBorders>
            <w:shd w:val="clear" w:color="auto" w:fill="auto"/>
            <w:hideMark/>
          </w:tcPr>
          <w:p w14:paraId="0D56DC6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5852877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3B344F6D"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ABD9C0"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68CD8479"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Монолітні канали КЛ1-КЛ4</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F5FFB3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1034232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7B1D798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0D7E96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622085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 траншеях та котлованах екскаваторами місткістю ковша 0,5 м3 з навантаженням на автомобілі-самоскиди, група ґрунту 2</w:t>
            </w:r>
          </w:p>
        </w:tc>
        <w:tc>
          <w:tcPr>
            <w:tcW w:w="1559" w:type="dxa"/>
            <w:tcBorders>
              <w:top w:val="nil"/>
              <w:left w:val="nil"/>
              <w:bottom w:val="nil"/>
              <w:right w:val="single" w:sz="4" w:space="0" w:color="000000"/>
            </w:tcBorders>
            <w:shd w:val="clear" w:color="auto" w:fill="auto"/>
            <w:hideMark/>
          </w:tcPr>
          <w:p w14:paraId="72A67EA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78554AA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1,825</w:t>
            </w:r>
          </w:p>
        </w:tc>
      </w:tr>
      <w:tr w:rsidR="00903D5C" w:rsidRPr="001903F3" w14:paraId="7DF7180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4CC04F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1E63D6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ґрунту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48CDBC6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17C1B98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310,25</w:t>
            </w:r>
          </w:p>
        </w:tc>
      </w:tr>
      <w:tr w:rsidR="00903D5C" w:rsidRPr="001903F3" w14:paraId="20D1D6A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B62AAC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33E581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траншей та котлованів бульдозерами потужністю 59 кВт при переміщенні ґрунту до 5 м, група ґрунту 1 (пісок)</w:t>
            </w:r>
          </w:p>
        </w:tc>
        <w:tc>
          <w:tcPr>
            <w:tcW w:w="1559" w:type="dxa"/>
            <w:tcBorders>
              <w:top w:val="nil"/>
              <w:left w:val="nil"/>
              <w:bottom w:val="nil"/>
              <w:right w:val="single" w:sz="4" w:space="0" w:color="000000"/>
            </w:tcBorders>
            <w:shd w:val="clear" w:color="auto" w:fill="auto"/>
            <w:hideMark/>
          </w:tcPr>
          <w:p w14:paraId="69C6C60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09A883B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0,813</w:t>
            </w:r>
          </w:p>
        </w:tc>
      </w:tr>
      <w:tr w:rsidR="00903D5C" w:rsidRPr="001903F3" w14:paraId="725FAF1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D248FF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EB40BF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асфальтобетонних покриттів механізованим способом</w:t>
            </w:r>
          </w:p>
        </w:tc>
        <w:tc>
          <w:tcPr>
            <w:tcW w:w="1559" w:type="dxa"/>
            <w:tcBorders>
              <w:top w:val="nil"/>
              <w:left w:val="nil"/>
              <w:bottom w:val="nil"/>
              <w:right w:val="single" w:sz="4" w:space="0" w:color="000000"/>
            </w:tcBorders>
            <w:shd w:val="clear" w:color="auto" w:fill="auto"/>
            <w:hideMark/>
          </w:tcPr>
          <w:p w14:paraId="0C3CBC2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110B1CE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6C03064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BCDE16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44CD54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щебеневих покриттів та основ</w:t>
            </w:r>
          </w:p>
        </w:tc>
        <w:tc>
          <w:tcPr>
            <w:tcW w:w="1559" w:type="dxa"/>
            <w:tcBorders>
              <w:top w:val="nil"/>
              <w:left w:val="nil"/>
              <w:bottom w:val="nil"/>
              <w:right w:val="single" w:sz="4" w:space="0" w:color="000000"/>
            </w:tcBorders>
            <w:shd w:val="clear" w:color="auto" w:fill="auto"/>
            <w:hideMark/>
          </w:tcPr>
          <w:p w14:paraId="129DF83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5148AC3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0,045</w:t>
            </w:r>
          </w:p>
        </w:tc>
      </w:tr>
      <w:tr w:rsidR="00903D5C" w:rsidRPr="001903F3" w14:paraId="10AEA45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B14C54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6E04B5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бортових каменів</w:t>
            </w:r>
          </w:p>
        </w:tc>
        <w:tc>
          <w:tcPr>
            <w:tcW w:w="1559" w:type="dxa"/>
            <w:tcBorders>
              <w:top w:val="nil"/>
              <w:left w:val="nil"/>
              <w:bottom w:val="nil"/>
              <w:right w:val="single" w:sz="4" w:space="0" w:color="000000"/>
            </w:tcBorders>
            <w:shd w:val="clear" w:color="auto" w:fill="auto"/>
            <w:hideMark/>
          </w:tcPr>
          <w:p w14:paraId="15B83F8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86AB50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w:t>
            </w:r>
          </w:p>
        </w:tc>
      </w:tr>
      <w:tr w:rsidR="00903D5C" w:rsidRPr="001903F3" w14:paraId="4894632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6E40B5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59462C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кожний наступний шар розбирання рулонної покрівлі</w:t>
            </w:r>
          </w:p>
        </w:tc>
        <w:tc>
          <w:tcPr>
            <w:tcW w:w="1559" w:type="dxa"/>
            <w:tcBorders>
              <w:top w:val="nil"/>
              <w:left w:val="nil"/>
              <w:bottom w:val="nil"/>
              <w:right w:val="single" w:sz="4" w:space="0" w:color="000000"/>
            </w:tcBorders>
            <w:shd w:val="clear" w:color="auto" w:fill="auto"/>
            <w:hideMark/>
          </w:tcPr>
          <w:p w14:paraId="689F038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покрівлі </w:t>
            </w:r>
          </w:p>
        </w:tc>
        <w:tc>
          <w:tcPr>
            <w:tcW w:w="1276" w:type="dxa"/>
            <w:tcBorders>
              <w:top w:val="nil"/>
              <w:left w:val="nil"/>
              <w:bottom w:val="nil"/>
              <w:right w:val="single" w:sz="4" w:space="0" w:color="000000"/>
            </w:tcBorders>
            <w:shd w:val="clear" w:color="auto" w:fill="auto"/>
            <w:noWrap/>
            <w:hideMark/>
          </w:tcPr>
          <w:p w14:paraId="3758111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0,036</w:t>
            </w:r>
          </w:p>
        </w:tc>
      </w:tr>
      <w:tr w:rsidR="00903D5C" w:rsidRPr="001903F3" w14:paraId="72A273B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FAD2AD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152034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ізоляції з із плит полістірольних</w:t>
            </w:r>
          </w:p>
        </w:tc>
        <w:tc>
          <w:tcPr>
            <w:tcW w:w="1559" w:type="dxa"/>
            <w:tcBorders>
              <w:top w:val="nil"/>
              <w:left w:val="nil"/>
              <w:bottom w:val="nil"/>
              <w:right w:val="single" w:sz="4" w:space="0" w:color="000000"/>
            </w:tcBorders>
            <w:shd w:val="clear" w:color="auto" w:fill="auto"/>
            <w:hideMark/>
          </w:tcPr>
          <w:p w14:paraId="32548E0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70D9E7E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w:t>
            </w:r>
          </w:p>
        </w:tc>
      </w:tr>
      <w:tr w:rsidR="00903D5C" w:rsidRPr="001903F3" w14:paraId="1448130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D3D20F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D27AC6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кам'яної кладки стін із шлакобетонних каменів</w:t>
            </w:r>
          </w:p>
        </w:tc>
        <w:tc>
          <w:tcPr>
            <w:tcW w:w="1559" w:type="dxa"/>
            <w:tcBorders>
              <w:top w:val="nil"/>
              <w:left w:val="nil"/>
              <w:bottom w:val="nil"/>
              <w:right w:val="single" w:sz="4" w:space="0" w:color="000000"/>
            </w:tcBorders>
            <w:shd w:val="clear" w:color="auto" w:fill="auto"/>
            <w:hideMark/>
          </w:tcPr>
          <w:p w14:paraId="460ED0F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 м3</w:t>
            </w:r>
          </w:p>
        </w:tc>
        <w:tc>
          <w:tcPr>
            <w:tcW w:w="1276" w:type="dxa"/>
            <w:tcBorders>
              <w:top w:val="nil"/>
              <w:left w:val="nil"/>
              <w:bottom w:val="nil"/>
              <w:right w:val="single" w:sz="4" w:space="0" w:color="000000"/>
            </w:tcBorders>
            <w:shd w:val="clear" w:color="auto" w:fill="auto"/>
            <w:noWrap/>
            <w:hideMark/>
          </w:tcPr>
          <w:p w14:paraId="4173D89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0,05</w:t>
            </w:r>
          </w:p>
        </w:tc>
      </w:tr>
      <w:tr w:rsidR="00903D5C" w:rsidRPr="001903F3" w14:paraId="2DB9381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C0F0A6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80DD10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швеллера №16</w:t>
            </w:r>
          </w:p>
        </w:tc>
        <w:tc>
          <w:tcPr>
            <w:tcW w:w="1559" w:type="dxa"/>
            <w:tcBorders>
              <w:top w:val="nil"/>
              <w:left w:val="nil"/>
              <w:bottom w:val="nil"/>
              <w:right w:val="single" w:sz="4" w:space="0" w:color="000000"/>
            </w:tcBorders>
            <w:shd w:val="clear" w:color="auto" w:fill="auto"/>
            <w:hideMark/>
          </w:tcPr>
          <w:p w14:paraId="2517DBD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w:t>
            </w:r>
          </w:p>
        </w:tc>
        <w:tc>
          <w:tcPr>
            <w:tcW w:w="1276" w:type="dxa"/>
            <w:tcBorders>
              <w:top w:val="nil"/>
              <w:left w:val="nil"/>
              <w:bottom w:val="nil"/>
              <w:right w:val="single" w:sz="4" w:space="0" w:color="000000"/>
            </w:tcBorders>
            <w:shd w:val="clear" w:color="auto" w:fill="auto"/>
            <w:noWrap/>
            <w:hideMark/>
          </w:tcPr>
          <w:p w14:paraId="1F58D39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0,0213</w:t>
            </w:r>
          </w:p>
        </w:tc>
      </w:tr>
      <w:tr w:rsidR="00903D5C" w:rsidRPr="001903F3" w14:paraId="2EE4F88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5A8CE9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809B48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стін цоколя церезитом CR 65</w:t>
            </w:r>
          </w:p>
        </w:tc>
        <w:tc>
          <w:tcPr>
            <w:tcW w:w="1559" w:type="dxa"/>
            <w:tcBorders>
              <w:top w:val="nil"/>
              <w:left w:val="nil"/>
              <w:bottom w:val="nil"/>
              <w:right w:val="single" w:sz="4" w:space="0" w:color="000000"/>
            </w:tcBorders>
            <w:shd w:val="clear" w:color="auto" w:fill="auto"/>
            <w:hideMark/>
          </w:tcPr>
          <w:p w14:paraId="17601BD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5D194E7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184101B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11E910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CAEB8C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Теплоізоляція стін та колон прямокутних виробами з пінопласту на бітумі (утеплення фундаменту)</w:t>
            </w:r>
          </w:p>
        </w:tc>
        <w:tc>
          <w:tcPr>
            <w:tcW w:w="1559" w:type="dxa"/>
            <w:tcBorders>
              <w:top w:val="nil"/>
              <w:left w:val="nil"/>
              <w:bottom w:val="nil"/>
              <w:right w:val="single" w:sz="4" w:space="0" w:color="000000"/>
            </w:tcBorders>
            <w:shd w:val="clear" w:color="auto" w:fill="auto"/>
            <w:hideMark/>
          </w:tcPr>
          <w:p w14:paraId="45F347B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2114064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0,13</w:t>
            </w:r>
          </w:p>
        </w:tc>
      </w:tr>
      <w:tr w:rsidR="00903D5C" w:rsidRPr="001903F3" w14:paraId="6C56123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0EADCD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D26C90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елементів каркасу із брусів</w:t>
            </w:r>
          </w:p>
        </w:tc>
        <w:tc>
          <w:tcPr>
            <w:tcW w:w="1559" w:type="dxa"/>
            <w:tcBorders>
              <w:top w:val="nil"/>
              <w:left w:val="nil"/>
              <w:bottom w:val="nil"/>
              <w:right w:val="single" w:sz="4" w:space="0" w:color="000000"/>
            </w:tcBorders>
            <w:shd w:val="clear" w:color="auto" w:fill="auto"/>
            <w:hideMark/>
          </w:tcPr>
          <w:p w14:paraId="73FB99E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164B931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-0,0065</w:t>
            </w:r>
          </w:p>
        </w:tc>
      </w:tr>
      <w:tr w:rsidR="00903D5C" w:rsidRPr="001903F3" w14:paraId="5FC3CFA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D06ECA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DB0AC2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Розігрівання бітуму в котлах</w:t>
            </w:r>
          </w:p>
        </w:tc>
        <w:tc>
          <w:tcPr>
            <w:tcW w:w="1559" w:type="dxa"/>
            <w:tcBorders>
              <w:top w:val="nil"/>
              <w:left w:val="nil"/>
              <w:bottom w:val="nil"/>
              <w:right w:val="single" w:sz="4" w:space="0" w:color="000000"/>
            </w:tcBorders>
            <w:shd w:val="clear" w:color="auto" w:fill="auto"/>
            <w:hideMark/>
          </w:tcPr>
          <w:p w14:paraId="0DC897C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w:t>
            </w:r>
          </w:p>
        </w:tc>
        <w:tc>
          <w:tcPr>
            <w:tcW w:w="1276" w:type="dxa"/>
            <w:tcBorders>
              <w:top w:val="nil"/>
              <w:left w:val="nil"/>
              <w:bottom w:val="nil"/>
              <w:right w:val="single" w:sz="4" w:space="0" w:color="000000"/>
            </w:tcBorders>
            <w:shd w:val="clear" w:color="auto" w:fill="auto"/>
            <w:noWrap/>
            <w:hideMark/>
          </w:tcPr>
          <w:p w14:paraId="637377B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-0,0091</w:t>
            </w:r>
          </w:p>
        </w:tc>
      </w:tr>
      <w:tr w:rsidR="00903D5C" w:rsidRPr="001903F3" w14:paraId="5E6B0E8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6028B1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A9EE57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1CD7019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7F64F07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1DDEE2F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C193B8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F0D150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рулонними матеріалами в 1 шар</w:t>
            </w:r>
          </w:p>
        </w:tc>
        <w:tc>
          <w:tcPr>
            <w:tcW w:w="1559" w:type="dxa"/>
            <w:tcBorders>
              <w:top w:val="nil"/>
              <w:left w:val="nil"/>
              <w:bottom w:val="nil"/>
              <w:right w:val="single" w:sz="4" w:space="0" w:color="000000"/>
            </w:tcBorders>
            <w:shd w:val="clear" w:color="auto" w:fill="auto"/>
            <w:hideMark/>
          </w:tcPr>
          <w:p w14:paraId="33EDE60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489F2F1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2EC486B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AB70F5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BD4CAC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підстильних та вирівнювальних шарів основи із щебеню шлакового</w:t>
            </w:r>
          </w:p>
        </w:tc>
        <w:tc>
          <w:tcPr>
            <w:tcW w:w="1559" w:type="dxa"/>
            <w:tcBorders>
              <w:top w:val="nil"/>
              <w:left w:val="nil"/>
              <w:bottom w:val="nil"/>
              <w:right w:val="single" w:sz="4" w:space="0" w:color="000000"/>
            </w:tcBorders>
            <w:shd w:val="clear" w:color="auto" w:fill="auto"/>
            <w:hideMark/>
          </w:tcPr>
          <w:p w14:paraId="1D753C3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3594F69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0,045</w:t>
            </w:r>
          </w:p>
        </w:tc>
      </w:tr>
      <w:tr w:rsidR="00903D5C" w:rsidRPr="001903F3" w14:paraId="4EB55E2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47143D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843963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одношарових асфальтобетонних покриттів доріжок та тротуарів із дрібнозернистої асфальтобетонної суміші товщиною 3 см</w:t>
            </w:r>
          </w:p>
        </w:tc>
        <w:tc>
          <w:tcPr>
            <w:tcW w:w="1559" w:type="dxa"/>
            <w:tcBorders>
              <w:top w:val="nil"/>
              <w:left w:val="nil"/>
              <w:bottom w:val="nil"/>
              <w:right w:val="single" w:sz="4" w:space="0" w:color="000000"/>
            </w:tcBorders>
            <w:shd w:val="clear" w:color="auto" w:fill="auto"/>
            <w:hideMark/>
          </w:tcPr>
          <w:p w14:paraId="63E7C94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E20785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4752C52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EE9A8A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4F7E82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 кожні 0,5 см зміни товщини шару додавати або виключати до норми 18-46-1 до 7 см</w:t>
            </w:r>
          </w:p>
        </w:tc>
        <w:tc>
          <w:tcPr>
            <w:tcW w:w="1559" w:type="dxa"/>
            <w:tcBorders>
              <w:top w:val="nil"/>
              <w:left w:val="nil"/>
              <w:bottom w:val="nil"/>
              <w:right w:val="single" w:sz="4" w:space="0" w:color="000000"/>
            </w:tcBorders>
            <w:shd w:val="clear" w:color="auto" w:fill="auto"/>
            <w:hideMark/>
          </w:tcPr>
          <w:p w14:paraId="3591358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EC0037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5383313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D6139F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5FA5ED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бетонної підготовки бетон важкий В 10 (М 150), крупнiсть заповнювача 10-20мм</w:t>
            </w:r>
          </w:p>
        </w:tc>
        <w:tc>
          <w:tcPr>
            <w:tcW w:w="1559" w:type="dxa"/>
            <w:tcBorders>
              <w:top w:val="nil"/>
              <w:left w:val="nil"/>
              <w:bottom w:val="nil"/>
              <w:right w:val="single" w:sz="4" w:space="0" w:color="000000"/>
            </w:tcBorders>
            <w:shd w:val="clear" w:color="auto" w:fill="auto"/>
            <w:hideMark/>
          </w:tcPr>
          <w:p w14:paraId="11149C2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5EB7FD7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0,0104</w:t>
            </w:r>
          </w:p>
        </w:tc>
      </w:tr>
      <w:tr w:rsidR="00903D5C" w:rsidRPr="001903F3" w14:paraId="73A6FEF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B030DC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F34512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стін і плоских днищ прямокутних споруд при товщині стін понад 150 мм</w:t>
            </w:r>
          </w:p>
        </w:tc>
        <w:tc>
          <w:tcPr>
            <w:tcW w:w="1559" w:type="dxa"/>
            <w:tcBorders>
              <w:top w:val="nil"/>
              <w:left w:val="nil"/>
              <w:bottom w:val="nil"/>
              <w:right w:val="single" w:sz="4" w:space="0" w:color="000000"/>
            </w:tcBorders>
            <w:shd w:val="clear" w:color="auto" w:fill="auto"/>
            <w:hideMark/>
          </w:tcPr>
          <w:p w14:paraId="45191D8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6F8F9DD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0,0609</w:t>
            </w:r>
          </w:p>
        </w:tc>
      </w:tr>
      <w:tr w:rsidR="00903D5C" w:rsidRPr="001903F3" w14:paraId="7CE421E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89157F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AE8D57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перекриттів безбалкових товщиною до 200 мм на висоті від опорної площадки до 6 м</w:t>
            </w:r>
          </w:p>
        </w:tc>
        <w:tc>
          <w:tcPr>
            <w:tcW w:w="1559" w:type="dxa"/>
            <w:tcBorders>
              <w:top w:val="nil"/>
              <w:left w:val="nil"/>
              <w:bottom w:val="nil"/>
              <w:right w:val="single" w:sz="4" w:space="0" w:color="000000"/>
            </w:tcBorders>
            <w:shd w:val="clear" w:color="auto" w:fill="auto"/>
            <w:hideMark/>
          </w:tcPr>
          <w:p w14:paraId="4152AA5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1B5DE9E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0,0108</w:t>
            </w:r>
          </w:p>
        </w:tc>
      </w:tr>
      <w:tr w:rsidR="00903D5C" w:rsidRPr="001903F3" w14:paraId="2E012DC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6F4AD7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3AEE03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66DD0DE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496B21E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0,174</w:t>
            </w:r>
          </w:p>
        </w:tc>
      </w:tr>
      <w:tr w:rsidR="00903D5C" w:rsidRPr="001903F3" w14:paraId="0632A06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E4528D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E3CB73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асфальтобетонних покриттів механізованим способом</w:t>
            </w:r>
          </w:p>
        </w:tc>
        <w:tc>
          <w:tcPr>
            <w:tcW w:w="1559" w:type="dxa"/>
            <w:tcBorders>
              <w:top w:val="nil"/>
              <w:left w:val="nil"/>
              <w:bottom w:val="nil"/>
              <w:right w:val="single" w:sz="4" w:space="0" w:color="000000"/>
            </w:tcBorders>
            <w:shd w:val="clear" w:color="auto" w:fill="auto"/>
            <w:hideMark/>
          </w:tcPr>
          <w:p w14:paraId="3A4E982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743090D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59D0F1C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F3FED0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274F11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щебеневих покриттів та основ</w:t>
            </w:r>
          </w:p>
        </w:tc>
        <w:tc>
          <w:tcPr>
            <w:tcW w:w="1559" w:type="dxa"/>
            <w:tcBorders>
              <w:top w:val="nil"/>
              <w:left w:val="nil"/>
              <w:bottom w:val="nil"/>
              <w:right w:val="single" w:sz="4" w:space="0" w:color="000000"/>
            </w:tcBorders>
            <w:shd w:val="clear" w:color="auto" w:fill="auto"/>
            <w:hideMark/>
          </w:tcPr>
          <w:p w14:paraId="4B511CF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01D169B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0,045</w:t>
            </w:r>
          </w:p>
        </w:tc>
      </w:tr>
      <w:tr w:rsidR="00903D5C" w:rsidRPr="001903F3" w14:paraId="4F63ABC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FD88C3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188869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бортових каменів</w:t>
            </w:r>
          </w:p>
        </w:tc>
        <w:tc>
          <w:tcPr>
            <w:tcW w:w="1559" w:type="dxa"/>
            <w:tcBorders>
              <w:top w:val="nil"/>
              <w:left w:val="nil"/>
              <w:bottom w:val="nil"/>
              <w:right w:val="single" w:sz="4" w:space="0" w:color="000000"/>
            </w:tcBorders>
            <w:shd w:val="clear" w:color="auto" w:fill="auto"/>
            <w:hideMark/>
          </w:tcPr>
          <w:p w14:paraId="1DA0B39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391756A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w:t>
            </w:r>
          </w:p>
        </w:tc>
      </w:tr>
      <w:tr w:rsidR="00903D5C" w:rsidRPr="001903F3" w14:paraId="263D899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DC258E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3D9345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кожний наступний шар розбирання рулонної покрівлі</w:t>
            </w:r>
          </w:p>
        </w:tc>
        <w:tc>
          <w:tcPr>
            <w:tcW w:w="1559" w:type="dxa"/>
            <w:tcBorders>
              <w:top w:val="nil"/>
              <w:left w:val="nil"/>
              <w:bottom w:val="nil"/>
              <w:right w:val="single" w:sz="4" w:space="0" w:color="000000"/>
            </w:tcBorders>
            <w:shd w:val="clear" w:color="auto" w:fill="auto"/>
            <w:hideMark/>
          </w:tcPr>
          <w:p w14:paraId="1EB9BDB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покрівлі </w:t>
            </w:r>
          </w:p>
        </w:tc>
        <w:tc>
          <w:tcPr>
            <w:tcW w:w="1276" w:type="dxa"/>
            <w:tcBorders>
              <w:top w:val="nil"/>
              <w:left w:val="nil"/>
              <w:bottom w:val="nil"/>
              <w:right w:val="single" w:sz="4" w:space="0" w:color="000000"/>
            </w:tcBorders>
            <w:shd w:val="clear" w:color="auto" w:fill="auto"/>
            <w:noWrap/>
            <w:hideMark/>
          </w:tcPr>
          <w:p w14:paraId="56AF82E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0,036</w:t>
            </w:r>
          </w:p>
        </w:tc>
      </w:tr>
      <w:tr w:rsidR="00903D5C" w:rsidRPr="001903F3" w14:paraId="10C3E7D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1D4767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ED1A2C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ізоляції з із плит полістірольних</w:t>
            </w:r>
          </w:p>
        </w:tc>
        <w:tc>
          <w:tcPr>
            <w:tcW w:w="1559" w:type="dxa"/>
            <w:tcBorders>
              <w:top w:val="nil"/>
              <w:left w:val="nil"/>
              <w:bottom w:val="nil"/>
              <w:right w:val="single" w:sz="4" w:space="0" w:color="000000"/>
            </w:tcBorders>
            <w:shd w:val="clear" w:color="auto" w:fill="auto"/>
            <w:hideMark/>
          </w:tcPr>
          <w:p w14:paraId="7B5F57B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13B48E4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w:t>
            </w:r>
          </w:p>
        </w:tc>
      </w:tr>
      <w:tr w:rsidR="00903D5C" w:rsidRPr="001903F3" w14:paraId="09C0410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6A1914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F4EFB6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кам'яної кладки стін із шлакобетонних каменів</w:t>
            </w:r>
          </w:p>
        </w:tc>
        <w:tc>
          <w:tcPr>
            <w:tcW w:w="1559" w:type="dxa"/>
            <w:tcBorders>
              <w:top w:val="nil"/>
              <w:left w:val="nil"/>
              <w:bottom w:val="nil"/>
              <w:right w:val="single" w:sz="4" w:space="0" w:color="000000"/>
            </w:tcBorders>
            <w:shd w:val="clear" w:color="auto" w:fill="auto"/>
            <w:hideMark/>
          </w:tcPr>
          <w:p w14:paraId="54106BF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 м3</w:t>
            </w:r>
          </w:p>
        </w:tc>
        <w:tc>
          <w:tcPr>
            <w:tcW w:w="1276" w:type="dxa"/>
            <w:tcBorders>
              <w:top w:val="nil"/>
              <w:left w:val="nil"/>
              <w:bottom w:val="nil"/>
              <w:right w:val="single" w:sz="4" w:space="0" w:color="000000"/>
            </w:tcBorders>
            <w:shd w:val="clear" w:color="auto" w:fill="auto"/>
            <w:noWrap/>
            <w:hideMark/>
          </w:tcPr>
          <w:p w14:paraId="150C08F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0,05</w:t>
            </w:r>
          </w:p>
        </w:tc>
      </w:tr>
      <w:tr w:rsidR="00903D5C" w:rsidRPr="001903F3" w14:paraId="0681BFA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F8B487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D68BDE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швеллера №16</w:t>
            </w:r>
          </w:p>
        </w:tc>
        <w:tc>
          <w:tcPr>
            <w:tcW w:w="1559" w:type="dxa"/>
            <w:tcBorders>
              <w:top w:val="nil"/>
              <w:left w:val="nil"/>
              <w:bottom w:val="nil"/>
              <w:right w:val="single" w:sz="4" w:space="0" w:color="000000"/>
            </w:tcBorders>
            <w:shd w:val="clear" w:color="auto" w:fill="auto"/>
            <w:hideMark/>
          </w:tcPr>
          <w:p w14:paraId="064AF0C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w:t>
            </w:r>
          </w:p>
        </w:tc>
        <w:tc>
          <w:tcPr>
            <w:tcW w:w="1276" w:type="dxa"/>
            <w:tcBorders>
              <w:top w:val="nil"/>
              <w:left w:val="nil"/>
              <w:bottom w:val="nil"/>
              <w:right w:val="single" w:sz="4" w:space="0" w:color="000000"/>
            </w:tcBorders>
            <w:shd w:val="clear" w:color="auto" w:fill="auto"/>
            <w:noWrap/>
            <w:hideMark/>
          </w:tcPr>
          <w:p w14:paraId="04031D2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0,0213</w:t>
            </w:r>
          </w:p>
        </w:tc>
      </w:tr>
      <w:tr w:rsidR="00903D5C" w:rsidRPr="001903F3" w14:paraId="231BDDD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AA3224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F66836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стін цоколя церезитом CR 65</w:t>
            </w:r>
          </w:p>
        </w:tc>
        <w:tc>
          <w:tcPr>
            <w:tcW w:w="1559" w:type="dxa"/>
            <w:tcBorders>
              <w:top w:val="nil"/>
              <w:left w:val="nil"/>
              <w:bottom w:val="nil"/>
              <w:right w:val="single" w:sz="4" w:space="0" w:color="000000"/>
            </w:tcBorders>
            <w:shd w:val="clear" w:color="auto" w:fill="auto"/>
            <w:hideMark/>
          </w:tcPr>
          <w:p w14:paraId="3ACC44E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497B87F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6DA6F05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F1AED3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70ACB2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Теплоізоляція стін та колон прямокутних виробами з пінопласту на бітумі (утеплення фундаменту)</w:t>
            </w:r>
          </w:p>
        </w:tc>
        <w:tc>
          <w:tcPr>
            <w:tcW w:w="1559" w:type="dxa"/>
            <w:tcBorders>
              <w:top w:val="nil"/>
              <w:left w:val="nil"/>
              <w:bottom w:val="nil"/>
              <w:right w:val="single" w:sz="4" w:space="0" w:color="000000"/>
            </w:tcBorders>
            <w:shd w:val="clear" w:color="auto" w:fill="auto"/>
            <w:hideMark/>
          </w:tcPr>
          <w:p w14:paraId="0420099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5C1D5DD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0,13</w:t>
            </w:r>
          </w:p>
        </w:tc>
      </w:tr>
      <w:tr w:rsidR="00903D5C" w:rsidRPr="001903F3" w14:paraId="65F8E6A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85EA8D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27F661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елементів каркасу із брусів</w:t>
            </w:r>
          </w:p>
        </w:tc>
        <w:tc>
          <w:tcPr>
            <w:tcW w:w="1559" w:type="dxa"/>
            <w:tcBorders>
              <w:top w:val="nil"/>
              <w:left w:val="nil"/>
              <w:bottom w:val="nil"/>
              <w:right w:val="single" w:sz="4" w:space="0" w:color="000000"/>
            </w:tcBorders>
            <w:shd w:val="clear" w:color="auto" w:fill="auto"/>
            <w:hideMark/>
          </w:tcPr>
          <w:p w14:paraId="0C7D60F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40FDDC4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-0,0065</w:t>
            </w:r>
          </w:p>
        </w:tc>
      </w:tr>
      <w:tr w:rsidR="00903D5C" w:rsidRPr="001903F3" w14:paraId="22B6EAD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8B6C5A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6CA729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Розігрівання бітуму в котлах</w:t>
            </w:r>
          </w:p>
        </w:tc>
        <w:tc>
          <w:tcPr>
            <w:tcW w:w="1559" w:type="dxa"/>
            <w:tcBorders>
              <w:top w:val="nil"/>
              <w:left w:val="nil"/>
              <w:bottom w:val="nil"/>
              <w:right w:val="single" w:sz="4" w:space="0" w:color="000000"/>
            </w:tcBorders>
            <w:shd w:val="clear" w:color="auto" w:fill="auto"/>
            <w:hideMark/>
          </w:tcPr>
          <w:p w14:paraId="0F9ABE2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w:t>
            </w:r>
          </w:p>
        </w:tc>
        <w:tc>
          <w:tcPr>
            <w:tcW w:w="1276" w:type="dxa"/>
            <w:tcBorders>
              <w:top w:val="nil"/>
              <w:left w:val="nil"/>
              <w:bottom w:val="nil"/>
              <w:right w:val="single" w:sz="4" w:space="0" w:color="000000"/>
            </w:tcBorders>
            <w:shd w:val="clear" w:color="auto" w:fill="auto"/>
            <w:noWrap/>
            <w:hideMark/>
          </w:tcPr>
          <w:p w14:paraId="3E7ED4C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-0,0091</w:t>
            </w:r>
          </w:p>
        </w:tc>
      </w:tr>
      <w:tr w:rsidR="00903D5C" w:rsidRPr="001903F3" w14:paraId="13BEB9E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E5BBAD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01C365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555E0FE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14942E3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60AA1E7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6EF4B7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52E8E3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рулонними матеріалами в 1 шар</w:t>
            </w:r>
          </w:p>
        </w:tc>
        <w:tc>
          <w:tcPr>
            <w:tcW w:w="1559" w:type="dxa"/>
            <w:tcBorders>
              <w:top w:val="nil"/>
              <w:left w:val="nil"/>
              <w:bottom w:val="nil"/>
              <w:right w:val="single" w:sz="4" w:space="0" w:color="000000"/>
            </w:tcBorders>
            <w:shd w:val="clear" w:color="auto" w:fill="auto"/>
            <w:hideMark/>
          </w:tcPr>
          <w:p w14:paraId="16137F9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0513B8E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6EA7365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960525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F439E8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підстильних та вирівнювальних шарів основи із щебеню шлакового</w:t>
            </w:r>
          </w:p>
        </w:tc>
        <w:tc>
          <w:tcPr>
            <w:tcW w:w="1559" w:type="dxa"/>
            <w:tcBorders>
              <w:top w:val="nil"/>
              <w:left w:val="nil"/>
              <w:bottom w:val="nil"/>
              <w:right w:val="single" w:sz="4" w:space="0" w:color="000000"/>
            </w:tcBorders>
            <w:shd w:val="clear" w:color="auto" w:fill="auto"/>
            <w:hideMark/>
          </w:tcPr>
          <w:p w14:paraId="6025B9D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2256953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0,045</w:t>
            </w:r>
          </w:p>
        </w:tc>
      </w:tr>
      <w:tr w:rsidR="00903D5C" w:rsidRPr="001903F3" w14:paraId="3ABF77B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FDCC63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3AD8D7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одношарових асфальтобетонних покриттів доріжок та тротуарів із дрібнозернистої асфальтобетонної суміші товщиною 3 см</w:t>
            </w:r>
          </w:p>
        </w:tc>
        <w:tc>
          <w:tcPr>
            <w:tcW w:w="1559" w:type="dxa"/>
            <w:tcBorders>
              <w:top w:val="nil"/>
              <w:left w:val="nil"/>
              <w:bottom w:val="nil"/>
              <w:right w:val="single" w:sz="4" w:space="0" w:color="000000"/>
            </w:tcBorders>
            <w:shd w:val="clear" w:color="auto" w:fill="auto"/>
            <w:hideMark/>
          </w:tcPr>
          <w:p w14:paraId="6417F0E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580D6D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5F975B9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E60470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E919D1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 кожні 0,5 см зміни товщини шару додавати або виключати до норми 18-46-1 до 7 см</w:t>
            </w:r>
          </w:p>
        </w:tc>
        <w:tc>
          <w:tcPr>
            <w:tcW w:w="1559" w:type="dxa"/>
            <w:tcBorders>
              <w:top w:val="nil"/>
              <w:left w:val="nil"/>
              <w:bottom w:val="nil"/>
              <w:right w:val="single" w:sz="4" w:space="0" w:color="000000"/>
            </w:tcBorders>
            <w:shd w:val="clear" w:color="auto" w:fill="auto"/>
            <w:hideMark/>
          </w:tcPr>
          <w:p w14:paraId="2343D15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BC2147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6AB1975D"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CA090C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6DF30F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бетонної підготовки бетон важкий В 10 (М 150), крупнiсть заповнювача 10-20мм</w:t>
            </w:r>
          </w:p>
        </w:tc>
        <w:tc>
          <w:tcPr>
            <w:tcW w:w="1559" w:type="dxa"/>
            <w:tcBorders>
              <w:top w:val="nil"/>
              <w:left w:val="nil"/>
              <w:bottom w:val="nil"/>
              <w:right w:val="single" w:sz="4" w:space="0" w:color="000000"/>
            </w:tcBorders>
            <w:shd w:val="clear" w:color="auto" w:fill="auto"/>
            <w:hideMark/>
          </w:tcPr>
          <w:p w14:paraId="7B65FAD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12553A7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0,0103</w:t>
            </w:r>
          </w:p>
        </w:tc>
      </w:tr>
      <w:tr w:rsidR="00903D5C" w:rsidRPr="001903F3" w14:paraId="1377631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A08AF5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A3B6D4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стін і плоских днищ прямокутних споруд при товщині стін понад 150 мм</w:t>
            </w:r>
          </w:p>
        </w:tc>
        <w:tc>
          <w:tcPr>
            <w:tcW w:w="1559" w:type="dxa"/>
            <w:tcBorders>
              <w:top w:val="nil"/>
              <w:left w:val="nil"/>
              <w:bottom w:val="nil"/>
              <w:right w:val="single" w:sz="4" w:space="0" w:color="000000"/>
            </w:tcBorders>
            <w:shd w:val="clear" w:color="auto" w:fill="auto"/>
            <w:hideMark/>
          </w:tcPr>
          <w:p w14:paraId="54DD14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40763F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0,0607</w:t>
            </w:r>
          </w:p>
        </w:tc>
      </w:tr>
      <w:tr w:rsidR="00903D5C" w:rsidRPr="001903F3" w14:paraId="58BCEEC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6213CC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42471F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перекриттів безбалкових товщиною до 200 мм на висоті від опорної площадки до 6 м</w:t>
            </w:r>
          </w:p>
        </w:tc>
        <w:tc>
          <w:tcPr>
            <w:tcW w:w="1559" w:type="dxa"/>
            <w:tcBorders>
              <w:top w:val="nil"/>
              <w:left w:val="nil"/>
              <w:bottom w:val="nil"/>
              <w:right w:val="single" w:sz="4" w:space="0" w:color="000000"/>
            </w:tcBorders>
            <w:shd w:val="clear" w:color="auto" w:fill="auto"/>
            <w:hideMark/>
          </w:tcPr>
          <w:p w14:paraId="2534A68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6FE5AA2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0,0108</w:t>
            </w:r>
          </w:p>
        </w:tc>
      </w:tr>
      <w:tr w:rsidR="00903D5C" w:rsidRPr="001903F3" w14:paraId="31B1FA9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321686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3AF8AB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5069710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7821547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0,184</w:t>
            </w:r>
          </w:p>
        </w:tc>
      </w:tr>
      <w:tr w:rsidR="00903D5C" w:rsidRPr="001903F3" w14:paraId="4E823C9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3E6ACC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37FEE5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асфальтобетонних покриттів механізованим способом</w:t>
            </w:r>
          </w:p>
        </w:tc>
        <w:tc>
          <w:tcPr>
            <w:tcW w:w="1559" w:type="dxa"/>
            <w:tcBorders>
              <w:top w:val="nil"/>
              <w:left w:val="nil"/>
              <w:bottom w:val="nil"/>
              <w:right w:val="single" w:sz="4" w:space="0" w:color="000000"/>
            </w:tcBorders>
            <w:shd w:val="clear" w:color="auto" w:fill="auto"/>
            <w:hideMark/>
          </w:tcPr>
          <w:p w14:paraId="2DE67BF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7E2E3A5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4B24D09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55AF38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D3D3BE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щебеневих покриттів та основ</w:t>
            </w:r>
          </w:p>
        </w:tc>
        <w:tc>
          <w:tcPr>
            <w:tcW w:w="1559" w:type="dxa"/>
            <w:tcBorders>
              <w:top w:val="nil"/>
              <w:left w:val="nil"/>
              <w:bottom w:val="nil"/>
              <w:right w:val="single" w:sz="4" w:space="0" w:color="000000"/>
            </w:tcBorders>
            <w:shd w:val="clear" w:color="auto" w:fill="auto"/>
            <w:hideMark/>
          </w:tcPr>
          <w:p w14:paraId="712F55F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4002EC0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0,045</w:t>
            </w:r>
          </w:p>
        </w:tc>
      </w:tr>
      <w:tr w:rsidR="00903D5C" w:rsidRPr="001903F3" w14:paraId="749377B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E62C56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E3B37F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бортових каменів</w:t>
            </w:r>
          </w:p>
        </w:tc>
        <w:tc>
          <w:tcPr>
            <w:tcW w:w="1559" w:type="dxa"/>
            <w:tcBorders>
              <w:top w:val="nil"/>
              <w:left w:val="nil"/>
              <w:bottom w:val="nil"/>
              <w:right w:val="single" w:sz="4" w:space="0" w:color="000000"/>
            </w:tcBorders>
            <w:shd w:val="clear" w:color="auto" w:fill="auto"/>
            <w:hideMark/>
          </w:tcPr>
          <w:p w14:paraId="10DEBFC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C6FB58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w:t>
            </w:r>
          </w:p>
        </w:tc>
      </w:tr>
      <w:tr w:rsidR="00903D5C" w:rsidRPr="001903F3" w14:paraId="2214BA0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863D35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8AF64D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кожний наступний шар розбирання рулонної покрівлі</w:t>
            </w:r>
          </w:p>
        </w:tc>
        <w:tc>
          <w:tcPr>
            <w:tcW w:w="1559" w:type="dxa"/>
            <w:tcBorders>
              <w:top w:val="nil"/>
              <w:left w:val="nil"/>
              <w:bottom w:val="nil"/>
              <w:right w:val="single" w:sz="4" w:space="0" w:color="000000"/>
            </w:tcBorders>
            <w:shd w:val="clear" w:color="auto" w:fill="auto"/>
            <w:hideMark/>
          </w:tcPr>
          <w:p w14:paraId="4BBC0A0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покрівлі </w:t>
            </w:r>
          </w:p>
        </w:tc>
        <w:tc>
          <w:tcPr>
            <w:tcW w:w="1276" w:type="dxa"/>
            <w:tcBorders>
              <w:top w:val="nil"/>
              <w:left w:val="nil"/>
              <w:bottom w:val="nil"/>
              <w:right w:val="single" w:sz="4" w:space="0" w:color="000000"/>
            </w:tcBorders>
            <w:shd w:val="clear" w:color="auto" w:fill="auto"/>
            <w:noWrap/>
            <w:hideMark/>
          </w:tcPr>
          <w:p w14:paraId="07D8C54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0,036</w:t>
            </w:r>
          </w:p>
        </w:tc>
      </w:tr>
      <w:tr w:rsidR="00903D5C" w:rsidRPr="001903F3" w14:paraId="2AB8679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031E08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47FA58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ізоляції з із плит полістірольних</w:t>
            </w:r>
          </w:p>
        </w:tc>
        <w:tc>
          <w:tcPr>
            <w:tcW w:w="1559" w:type="dxa"/>
            <w:tcBorders>
              <w:top w:val="nil"/>
              <w:left w:val="nil"/>
              <w:bottom w:val="nil"/>
              <w:right w:val="single" w:sz="4" w:space="0" w:color="000000"/>
            </w:tcBorders>
            <w:shd w:val="clear" w:color="auto" w:fill="auto"/>
            <w:hideMark/>
          </w:tcPr>
          <w:p w14:paraId="0FFD5FD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06529F5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w:t>
            </w:r>
          </w:p>
        </w:tc>
      </w:tr>
      <w:tr w:rsidR="00903D5C" w:rsidRPr="001903F3" w14:paraId="5F2CF33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F6BA7A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00CC08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кам'яної кладки стін із шлакобетонних каменів</w:t>
            </w:r>
          </w:p>
        </w:tc>
        <w:tc>
          <w:tcPr>
            <w:tcW w:w="1559" w:type="dxa"/>
            <w:tcBorders>
              <w:top w:val="nil"/>
              <w:left w:val="nil"/>
              <w:bottom w:val="nil"/>
              <w:right w:val="single" w:sz="4" w:space="0" w:color="000000"/>
            </w:tcBorders>
            <w:shd w:val="clear" w:color="auto" w:fill="auto"/>
            <w:hideMark/>
          </w:tcPr>
          <w:p w14:paraId="644236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 м3</w:t>
            </w:r>
          </w:p>
        </w:tc>
        <w:tc>
          <w:tcPr>
            <w:tcW w:w="1276" w:type="dxa"/>
            <w:tcBorders>
              <w:top w:val="nil"/>
              <w:left w:val="nil"/>
              <w:bottom w:val="nil"/>
              <w:right w:val="single" w:sz="4" w:space="0" w:color="000000"/>
            </w:tcBorders>
            <w:shd w:val="clear" w:color="auto" w:fill="auto"/>
            <w:noWrap/>
            <w:hideMark/>
          </w:tcPr>
          <w:p w14:paraId="5B36C4E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0,05</w:t>
            </w:r>
          </w:p>
        </w:tc>
      </w:tr>
      <w:tr w:rsidR="00903D5C" w:rsidRPr="001903F3" w14:paraId="14D0841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A7C47C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CDA3DE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швеллера №16</w:t>
            </w:r>
          </w:p>
        </w:tc>
        <w:tc>
          <w:tcPr>
            <w:tcW w:w="1559" w:type="dxa"/>
            <w:tcBorders>
              <w:top w:val="nil"/>
              <w:left w:val="nil"/>
              <w:bottom w:val="nil"/>
              <w:right w:val="single" w:sz="4" w:space="0" w:color="000000"/>
            </w:tcBorders>
            <w:shd w:val="clear" w:color="auto" w:fill="auto"/>
            <w:hideMark/>
          </w:tcPr>
          <w:p w14:paraId="0B8507D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w:t>
            </w:r>
          </w:p>
        </w:tc>
        <w:tc>
          <w:tcPr>
            <w:tcW w:w="1276" w:type="dxa"/>
            <w:tcBorders>
              <w:top w:val="nil"/>
              <w:left w:val="nil"/>
              <w:bottom w:val="nil"/>
              <w:right w:val="single" w:sz="4" w:space="0" w:color="000000"/>
            </w:tcBorders>
            <w:shd w:val="clear" w:color="auto" w:fill="auto"/>
            <w:noWrap/>
            <w:hideMark/>
          </w:tcPr>
          <w:p w14:paraId="098A2C4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0,0213</w:t>
            </w:r>
          </w:p>
        </w:tc>
      </w:tr>
      <w:tr w:rsidR="00903D5C" w:rsidRPr="001903F3" w14:paraId="01B2139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E68555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39E2B5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стін цоколя церезитом CR 65</w:t>
            </w:r>
          </w:p>
        </w:tc>
        <w:tc>
          <w:tcPr>
            <w:tcW w:w="1559" w:type="dxa"/>
            <w:tcBorders>
              <w:top w:val="nil"/>
              <w:left w:val="nil"/>
              <w:bottom w:val="nil"/>
              <w:right w:val="single" w:sz="4" w:space="0" w:color="000000"/>
            </w:tcBorders>
            <w:shd w:val="clear" w:color="auto" w:fill="auto"/>
            <w:hideMark/>
          </w:tcPr>
          <w:p w14:paraId="05F2834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43A3E5C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3559979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7A5CEE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EFF98B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Теплоізоляція стін та колон прямокутних виробами з пінопласту на бітумі (утеплення фундаменту)</w:t>
            </w:r>
          </w:p>
        </w:tc>
        <w:tc>
          <w:tcPr>
            <w:tcW w:w="1559" w:type="dxa"/>
            <w:tcBorders>
              <w:top w:val="nil"/>
              <w:left w:val="nil"/>
              <w:bottom w:val="nil"/>
              <w:right w:val="single" w:sz="4" w:space="0" w:color="000000"/>
            </w:tcBorders>
            <w:shd w:val="clear" w:color="auto" w:fill="auto"/>
            <w:hideMark/>
          </w:tcPr>
          <w:p w14:paraId="4E9172D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3CEEEF2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0,13</w:t>
            </w:r>
          </w:p>
        </w:tc>
      </w:tr>
      <w:tr w:rsidR="00903D5C" w:rsidRPr="001903F3" w14:paraId="0B5660A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9194F5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B050A5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елементів каркасу із брусів</w:t>
            </w:r>
          </w:p>
        </w:tc>
        <w:tc>
          <w:tcPr>
            <w:tcW w:w="1559" w:type="dxa"/>
            <w:tcBorders>
              <w:top w:val="nil"/>
              <w:left w:val="nil"/>
              <w:bottom w:val="nil"/>
              <w:right w:val="single" w:sz="4" w:space="0" w:color="000000"/>
            </w:tcBorders>
            <w:shd w:val="clear" w:color="auto" w:fill="auto"/>
            <w:hideMark/>
          </w:tcPr>
          <w:p w14:paraId="3B6A16E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6FFE56D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-0,0065</w:t>
            </w:r>
          </w:p>
        </w:tc>
      </w:tr>
      <w:tr w:rsidR="00903D5C" w:rsidRPr="001903F3" w14:paraId="25CBA6E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BC6CBE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488F93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Розігрівання бітуму в котлах</w:t>
            </w:r>
          </w:p>
        </w:tc>
        <w:tc>
          <w:tcPr>
            <w:tcW w:w="1559" w:type="dxa"/>
            <w:tcBorders>
              <w:top w:val="nil"/>
              <w:left w:val="nil"/>
              <w:bottom w:val="nil"/>
              <w:right w:val="single" w:sz="4" w:space="0" w:color="000000"/>
            </w:tcBorders>
            <w:shd w:val="clear" w:color="auto" w:fill="auto"/>
            <w:hideMark/>
          </w:tcPr>
          <w:p w14:paraId="75CE8C5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w:t>
            </w:r>
          </w:p>
        </w:tc>
        <w:tc>
          <w:tcPr>
            <w:tcW w:w="1276" w:type="dxa"/>
            <w:tcBorders>
              <w:top w:val="nil"/>
              <w:left w:val="nil"/>
              <w:bottom w:val="nil"/>
              <w:right w:val="single" w:sz="4" w:space="0" w:color="000000"/>
            </w:tcBorders>
            <w:shd w:val="clear" w:color="auto" w:fill="auto"/>
            <w:noWrap/>
            <w:hideMark/>
          </w:tcPr>
          <w:p w14:paraId="0FEA2CF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-0,0091</w:t>
            </w:r>
          </w:p>
        </w:tc>
      </w:tr>
      <w:tr w:rsidR="00903D5C" w:rsidRPr="001903F3" w14:paraId="540EEC6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0CF5F2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E818C6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4AF4C26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2AD1F77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65DE159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B907F1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168745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w:t>
            </w:r>
            <w:r w:rsidRPr="001903F3">
              <w:rPr>
                <w:rFonts w:ascii="Times New Roman" w:eastAsia="Times New Roman" w:hAnsi="Times New Roman" w:cs="Times New Roman"/>
                <w:color w:val="000000"/>
                <w:sz w:val="24"/>
                <w:szCs w:val="24"/>
              </w:rPr>
              <w:lastRenderedPageBreak/>
              <w:t>рулонними матеріалами в 1 шар</w:t>
            </w:r>
          </w:p>
        </w:tc>
        <w:tc>
          <w:tcPr>
            <w:tcW w:w="1559" w:type="dxa"/>
            <w:tcBorders>
              <w:top w:val="nil"/>
              <w:left w:val="nil"/>
              <w:bottom w:val="nil"/>
              <w:right w:val="single" w:sz="4" w:space="0" w:color="000000"/>
            </w:tcBorders>
            <w:shd w:val="clear" w:color="auto" w:fill="auto"/>
            <w:hideMark/>
          </w:tcPr>
          <w:p w14:paraId="2F44F9E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100 м2</w:t>
            </w:r>
          </w:p>
        </w:tc>
        <w:tc>
          <w:tcPr>
            <w:tcW w:w="1276" w:type="dxa"/>
            <w:tcBorders>
              <w:top w:val="nil"/>
              <w:left w:val="nil"/>
              <w:bottom w:val="nil"/>
              <w:right w:val="single" w:sz="4" w:space="0" w:color="000000"/>
            </w:tcBorders>
            <w:shd w:val="clear" w:color="auto" w:fill="auto"/>
            <w:noWrap/>
            <w:hideMark/>
          </w:tcPr>
          <w:p w14:paraId="04344F9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05F6D2E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3EE40F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63FA6D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підстильних та вирівнювальних шарів основи із щебеню шлакового</w:t>
            </w:r>
          </w:p>
        </w:tc>
        <w:tc>
          <w:tcPr>
            <w:tcW w:w="1559" w:type="dxa"/>
            <w:tcBorders>
              <w:top w:val="nil"/>
              <w:left w:val="nil"/>
              <w:bottom w:val="nil"/>
              <w:right w:val="single" w:sz="4" w:space="0" w:color="000000"/>
            </w:tcBorders>
            <w:shd w:val="clear" w:color="auto" w:fill="auto"/>
            <w:hideMark/>
          </w:tcPr>
          <w:p w14:paraId="42F04EC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180B563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0,045</w:t>
            </w:r>
          </w:p>
        </w:tc>
      </w:tr>
      <w:tr w:rsidR="00903D5C" w:rsidRPr="001903F3" w14:paraId="1B3E0AD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9066CE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68C59C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одношарових асфальтобетонних покриттів доріжок та тротуарів із дрібнозернистої асфальтобетонної суміші товщиною 3 см</w:t>
            </w:r>
          </w:p>
        </w:tc>
        <w:tc>
          <w:tcPr>
            <w:tcW w:w="1559" w:type="dxa"/>
            <w:tcBorders>
              <w:top w:val="nil"/>
              <w:left w:val="nil"/>
              <w:bottom w:val="nil"/>
              <w:right w:val="single" w:sz="4" w:space="0" w:color="000000"/>
            </w:tcBorders>
            <w:shd w:val="clear" w:color="auto" w:fill="auto"/>
            <w:hideMark/>
          </w:tcPr>
          <w:p w14:paraId="415CA67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A6B238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24D36E3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633BBE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9BCF4F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 кожні 0,5 см зміни товщини шару додавати або виключати до норми 18-46-1 до 7 см</w:t>
            </w:r>
          </w:p>
        </w:tc>
        <w:tc>
          <w:tcPr>
            <w:tcW w:w="1559" w:type="dxa"/>
            <w:tcBorders>
              <w:top w:val="nil"/>
              <w:left w:val="nil"/>
              <w:bottom w:val="nil"/>
              <w:right w:val="single" w:sz="4" w:space="0" w:color="000000"/>
            </w:tcBorders>
            <w:shd w:val="clear" w:color="auto" w:fill="auto"/>
            <w:hideMark/>
          </w:tcPr>
          <w:p w14:paraId="610EBCB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D6989A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4C6CD0B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E39036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C459B0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бетонної підготовки бетон важкий В 10 (М 150), крупнiсть заповнювача 10-20мм</w:t>
            </w:r>
          </w:p>
        </w:tc>
        <w:tc>
          <w:tcPr>
            <w:tcW w:w="1559" w:type="dxa"/>
            <w:tcBorders>
              <w:top w:val="nil"/>
              <w:left w:val="nil"/>
              <w:bottom w:val="nil"/>
              <w:right w:val="single" w:sz="4" w:space="0" w:color="000000"/>
            </w:tcBorders>
            <w:shd w:val="clear" w:color="auto" w:fill="auto"/>
            <w:hideMark/>
          </w:tcPr>
          <w:p w14:paraId="2559565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6F52895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0,0094</w:t>
            </w:r>
          </w:p>
        </w:tc>
      </w:tr>
      <w:tr w:rsidR="00903D5C" w:rsidRPr="001903F3" w14:paraId="5E4FB9E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58FAFC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4585BE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стін і плоских днищ прямокутних споруд при товщині стін понад 150 мм</w:t>
            </w:r>
          </w:p>
        </w:tc>
        <w:tc>
          <w:tcPr>
            <w:tcW w:w="1559" w:type="dxa"/>
            <w:tcBorders>
              <w:top w:val="nil"/>
              <w:left w:val="nil"/>
              <w:bottom w:val="nil"/>
              <w:right w:val="single" w:sz="4" w:space="0" w:color="000000"/>
            </w:tcBorders>
            <w:shd w:val="clear" w:color="auto" w:fill="auto"/>
            <w:hideMark/>
          </w:tcPr>
          <w:p w14:paraId="7CCBC17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2FC9730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0,0572</w:t>
            </w:r>
          </w:p>
        </w:tc>
      </w:tr>
      <w:tr w:rsidR="00903D5C" w:rsidRPr="001903F3" w14:paraId="45CB216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39C8AC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78480F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перекриттів безбалкових товщиною до 200 мм на висоті від опорної площадки до 6 м</w:t>
            </w:r>
          </w:p>
        </w:tc>
        <w:tc>
          <w:tcPr>
            <w:tcW w:w="1559" w:type="dxa"/>
            <w:tcBorders>
              <w:top w:val="nil"/>
              <w:left w:val="nil"/>
              <w:bottom w:val="nil"/>
              <w:right w:val="single" w:sz="4" w:space="0" w:color="000000"/>
            </w:tcBorders>
            <w:shd w:val="clear" w:color="auto" w:fill="auto"/>
            <w:hideMark/>
          </w:tcPr>
          <w:p w14:paraId="5154053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1F59743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0,0097</w:t>
            </w:r>
          </w:p>
        </w:tc>
      </w:tr>
      <w:tr w:rsidR="00903D5C" w:rsidRPr="001903F3" w14:paraId="088A840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CCDC06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C5A90D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5973AA7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455FD56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0,183</w:t>
            </w:r>
          </w:p>
        </w:tc>
      </w:tr>
      <w:tr w:rsidR="00903D5C" w:rsidRPr="001903F3" w14:paraId="59E6C1D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4F8799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B5E007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асфальтобетонних покриттів механізованим способом</w:t>
            </w:r>
          </w:p>
        </w:tc>
        <w:tc>
          <w:tcPr>
            <w:tcW w:w="1559" w:type="dxa"/>
            <w:tcBorders>
              <w:top w:val="nil"/>
              <w:left w:val="nil"/>
              <w:bottom w:val="nil"/>
              <w:right w:val="single" w:sz="4" w:space="0" w:color="000000"/>
            </w:tcBorders>
            <w:shd w:val="clear" w:color="auto" w:fill="auto"/>
            <w:hideMark/>
          </w:tcPr>
          <w:p w14:paraId="3044577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48DCCE6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2A04805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4A679E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1A0040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щебеневих покриттів та основ</w:t>
            </w:r>
          </w:p>
        </w:tc>
        <w:tc>
          <w:tcPr>
            <w:tcW w:w="1559" w:type="dxa"/>
            <w:tcBorders>
              <w:top w:val="nil"/>
              <w:left w:val="nil"/>
              <w:bottom w:val="nil"/>
              <w:right w:val="single" w:sz="4" w:space="0" w:color="000000"/>
            </w:tcBorders>
            <w:shd w:val="clear" w:color="auto" w:fill="auto"/>
            <w:hideMark/>
          </w:tcPr>
          <w:p w14:paraId="72C7BB0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735F4C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0,045</w:t>
            </w:r>
          </w:p>
        </w:tc>
      </w:tr>
      <w:tr w:rsidR="00903D5C" w:rsidRPr="001903F3" w14:paraId="7D542B1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9BB613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48E5BB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бортових каменів</w:t>
            </w:r>
          </w:p>
        </w:tc>
        <w:tc>
          <w:tcPr>
            <w:tcW w:w="1559" w:type="dxa"/>
            <w:tcBorders>
              <w:top w:val="nil"/>
              <w:left w:val="nil"/>
              <w:bottom w:val="nil"/>
              <w:right w:val="single" w:sz="4" w:space="0" w:color="000000"/>
            </w:tcBorders>
            <w:shd w:val="clear" w:color="auto" w:fill="auto"/>
            <w:hideMark/>
          </w:tcPr>
          <w:p w14:paraId="1462682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1E42A22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w:t>
            </w:r>
          </w:p>
        </w:tc>
      </w:tr>
      <w:tr w:rsidR="00903D5C" w:rsidRPr="001903F3" w14:paraId="553B356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10587D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C391A6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на кожний наступний шар розбирання рулонної покрівлі</w:t>
            </w:r>
          </w:p>
        </w:tc>
        <w:tc>
          <w:tcPr>
            <w:tcW w:w="1559" w:type="dxa"/>
            <w:tcBorders>
              <w:top w:val="nil"/>
              <w:left w:val="nil"/>
              <w:bottom w:val="nil"/>
              <w:right w:val="single" w:sz="4" w:space="0" w:color="000000"/>
            </w:tcBorders>
            <w:shd w:val="clear" w:color="auto" w:fill="auto"/>
            <w:hideMark/>
          </w:tcPr>
          <w:p w14:paraId="65B685F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покрівлі </w:t>
            </w:r>
          </w:p>
        </w:tc>
        <w:tc>
          <w:tcPr>
            <w:tcW w:w="1276" w:type="dxa"/>
            <w:tcBorders>
              <w:top w:val="nil"/>
              <w:left w:val="nil"/>
              <w:bottom w:val="nil"/>
              <w:right w:val="single" w:sz="4" w:space="0" w:color="000000"/>
            </w:tcBorders>
            <w:shd w:val="clear" w:color="auto" w:fill="auto"/>
            <w:noWrap/>
            <w:hideMark/>
          </w:tcPr>
          <w:p w14:paraId="263EE09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0,036</w:t>
            </w:r>
          </w:p>
        </w:tc>
      </w:tr>
      <w:tr w:rsidR="00903D5C" w:rsidRPr="001903F3" w14:paraId="502DB1E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B7DB3B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064963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ізоляції з із плит полістірольних</w:t>
            </w:r>
          </w:p>
        </w:tc>
        <w:tc>
          <w:tcPr>
            <w:tcW w:w="1559" w:type="dxa"/>
            <w:tcBorders>
              <w:top w:val="nil"/>
              <w:left w:val="nil"/>
              <w:bottom w:val="nil"/>
              <w:right w:val="single" w:sz="4" w:space="0" w:color="000000"/>
            </w:tcBorders>
            <w:shd w:val="clear" w:color="auto" w:fill="auto"/>
            <w:hideMark/>
          </w:tcPr>
          <w:p w14:paraId="2DE3F6A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1D7943E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w:t>
            </w:r>
          </w:p>
        </w:tc>
      </w:tr>
      <w:tr w:rsidR="00903D5C" w:rsidRPr="001903F3" w14:paraId="03A62C6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40DE5D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43778E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кам'яної кладки стін із шлакобетонних каменів</w:t>
            </w:r>
          </w:p>
        </w:tc>
        <w:tc>
          <w:tcPr>
            <w:tcW w:w="1559" w:type="dxa"/>
            <w:tcBorders>
              <w:top w:val="nil"/>
              <w:left w:val="nil"/>
              <w:bottom w:val="nil"/>
              <w:right w:val="single" w:sz="4" w:space="0" w:color="000000"/>
            </w:tcBorders>
            <w:shd w:val="clear" w:color="auto" w:fill="auto"/>
            <w:hideMark/>
          </w:tcPr>
          <w:p w14:paraId="7F25B27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 м3</w:t>
            </w:r>
          </w:p>
        </w:tc>
        <w:tc>
          <w:tcPr>
            <w:tcW w:w="1276" w:type="dxa"/>
            <w:tcBorders>
              <w:top w:val="nil"/>
              <w:left w:val="nil"/>
              <w:bottom w:val="nil"/>
              <w:right w:val="single" w:sz="4" w:space="0" w:color="000000"/>
            </w:tcBorders>
            <w:shd w:val="clear" w:color="auto" w:fill="auto"/>
            <w:noWrap/>
            <w:hideMark/>
          </w:tcPr>
          <w:p w14:paraId="643C982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0,05</w:t>
            </w:r>
          </w:p>
        </w:tc>
      </w:tr>
      <w:tr w:rsidR="00903D5C" w:rsidRPr="001903F3" w14:paraId="371C5FB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901EDD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A0D3D9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швеллера №16</w:t>
            </w:r>
          </w:p>
        </w:tc>
        <w:tc>
          <w:tcPr>
            <w:tcW w:w="1559" w:type="dxa"/>
            <w:tcBorders>
              <w:top w:val="nil"/>
              <w:left w:val="nil"/>
              <w:bottom w:val="nil"/>
              <w:right w:val="single" w:sz="4" w:space="0" w:color="000000"/>
            </w:tcBorders>
            <w:shd w:val="clear" w:color="auto" w:fill="auto"/>
            <w:hideMark/>
          </w:tcPr>
          <w:p w14:paraId="68FFF14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w:t>
            </w:r>
          </w:p>
        </w:tc>
        <w:tc>
          <w:tcPr>
            <w:tcW w:w="1276" w:type="dxa"/>
            <w:tcBorders>
              <w:top w:val="nil"/>
              <w:left w:val="nil"/>
              <w:bottom w:val="nil"/>
              <w:right w:val="single" w:sz="4" w:space="0" w:color="000000"/>
            </w:tcBorders>
            <w:shd w:val="clear" w:color="auto" w:fill="auto"/>
            <w:noWrap/>
            <w:hideMark/>
          </w:tcPr>
          <w:p w14:paraId="3DD8896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0,0213</w:t>
            </w:r>
          </w:p>
        </w:tc>
      </w:tr>
      <w:tr w:rsidR="00903D5C" w:rsidRPr="001903F3" w14:paraId="59E2974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6905F1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B9C17D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стін цоколя церезитом CR 65</w:t>
            </w:r>
          </w:p>
        </w:tc>
        <w:tc>
          <w:tcPr>
            <w:tcW w:w="1559" w:type="dxa"/>
            <w:tcBorders>
              <w:top w:val="nil"/>
              <w:left w:val="nil"/>
              <w:bottom w:val="nil"/>
              <w:right w:val="single" w:sz="4" w:space="0" w:color="000000"/>
            </w:tcBorders>
            <w:shd w:val="clear" w:color="auto" w:fill="auto"/>
            <w:hideMark/>
          </w:tcPr>
          <w:p w14:paraId="2E4B9F4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262AFAC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2BFC579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4D25E7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57F466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Теплоізоляція стін та колон прямокутних виробами з пінопласту на бітумі (утеплення фундаменту)</w:t>
            </w:r>
          </w:p>
        </w:tc>
        <w:tc>
          <w:tcPr>
            <w:tcW w:w="1559" w:type="dxa"/>
            <w:tcBorders>
              <w:top w:val="nil"/>
              <w:left w:val="nil"/>
              <w:bottom w:val="nil"/>
              <w:right w:val="single" w:sz="4" w:space="0" w:color="000000"/>
            </w:tcBorders>
            <w:shd w:val="clear" w:color="auto" w:fill="auto"/>
            <w:hideMark/>
          </w:tcPr>
          <w:p w14:paraId="2EBE018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м3</w:t>
            </w:r>
          </w:p>
        </w:tc>
        <w:tc>
          <w:tcPr>
            <w:tcW w:w="1276" w:type="dxa"/>
            <w:tcBorders>
              <w:top w:val="nil"/>
              <w:left w:val="nil"/>
              <w:bottom w:val="nil"/>
              <w:right w:val="single" w:sz="4" w:space="0" w:color="000000"/>
            </w:tcBorders>
            <w:shd w:val="clear" w:color="auto" w:fill="auto"/>
            <w:noWrap/>
            <w:hideMark/>
          </w:tcPr>
          <w:p w14:paraId="4A4DF6A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0,13</w:t>
            </w:r>
          </w:p>
        </w:tc>
      </w:tr>
      <w:tr w:rsidR="00903D5C" w:rsidRPr="001903F3" w14:paraId="0FF6D90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AB9C79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42A2C5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елементів каркасу із брусів</w:t>
            </w:r>
          </w:p>
        </w:tc>
        <w:tc>
          <w:tcPr>
            <w:tcW w:w="1559" w:type="dxa"/>
            <w:tcBorders>
              <w:top w:val="nil"/>
              <w:left w:val="nil"/>
              <w:bottom w:val="nil"/>
              <w:right w:val="single" w:sz="4" w:space="0" w:color="000000"/>
            </w:tcBorders>
            <w:shd w:val="clear" w:color="auto" w:fill="auto"/>
            <w:hideMark/>
          </w:tcPr>
          <w:p w14:paraId="30F2F81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742379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-0,0065</w:t>
            </w:r>
          </w:p>
        </w:tc>
      </w:tr>
      <w:tr w:rsidR="00903D5C" w:rsidRPr="001903F3" w14:paraId="3470A49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BF036C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971952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Розігрівання бітуму в котлах</w:t>
            </w:r>
          </w:p>
        </w:tc>
        <w:tc>
          <w:tcPr>
            <w:tcW w:w="1559" w:type="dxa"/>
            <w:tcBorders>
              <w:top w:val="nil"/>
              <w:left w:val="nil"/>
              <w:bottom w:val="nil"/>
              <w:right w:val="single" w:sz="4" w:space="0" w:color="000000"/>
            </w:tcBorders>
            <w:shd w:val="clear" w:color="auto" w:fill="auto"/>
            <w:hideMark/>
          </w:tcPr>
          <w:p w14:paraId="3574E45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w:t>
            </w:r>
          </w:p>
        </w:tc>
        <w:tc>
          <w:tcPr>
            <w:tcW w:w="1276" w:type="dxa"/>
            <w:tcBorders>
              <w:top w:val="nil"/>
              <w:left w:val="nil"/>
              <w:bottom w:val="nil"/>
              <w:right w:val="single" w:sz="4" w:space="0" w:color="000000"/>
            </w:tcBorders>
            <w:shd w:val="clear" w:color="auto" w:fill="auto"/>
            <w:noWrap/>
            <w:hideMark/>
          </w:tcPr>
          <w:p w14:paraId="6068ED9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-0,0091</w:t>
            </w:r>
          </w:p>
        </w:tc>
      </w:tr>
      <w:tr w:rsidR="00903D5C" w:rsidRPr="001903F3" w14:paraId="6CEE420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066CE5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306636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0721308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1F5076E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6B15656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B68C72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DAD530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рулонними матеріалами в 1 шар</w:t>
            </w:r>
          </w:p>
        </w:tc>
        <w:tc>
          <w:tcPr>
            <w:tcW w:w="1559" w:type="dxa"/>
            <w:tcBorders>
              <w:top w:val="nil"/>
              <w:left w:val="nil"/>
              <w:bottom w:val="nil"/>
              <w:right w:val="single" w:sz="4" w:space="0" w:color="000000"/>
            </w:tcBorders>
            <w:shd w:val="clear" w:color="auto" w:fill="auto"/>
            <w:hideMark/>
          </w:tcPr>
          <w:p w14:paraId="0D56F2F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5BB287E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34EA228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EE076F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43FB08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підстильних та вирівнювальних шарів основи із щебеню шлакового</w:t>
            </w:r>
          </w:p>
        </w:tc>
        <w:tc>
          <w:tcPr>
            <w:tcW w:w="1559" w:type="dxa"/>
            <w:tcBorders>
              <w:top w:val="nil"/>
              <w:left w:val="nil"/>
              <w:bottom w:val="nil"/>
              <w:right w:val="single" w:sz="4" w:space="0" w:color="000000"/>
            </w:tcBorders>
            <w:shd w:val="clear" w:color="auto" w:fill="auto"/>
            <w:hideMark/>
          </w:tcPr>
          <w:p w14:paraId="4A63EEA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76C66A5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0,045</w:t>
            </w:r>
          </w:p>
        </w:tc>
      </w:tr>
      <w:tr w:rsidR="00903D5C" w:rsidRPr="001903F3" w14:paraId="62E1E2D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53BABB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D37BCC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одношарових асфальтобетонних покриттів доріжок та тротуарів із дрібнозернистої асфальтобетонної суміші товщиною 3 см</w:t>
            </w:r>
          </w:p>
        </w:tc>
        <w:tc>
          <w:tcPr>
            <w:tcW w:w="1559" w:type="dxa"/>
            <w:tcBorders>
              <w:top w:val="nil"/>
              <w:left w:val="nil"/>
              <w:bottom w:val="nil"/>
              <w:right w:val="single" w:sz="4" w:space="0" w:color="000000"/>
            </w:tcBorders>
            <w:shd w:val="clear" w:color="auto" w:fill="auto"/>
            <w:hideMark/>
          </w:tcPr>
          <w:p w14:paraId="4E51558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14B5AA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525C3B0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EC7CC4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1F3F9B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 кожні 0,5 см зміни товщини шару додавати або виключати до норми 18-46-1 до 7 см</w:t>
            </w:r>
          </w:p>
        </w:tc>
        <w:tc>
          <w:tcPr>
            <w:tcW w:w="1559" w:type="dxa"/>
            <w:tcBorders>
              <w:top w:val="nil"/>
              <w:left w:val="nil"/>
              <w:bottom w:val="nil"/>
              <w:right w:val="single" w:sz="4" w:space="0" w:color="000000"/>
            </w:tcBorders>
            <w:shd w:val="clear" w:color="auto" w:fill="auto"/>
            <w:hideMark/>
          </w:tcPr>
          <w:p w14:paraId="27C0818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F35146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1B715E9D"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7529C8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74B6DA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бетонної підготовки бетон важкий В 10 (М 150), крупнiсть заповнювача 10-20мм</w:t>
            </w:r>
          </w:p>
        </w:tc>
        <w:tc>
          <w:tcPr>
            <w:tcW w:w="1559" w:type="dxa"/>
            <w:tcBorders>
              <w:top w:val="nil"/>
              <w:left w:val="nil"/>
              <w:bottom w:val="nil"/>
              <w:right w:val="single" w:sz="4" w:space="0" w:color="000000"/>
            </w:tcBorders>
            <w:shd w:val="clear" w:color="auto" w:fill="auto"/>
            <w:hideMark/>
          </w:tcPr>
          <w:p w14:paraId="23B9DF7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2CBE4BD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0,0061</w:t>
            </w:r>
          </w:p>
        </w:tc>
      </w:tr>
      <w:tr w:rsidR="00903D5C" w:rsidRPr="001903F3" w14:paraId="0BEB395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747742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B3F716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стін і плоских днищ прямокутних споруд при товщині стін понад 150 мм</w:t>
            </w:r>
          </w:p>
        </w:tc>
        <w:tc>
          <w:tcPr>
            <w:tcW w:w="1559" w:type="dxa"/>
            <w:tcBorders>
              <w:top w:val="nil"/>
              <w:left w:val="nil"/>
              <w:bottom w:val="nil"/>
              <w:right w:val="single" w:sz="4" w:space="0" w:color="000000"/>
            </w:tcBorders>
            <w:shd w:val="clear" w:color="auto" w:fill="auto"/>
            <w:hideMark/>
          </w:tcPr>
          <w:p w14:paraId="0BED6A1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2E0B8B4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0,0444</w:t>
            </w:r>
          </w:p>
        </w:tc>
      </w:tr>
      <w:tr w:rsidR="00903D5C" w:rsidRPr="001903F3" w14:paraId="631A813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A02FBC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F818D8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перекриттів безбалкових товщиною до 200 мм на висоті від опорної площадки до 6 м</w:t>
            </w:r>
          </w:p>
        </w:tc>
        <w:tc>
          <w:tcPr>
            <w:tcW w:w="1559" w:type="dxa"/>
            <w:tcBorders>
              <w:top w:val="nil"/>
              <w:left w:val="nil"/>
              <w:bottom w:val="nil"/>
              <w:right w:val="single" w:sz="4" w:space="0" w:color="000000"/>
            </w:tcBorders>
            <w:shd w:val="clear" w:color="auto" w:fill="auto"/>
            <w:hideMark/>
          </w:tcPr>
          <w:p w14:paraId="681E7F0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74FB2DD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0,0064</w:t>
            </w:r>
          </w:p>
        </w:tc>
      </w:tr>
      <w:tr w:rsidR="00903D5C" w:rsidRPr="001903F3" w14:paraId="247A4E4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ADB512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AC6086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вертикальної гідроізоляції фундаментів бітумною мастикою</w:t>
            </w:r>
          </w:p>
        </w:tc>
        <w:tc>
          <w:tcPr>
            <w:tcW w:w="1559" w:type="dxa"/>
            <w:tcBorders>
              <w:top w:val="nil"/>
              <w:left w:val="nil"/>
              <w:bottom w:val="nil"/>
              <w:right w:val="single" w:sz="4" w:space="0" w:color="000000"/>
            </w:tcBorders>
            <w:shd w:val="clear" w:color="auto" w:fill="auto"/>
            <w:hideMark/>
          </w:tcPr>
          <w:p w14:paraId="3A3D6E8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w:t>
            </w:r>
          </w:p>
        </w:tc>
        <w:tc>
          <w:tcPr>
            <w:tcW w:w="1276" w:type="dxa"/>
            <w:tcBorders>
              <w:top w:val="nil"/>
              <w:left w:val="nil"/>
              <w:bottom w:val="nil"/>
              <w:right w:val="single" w:sz="4" w:space="0" w:color="000000"/>
            </w:tcBorders>
            <w:shd w:val="clear" w:color="auto" w:fill="auto"/>
            <w:noWrap/>
            <w:hideMark/>
          </w:tcPr>
          <w:p w14:paraId="61C6D8D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0,118</w:t>
            </w:r>
          </w:p>
        </w:tc>
      </w:tr>
      <w:tr w:rsidR="00903D5C" w:rsidRPr="001903F3" w14:paraId="11B47917" w14:textId="77777777" w:rsidTr="00D632B8">
        <w:trPr>
          <w:trHeight w:val="28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1907C2"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724B3F6B"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02-01-03 - Загальнобудівельні роботи. Марка КМ</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4BCCD09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0B6A8D1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5C97B0E8"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noWrap/>
            <w:vAlign w:val="bottom"/>
          </w:tcPr>
          <w:p w14:paraId="53961BE1"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nil"/>
              <w:left w:val="nil"/>
              <w:bottom w:val="single" w:sz="4" w:space="0" w:color="000000"/>
              <w:right w:val="single" w:sz="4" w:space="0" w:color="000000"/>
            </w:tcBorders>
            <w:shd w:val="clear" w:color="auto" w:fill="auto"/>
            <w:vAlign w:val="center"/>
            <w:hideMark/>
          </w:tcPr>
          <w:p w14:paraId="40B86D3E"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Улаштування металевих навісів</w:t>
            </w:r>
          </w:p>
        </w:tc>
        <w:tc>
          <w:tcPr>
            <w:tcW w:w="1559" w:type="dxa"/>
            <w:tcBorders>
              <w:top w:val="nil"/>
              <w:left w:val="nil"/>
              <w:bottom w:val="single" w:sz="4" w:space="0" w:color="000000"/>
              <w:right w:val="single" w:sz="4" w:space="0" w:color="000000"/>
            </w:tcBorders>
            <w:shd w:val="clear" w:color="auto" w:fill="auto"/>
            <w:noWrap/>
            <w:vAlign w:val="bottom"/>
            <w:hideMark/>
          </w:tcPr>
          <w:p w14:paraId="7E43A99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04CD8C9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59109B2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26AA0A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FA10CF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Пробивання борозен в цегляних стінах, переріз борозен до 100 см2 (під кути)</w:t>
            </w:r>
          </w:p>
        </w:tc>
        <w:tc>
          <w:tcPr>
            <w:tcW w:w="1559" w:type="dxa"/>
            <w:tcBorders>
              <w:top w:val="nil"/>
              <w:left w:val="nil"/>
              <w:bottom w:val="nil"/>
              <w:right w:val="single" w:sz="4" w:space="0" w:color="000000"/>
            </w:tcBorders>
            <w:shd w:val="clear" w:color="auto" w:fill="auto"/>
            <w:hideMark/>
          </w:tcPr>
          <w:p w14:paraId="307C313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27789C4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0,29</w:t>
            </w:r>
          </w:p>
        </w:tc>
      </w:tr>
      <w:tr w:rsidR="00903D5C" w:rsidRPr="001903F3" w14:paraId="132F6B3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D1CD99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6D47F6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з листової сталі поясків, відливів, капельників</w:t>
            </w:r>
          </w:p>
        </w:tc>
        <w:tc>
          <w:tcPr>
            <w:tcW w:w="1559" w:type="dxa"/>
            <w:tcBorders>
              <w:top w:val="nil"/>
              <w:left w:val="nil"/>
              <w:bottom w:val="nil"/>
              <w:right w:val="single" w:sz="4" w:space="0" w:color="000000"/>
            </w:tcBorders>
            <w:shd w:val="clear" w:color="auto" w:fill="auto"/>
            <w:hideMark/>
          </w:tcPr>
          <w:p w14:paraId="21293EF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66105F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0,3981</w:t>
            </w:r>
          </w:p>
        </w:tc>
      </w:tr>
      <w:tr w:rsidR="00903D5C" w:rsidRPr="001903F3" w14:paraId="3ED8E09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D31E31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DE0F03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Виготовлення дрібних індивідуальних листових конструкцій масою до 0,5 т [бачки, воронки, жолоби, лотки та ін.]</w:t>
            </w:r>
          </w:p>
        </w:tc>
        <w:tc>
          <w:tcPr>
            <w:tcW w:w="1559" w:type="dxa"/>
            <w:tcBorders>
              <w:top w:val="nil"/>
              <w:left w:val="nil"/>
              <w:bottom w:val="nil"/>
              <w:right w:val="single" w:sz="4" w:space="0" w:color="000000"/>
            </w:tcBorders>
            <w:shd w:val="clear" w:color="auto" w:fill="auto"/>
            <w:hideMark/>
          </w:tcPr>
          <w:p w14:paraId="596B930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 конструкцій</w:t>
            </w:r>
          </w:p>
        </w:tc>
        <w:tc>
          <w:tcPr>
            <w:tcW w:w="1276" w:type="dxa"/>
            <w:tcBorders>
              <w:top w:val="nil"/>
              <w:left w:val="nil"/>
              <w:bottom w:val="nil"/>
              <w:right w:val="single" w:sz="4" w:space="0" w:color="000000"/>
            </w:tcBorders>
            <w:shd w:val="clear" w:color="auto" w:fill="auto"/>
            <w:noWrap/>
            <w:hideMark/>
          </w:tcPr>
          <w:p w14:paraId="0EF3ED0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-0,002</w:t>
            </w:r>
          </w:p>
        </w:tc>
      </w:tr>
      <w:tr w:rsidR="00903D5C" w:rsidRPr="001903F3" w14:paraId="223AF03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12CB96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BD269C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дрібних металоконструкцій вагою до 0,1 т</w:t>
            </w:r>
          </w:p>
        </w:tc>
        <w:tc>
          <w:tcPr>
            <w:tcW w:w="1559" w:type="dxa"/>
            <w:tcBorders>
              <w:top w:val="nil"/>
              <w:left w:val="nil"/>
              <w:bottom w:val="nil"/>
              <w:right w:val="single" w:sz="4" w:space="0" w:color="000000"/>
            </w:tcBorders>
            <w:shd w:val="clear" w:color="auto" w:fill="auto"/>
            <w:hideMark/>
          </w:tcPr>
          <w:p w14:paraId="6230052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1т</w:t>
            </w:r>
          </w:p>
        </w:tc>
        <w:tc>
          <w:tcPr>
            <w:tcW w:w="1276" w:type="dxa"/>
            <w:tcBorders>
              <w:top w:val="nil"/>
              <w:left w:val="nil"/>
              <w:bottom w:val="nil"/>
              <w:right w:val="single" w:sz="4" w:space="0" w:color="000000"/>
            </w:tcBorders>
            <w:shd w:val="clear" w:color="auto" w:fill="auto"/>
            <w:noWrap/>
            <w:hideMark/>
          </w:tcPr>
          <w:p w14:paraId="6743770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2,237</w:t>
            </w:r>
          </w:p>
        </w:tc>
      </w:tr>
      <w:tr w:rsidR="00903D5C" w:rsidRPr="001903F3" w14:paraId="5ECE2A8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A1D195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961BF0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покрівельного покриття з профільованого листа при висоті будівлі до 25 м</w:t>
            </w:r>
          </w:p>
        </w:tc>
        <w:tc>
          <w:tcPr>
            <w:tcW w:w="1559" w:type="dxa"/>
            <w:tcBorders>
              <w:top w:val="nil"/>
              <w:left w:val="nil"/>
              <w:bottom w:val="nil"/>
              <w:right w:val="single" w:sz="4" w:space="0" w:color="000000"/>
            </w:tcBorders>
            <w:shd w:val="clear" w:color="auto" w:fill="auto"/>
            <w:hideMark/>
          </w:tcPr>
          <w:p w14:paraId="15EB222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889F02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1,52</w:t>
            </w:r>
          </w:p>
        </w:tc>
      </w:tr>
      <w:tr w:rsidR="00903D5C" w:rsidRPr="001903F3" w14:paraId="233449B9" w14:textId="77777777" w:rsidTr="00D632B8">
        <w:trPr>
          <w:trHeight w:val="28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419545"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3D083BF4"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02-01-04 - Вентиляцію</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7FF0C8D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5355F21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04B704A5"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noWrap/>
            <w:vAlign w:val="bottom"/>
          </w:tcPr>
          <w:p w14:paraId="27FD05FD"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nil"/>
              <w:left w:val="nil"/>
              <w:bottom w:val="single" w:sz="4" w:space="0" w:color="000000"/>
              <w:right w:val="single" w:sz="4" w:space="0" w:color="000000"/>
            </w:tcBorders>
            <w:shd w:val="clear" w:color="auto" w:fill="auto"/>
            <w:vAlign w:val="center"/>
            <w:hideMark/>
          </w:tcPr>
          <w:p w14:paraId="30DB9533"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Вентиляцiя</w:t>
            </w:r>
          </w:p>
        </w:tc>
        <w:tc>
          <w:tcPr>
            <w:tcW w:w="1559" w:type="dxa"/>
            <w:tcBorders>
              <w:top w:val="nil"/>
              <w:left w:val="nil"/>
              <w:bottom w:val="single" w:sz="4" w:space="0" w:color="000000"/>
              <w:right w:val="single" w:sz="4" w:space="0" w:color="000000"/>
            </w:tcBorders>
            <w:shd w:val="clear" w:color="auto" w:fill="auto"/>
            <w:noWrap/>
            <w:vAlign w:val="bottom"/>
            <w:hideMark/>
          </w:tcPr>
          <w:p w14:paraId="72F79AA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1FF492F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D3F60C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C39EB8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50DA61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камер припливних типових без секції зрошення продуктивністю до 10 тис.м3/год</w:t>
            </w:r>
          </w:p>
        </w:tc>
        <w:tc>
          <w:tcPr>
            <w:tcW w:w="1559" w:type="dxa"/>
            <w:tcBorders>
              <w:top w:val="nil"/>
              <w:left w:val="nil"/>
              <w:bottom w:val="nil"/>
              <w:right w:val="single" w:sz="4" w:space="0" w:color="000000"/>
            </w:tcBorders>
            <w:shd w:val="clear" w:color="auto" w:fill="auto"/>
            <w:hideMark/>
          </w:tcPr>
          <w:p w14:paraId="07A9603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камера</w:t>
            </w:r>
          </w:p>
        </w:tc>
        <w:tc>
          <w:tcPr>
            <w:tcW w:w="1276" w:type="dxa"/>
            <w:tcBorders>
              <w:top w:val="nil"/>
              <w:left w:val="nil"/>
              <w:bottom w:val="nil"/>
              <w:right w:val="single" w:sz="4" w:space="0" w:color="000000"/>
            </w:tcBorders>
            <w:shd w:val="clear" w:color="auto" w:fill="auto"/>
            <w:noWrap/>
            <w:hideMark/>
          </w:tcPr>
          <w:p w14:paraId="07DC65F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6950D8E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36FD1A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3CA27E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Щити, пульти, стативи, маса до 50 кг</w:t>
            </w:r>
          </w:p>
        </w:tc>
        <w:tc>
          <w:tcPr>
            <w:tcW w:w="1559" w:type="dxa"/>
            <w:tcBorders>
              <w:top w:val="nil"/>
              <w:left w:val="nil"/>
              <w:bottom w:val="nil"/>
              <w:right w:val="single" w:sz="4" w:space="0" w:color="000000"/>
            </w:tcBorders>
            <w:shd w:val="clear" w:color="auto" w:fill="auto"/>
            <w:hideMark/>
          </w:tcPr>
          <w:p w14:paraId="1D6A23C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0BEB9F7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74592E8"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5D9E768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336EE7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П [щільні] товщиною 0,7 мм, діаметром до 800 мм</w:t>
            </w:r>
          </w:p>
        </w:tc>
        <w:tc>
          <w:tcPr>
            <w:tcW w:w="1559" w:type="dxa"/>
            <w:tcBorders>
              <w:top w:val="nil"/>
              <w:left w:val="nil"/>
              <w:bottom w:val="nil"/>
              <w:right w:val="single" w:sz="4" w:space="0" w:color="000000"/>
            </w:tcBorders>
            <w:shd w:val="clear" w:color="auto" w:fill="auto"/>
            <w:hideMark/>
          </w:tcPr>
          <w:p w14:paraId="0D68278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6FC0172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0,1978</w:t>
            </w:r>
          </w:p>
        </w:tc>
      </w:tr>
      <w:tr w:rsidR="00903D5C" w:rsidRPr="001903F3" w14:paraId="09BBA8B4"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0321907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9AF27C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П [щільні] товщиною 0,7 мм, діаметром до 800 мм</w:t>
            </w:r>
          </w:p>
        </w:tc>
        <w:tc>
          <w:tcPr>
            <w:tcW w:w="1559" w:type="dxa"/>
            <w:tcBorders>
              <w:top w:val="nil"/>
              <w:left w:val="nil"/>
              <w:bottom w:val="nil"/>
              <w:right w:val="single" w:sz="4" w:space="0" w:color="000000"/>
            </w:tcBorders>
            <w:shd w:val="clear" w:color="auto" w:fill="auto"/>
            <w:hideMark/>
          </w:tcPr>
          <w:p w14:paraId="0F96BAC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2487D32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0,178</w:t>
            </w:r>
          </w:p>
        </w:tc>
      </w:tr>
      <w:tr w:rsidR="00903D5C" w:rsidRPr="001903F3" w14:paraId="3F86DD0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F43C3B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5B7A0B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509D5B8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3FCD3C1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B9B9B3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3D92E0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DC6B08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герметичних K-KG-01010 d600</w:t>
            </w:r>
          </w:p>
        </w:tc>
        <w:tc>
          <w:tcPr>
            <w:tcW w:w="1559" w:type="dxa"/>
            <w:tcBorders>
              <w:top w:val="nil"/>
              <w:left w:val="nil"/>
              <w:bottom w:val="nil"/>
              <w:right w:val="single" w:sz="4" w:space="0" w:color="000000"/>
            </w:tcBorders>
            <w:shd w:val="clear" w:color="auto" w:fill="auto"/>
            <w:hideMark/>
          </w:tcPr>
          <w:p w14:paraId="3A6E446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3342900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A3F027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B9E0B1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91CF64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Приварювання фланців до сталевих трубопроводів діаметром 600 мм</w:t>
            </w:r>
          </w:p>
        </w:tc>
        <w:tc>
          <w:tcPr>
            <w:tcW w:w="1559" w:type="dxa"/>
            <w:tcBorders>
              <w:top w:val="nil"/>
              <w:left w:val="nil"/>
              <w:bottom w:val="nil"/>
              <w:right w:val="single" w:sz="4" w:space="0" w:color="000000"/>
            </w:tcBorders>
            <w:shd w:val="clear" w:color="auto" w:fill="auto"/>
            <w:hideMark/>
          </w:tcPr>
          <w:p w14:paraId="2720079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12CFD58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1D68DD1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E4F77E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9B8F5B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грат жалюзійних сталевих з вивірянням і закріпленням площею в світлі до 0,25 м2</w:t>
            </w:r>
          </w:p>
        </w:tc>
        <w:tc>
          <w:tcPr>
            <w:tcW w:w="1559" w:type="dxa"/>
            <w:tcBorders>
              <w:top w:val="nil"/>
              <w:left w:val="nil"/>
              <w:bottom w:val="nil"/>
              <w:right w:val="single" w:sz="4" w:space="0" w:color="000000"/>
            </w:tcBorders>
            <w:shd w:val="clear" w:color="auto" w:fill="auto"/>
            <w:hideMark/>
          </w:tcPr>
          <w:p w14:paraId="47B6A0D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4444C5E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14,0</w:t>
            </w:r>
          </w:p>
        </w:tc>
      </w:tr>
      <w:tr w:rsidR="00903D5C" w:rsidRPr="001903F3" w14:paraId="0F012A2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AF5F78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92680F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понад 560 до 800 мм з оцинкованої сталі класу Н [нормальна] товщиною 0,7 мм</w:t>
            </w:r>
          </w:p>
        </w:tc>
        <w:tc>
          <w:tcPr>
            <w:tcW w:w="1559" w:type="dxa"/>
            <w:tcBorders>
              <w:top w:val="nil"/>
              <w:left w:val="nil"/>
              <w:bottom w:val="nil"/>
              <w:right w:val="single" w:sz="4" w:space="0" w:color="000000"/>
            </w:tcBorders>
            <w:shd w:val="clear" w:color="auto" w:fill="auto"/>
            <w:hideMark/>
          </w:tcPr>
          <w:p w14:paraId="452D512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6900AF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0,072</w:t>
            </w:r>
          </w:p>
        </w:tc>
      </w:tr>
      <w:tr w:rsidR="00903D5C" w:rsidRPr="001903F3" w14:paraId="41E92D3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ABAE93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F91D50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понад 1600 до 2400 мм з оцинкованої сталі класу Н [нормальна] товщиною 1,0 мм</w:t>
            </w:r>
          </w:p>
        </w:tc>
        <w:tc>
          <w:tcPr>
            <w:tcW w:w="1559" w:type="dxa"/>
            <w:tcBorders>
              <w:top w:val="nil"/>
              <w:left w:val="nil"/>
              <w:bottom w:val="nil"/>
              <w:right w:val="single" w:sz="4" w:space="0" w:color="000000"/>
            </w:tcBorders>
            <w:shd w:val="clear" w:color="auto" w:fill="auto"/>
            <w:hideMark/>
          </w:tcPr>
          <w:p w14:paraId="08A60C3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52E727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0,332</w:t>
            </w:r>
          </w:p>
        </w:tc>
      </w:tr>
      <w:tr w:rsidR="00903D5C" w:rsidRPr="001903F3" w14:paraId="203BA54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977B05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FB4663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від 1100 мм до 1600 мм з оцинкованої сталі класу Н [нормальна] товщиною 0,7 мм</w:t>
            </w:r>
          </w:p>
        </w:tc>
        <w:tc>
          <w:tcPr>
            <w:tcW w:w="1559" w:type="dxa"/>
            <w:tcBorders>
              <w:top w:val="nil"/>
              <w:left w:val="nil"/>
              <w:bottom w:val="nil"/>
              <w:right w:val="single" w:sz="4" w:space="0" w:color="000000"/>
            </w:tcBorders>
            <w:shd w:val="clear" w:color="auto" w:fill="auto"/>
            <w:hideMark/>
          </w:tcPr>
          <w:p w14:paraId="76C18AA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9F0A6C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w:t>
            </w:r>
          </w:p>
        </w:tc>
      </w:tr>
      <w:tr w:rsidR="00903D5C" w:rsidRPr="001903F3" w14:paraId="1FC0442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B4014B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467A9B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від 1100 мм до 1600 мм з оцинкованої сталі класу Н [нормальна] товщиною 0,55 мм</w:t>
            </w:r>
          </w:p>
        </w:tc>
        <w:tc>
          <w:tcPr>
            <w:tcW w:w="1559" w:type="dxa"/>
            <w:tcBorders>
              <w:top w:val="nil"/>
              <w:left w:val="nil"/>
              <w:bottom w:val="nil"/>
              <w:right w:val="single" w:sz="4" w:space="0" w:color="000000"/>
            </w:tcBorders>
            <w:shd w:val="clear" w:color="auto" w:fill="auto"/>
            <w:hideMark/>
          </w:tcPr>
          <w:p w14:paraId="27E6A74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56AC017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0,231</w:t>
            </w:r>
          </w:p>
        </w:tc>
      </w:tr>
      <w:tr w:rsidR="00903D5C" w:rsidRPr="001903F3" w14:paraId="446C0F4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E03B94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FE6BCB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800 мм або 1000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31E2AAF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5FC5DAE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0,46</w:t>
            </w:r>
          </w:p>
        </w:tc>
      </w:tr>
      <w:tr w:rsidR="00903D5C" w:rsidRPr="001903F3" w14:paraId="208BF3F2"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009339E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B218A0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Ізоляція плоских поверхонь матами мінераловатними</w:t>
            </w:r>
          </w:p>
        </w:tc>
        <w:tc>
          <w:tcPr>
            <w:tcW w:w="1559" w:type="dxa"/>
            <w:tcBorders>
              <w:top w:val="nil"/>
              <w:left w:val="nil"/>
              <w:bottom w:val="nil"/>
              <w:right w:val="single" w:sz="4" w:space="0" w:color="000000"/>
            </w:tcBorders>
            <w:shd w:val="clear" w:color="auto" w:fill="auto"/>
            <w:hideMark/>
          </w:tcPr>
          <w:p w14:paraId="40B99F2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 поверхні ізоляції</w:t>
            </w:r>
          </w:p>
        </w:tc>
        <w:tc>
          <w:tcPr>
            <w:tcW w:w="1276" w:type="dxa"/>
            <w:tcBorders>
              <w:top w:val="nil"/>
              <w:left w:val="nil"/>
              <w:bottom w:val="nil"/>
              <w:right w:val="single" w:sz="4" w:space="0" w:color="000000"/>
            </w:tcBorders>
            <w:shd w:val="clear" w:color="auto" w:fill="auto"/>
            <w:noWrap/>
            <w:hideMark/>
          </w:tcPr>
          <w:p w14:paraId="2C1AF09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w:t>
            </w:r>
          </w:p>
        </w:tc>
      </w:tr>
      <w:tr w:rsidR="00903D5C" w:rsidRPr="001903F3" w14:paraId="3DA822E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41A5BC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23F214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камер припливних типових без секції зрошення продуктивністю до 10 тис.м3/год</w:t>
            </w:r>
          </w:p>
        </w:tc>
        <w:tc>
          <w:tcPr>
            <w:tcW w:w="1559" w:type="dxa"/>
            <w:tcBorders>
              <w:top w:val="nil"/>
              <w:left w:val="nil"/>
              <w:bottom w:val="nil"/>
              <w:right w:val="single" w:sz="4" w:space="0" w:color="000000"/>
            </w:tcBorders>
            <w:shd w:val="clear" w:color="auto" w:fill="auto"/>
            <w:hideMark/>
          </w:tcPr>
          <w:p w14:paraId="7AED828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камера</w:t>
            </w:r>
          </w:p>
        </w:tc>
        <w:tc>
          <w:tcPr>
            <w:tcW w:w="1276" w:type="dxa"/>
            <w:tcBorders>
              <w:top w:val="nil"/>
              <w:left w:val="nil"/>
              <w:bottom w:val="nil"/>
              <w:right w:val="single" w:sz="4" w:space="0" w:color="000000"/>
            </w:tcBorders>
            <w:shd w:val="clear" w:color="auto" w:fill="auto"/>
            <w:noWrap/>
            <w:hideMark/>
          </w:tcPr>
          <w:p w14:paraId="04B5631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0B98B2D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650E4A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86156A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Щити, пульти, стативи, маса до 50 кг</w:t>
            </w:r>
          </w:p>
        </w:tc>
        <w:tc>
          <w:tcPr>
            <w:tcW w:w="1559" w:type="dxa"/>
            <w:tcBorders>
              <w:top w:val="nil"/>
              <w:left w:val="nil"/>
              <w:bottom w:val="nil"/>
              <w:right w:val="single" w:sz="4" w:space="0" w:color="000000"/>
            </w:tcBorders>
            <w:shd w:val="clear" w:color="auto" w:fill="auto"/>
            <w:hideMark/>
          </w:tcPr>
          <w:p w14:paraId="6946191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413E3C3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04F89380"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7C10D58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CDCF24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П [щільні] товщиною 0,7 мм, діаметром від 500 до 560 мм</w:t>
            </w:r>
          </w:p>
        </w:tc>
        <w:tc>
          <w:tcPr>
            <w:tcW w:w="1559" w:type="dxa"/>
            <w:tcBorders>
              <w:top w:val="nil"/>
              <w:left w:val="nil"/>
              <w:bottom w:val="nil"/>
              <w:right w:val="single" w:sz="4" w:space="0" w:color="000000"/>
            </w:tcBorders>
            <w:shd w:val="clear" w:color="auto" w:fill="auto"/>
            <w:hideMark/>
          </w:tcPr>
          <w:p w14:paraId="3346DA2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402C77B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0,1664</w:t>
            </w:r>
          </w:p>
        </w:tc>
      </w:tr>
      <w:tr w:rsidR="00903D5C" w:rsidRPr="001903F3" w14:paraId="472B5CE0"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4F3F52F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B5DBF4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П [щільні] товщиною 0,7 мм, діаметром від 500 до 560 мм</w:t>
            </w:r>
          </w:p>
        </w:tc>
        <w:tc>
          <w:tcPr>
            <w:tcW w:w="1559" w:type="dxa"/>
            <w:tcBorders>
              <w:top w:val="nil"/>
              <w:left w:val="nil"/>
              <w:bottom w:val="nil"/>
              <w:right w:val="single" w:sz="4" w:space="0" w:color="000000"/>
            </w:tcBorders>
            <w:shd w:val="clear" w:color="auto" w:fill="auto"/>
            <w:hideMark/>
          </w:tcPr>
          <w:p w14:paraId="66806E9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6820A37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0,0832</w:t>
            </w:r>
          </w:p>
        </w:tc>
      </w:tr>
      <w:tr w:rsidR="00903D5C" w:rsidRPr="001903F3" w14:paraId="1CC8A1F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596DF0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7F61D3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67CB26A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7797FCC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5816FB5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7FAC54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6EAC8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заслінок повітряних і клапанів повітряних КВР із ручним приводом діаметром до 560 мм</w:t>
            </w:r>
          </w:p>
        </w:tc>
        <w:tc>
          <w:tcPr>
            <w:tcW w:w="1559" w:type="dxa"/>
            <w:tcBorders>
              <w:top w:val="nil"/>
              <w:left w:val="nil"/>
              <w:bottom w:val="nil"/>
              <w:right w:val="single" w:sz="4" w:space="0" w:color="000000"/>
            </w:tcBorders>
            <w:shd w:val="clear" w:color="auto" w:fill="auto"/>
            <w:hideMark/>
          </w:tcPr>
          <w:p w14:paraId="12DE77D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7BA7313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A2B7A5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4B5310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6263C5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Приварювання фланців до сталевих трубопроводів діаметром 500 мм</w:t>
            </w:r>
          </w:p>
        </w:tc>
        <w:tc>
          <w:tcPr>
            <w:tcW w:w="1559" w:type="dxa"/>
            <w:tcBorders>
              <w:top w:val="nil"/>
              <w:left w:val="nil"/>
              <w:bottom w:val="nil"/>
              <w:right w:val="single" w:sz="4" w:space="0" w:color="000000"/>
            </w:tcBorders>
            <w:shd w:val="clear" w:color="auto" w:fill="auto"/>
            <w:hideMark/>
          </w:tcPr>
          <w:p w14:paraId="73E4F5C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31B57A8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262FE84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100626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6CAB46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грат жалюзійних сталевих з вивірянням і закріпленням площею в світлі до 0,25 м2</w:t>
            </w:r>
          </w:p>
        </w:tc>
        <w:tc>
          <w:tcPr>
            <w:tcW w:w="1559" w:type="dxa"/>
            <w:tcBorders>
              <w:top w:val="nil"/>
              <w:left w:val="nil"/>
              <w:bottom w:val="nil"/>
              <w:right w:val="single" w:sz="4" w:space="0" w:color="000000"/>
            </w:tcBorders>
            <w:shd w:val="clear" w:color="auto" w:fill="auto"/>
            <w:hideMark/>
          </w:tcPr>
          <w:p w14:paraId="3977776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372BCB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12,0</w:t>
            </w:r>
          </w:p>
        </w:tc>
      </w:tr>
      <w:tr w:rsidR="00903D5C" w:rsidRPr="001903F3" w14:paraId="6132161B"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6EFEC1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D416D4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від 500 мм до 560 мм з оцинкованої сталі класу Н [нормальна] товщиною 0,7 мм</w:t>
            </w:r>
          </w:p>
        </w:tc>
        <w:tc>
          <w:tcPr>
            <w:tcW w:w="1559" w:type="dxa"/>
            <w:tcBorders>
              <w:top w:val="nil"/>
              <w:left w:val="nil"/>
              <w:bottom w:val="nil"/>
              <w:right w:val="single" w:sz="4" w:space="0" w:color="000000"/>
            </w:tcBorders>
            <w:shd w:val="clear" w:color="auto" w:fill="auto"/>
            <w:hideMark/>
          </w:tcPr>
          <w:p w14:paraId="2209E96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14AE4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0,122</w:t>
            </w:r>
          </w:p>
        </w:tc>
      </w:tr>
      <w:tr w:rsidR="00903D5C" w:rsidRPr="001903F3" w14:paraId="7264E08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987025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B72B3F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понад 1600 до 2400 мм з оцинкованої сталі класу Н [нормальна] товщиною 1,0 мм</w:t>
            </w:r>
          </w:p>
        </w:tc>
        <w:tc>
          <w:tcPr>
            <w:tcW w:w="1559" w:type="dxa"/>
            <w:tcBorders>
              <w:top w:val="nil"/>
              <w:left w:val="nil"/>
              <w:bottom w:val="nil"/>
              <w:right w:val="single" w:sz="4" w:space="0" w:color="000000"/>
            </w:tcBorders>
            <w:shd w:val="clear" w:color="auto" w:fill="auto"/>
            <w:hideMark/>
          </w:tcPr>
          <w:p w14:paraId="6A6E6F6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9B3D0F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0,62</w:t>
            </w:r>
          </w:p>
        </w:tc>
      </w:tr>
      <w:tr w:rsidR="00903D5C" w:rsidRPr="001903F3" w14:paraId="64CD87B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305C55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F6FE2C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від 1100 мм до 1600 мм з оцинкованої сталі класу Н [нормальна] товщиною 0,7 мм</w:t>
            </w:r>
          </w:p>
        </w:tc>
        <w:tc>
          <w:tcPr>
            <w:tcW w:w="1559" w:type="dxa"/>
            <w:tcBorders>
              <w:top w:val="nil"/>
              <w:left w:val="nil"/>
              <w:bottom w:val="nil"/>
              <w:right w:val="single" w:sz="4" w:space="0" w:color="000000"/>
            </w:tcBorders>
            <w:shd w:val="clear" w:color="auto" w:fill="auto"/>
            <w:hideMark/>
          </w:tcPr>
          <w:p w14:paraId="725C067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F7208E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0,23</w:t>
            </w:r>
          </w:p>
        </w:tc>
      </w:tr>
      <w:tr w:rsidR="00903D5C" w:rsidRPr="001903F3" w14:paraId="369B6C0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BDCA85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B31D25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від 1100 мм до 1600 мм з оцинкованої сталі класу Н [нормальна] товщиною 0,55 мм</w:t>
            </w:r>
          </w:p>
        </w:tc>
        <w:tc>
          <w:tcPr>
            <w:tcW w:w="1559" w:type="dxa"/>
            <w:tcBorders>
              <w:top w:val="nil"/>
              <w:left w:val="nil"/>
              <w:bottom w:val="nil"/>
              <w:right w:val="single" w:sz="4" w:space="0" w:color="000000"/>
            </w:tcBorders>
            <w:shd w:val="clear" w:color="auto" w:fill="auto"/>
            <w:hideMark/>
          </w:tcPr>
          <w:p w14:paraId="615E2B5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4B09D9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0,274</w:t>
            </w:r>
          </w:p>
        </w:tc>
      </w:tr>
      <w:tr w:rsidR="00903D5C" w:rsidRPr="001903F3" w14:paraId="16D30DAB"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38CE44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F1F0C9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800 мм або 1000 мм з </w:t>
            </w:r>
            <w:r w:rsidRPr="001903F3">
              <w:rPr>
                <w:rFonts w:ascii="Times New Roman" w:eastAsia="Times New Roman" w:hAnsi="Times New Roman" w:cs="Times New Roman"/>
                <w:color w:val="000000"/>
                <w:sz w:val="24"/>
                <w:szCs w:val="24"/>
              </w:rPr>
              <w:lastRenderedPageBreak/>
              <w:t>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753262D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100м2</w:t>
            </w:r>
          </w:p>
        </w:tc>
        <w:tc>
          <w:tcPr>
            <w:tcW w:w="1276" w:type="dxa"/>
            <w:tcBorders>
              <w:top w:val="nil"/>
              <w:left w:val="nil"/>
              <w:bottom w:val="nil"/>
              <w:right w:val="single" w:sz="4" w:space="0" w:color="000000"/>
            </w:tcBorders>
            <w:shd w:val="clear" w:color="auto" w:fill="auto"/>
            <w:noWrap/>
            <w:hideMark/>
          </w:tcPr>
          <w:p w14:paraId="2907444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0,29</w:t>
            </w:r>
          </w:p>
        </w:tc>
      </w:tr>
      <w:tr w:rsidR="00903D5C" w:rsidRPr="001903F3" w14:paraId="35B26CE4"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39C0239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B22938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Ізоляція плоских поверхонь матами мінераловатними</w:t>
            </w:r>
          </w:p>
        </w:tc>
        <w:tc>
          <w:tcPr>
            <w:tcW w:w="1559" w:type="dxa"/>
            <w:tcBorders>
              <w:top w:val="nil"/>
              <w:left w:val="nil"/>
              <w:bottom w:val="nil"/>
              <w:right w:val="single" w:sz="4" w:space="0" w:color="000000"/>
            </w:tcBorders>
            <w:shd w:val="clear" w:color="auto" w:fill="auto"/>
            <w:hideMark/>
          </w:tcPr>
          <w:p w14:paraId="1883627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 поверхні ізоляції</w:t>
            </w:r>
          </w:p>
        </w:tc>
        <w:tc>
          <w:tcPr>
            <w:tcW w:w="1276" w:type="dxa"/>
            <w:tcBorders>
              <w:top w:val="nil"/>
              <w:left w:val="nil"/>
              <w:bottom w:val="nil"/>
              <w:right w:val="single" w:sz="4" w:space="0" w:color="000000"/>
            </w:tcBorders>
            <w:shd w:val="clear" w:color="auto" w:fill="auto"/>
            <w:noWrap/>
            <w:hideMark/>
          </w:tcPr>
          <w:p w14:paraId="036430D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w:t>
            </w:r>
          </w:p>
        </w:tc>
      </w:tr>
      <w:tr w:rsidR="00903D5C" w:rsidRPr="001903F3" w14:paraId="774B693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90836E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B30029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повітряних з електричним або пневматичним приводом діаметром до 800 мм</w:t>
            </w:r>
          </w:p>
        </w:tc>
        <w:tc>
          <w:tcPr>
            <w:tcW w:w="1559" w:type="dxa"/>
            <w:tcBorders>
              <w:top w:val="nil"/>
              <w:left w:val="nil"/>
              <w:bottom w:val="nil"/>
              <w:right w:val="single" w:sz="4" w:space="0" w:color="000000"/>
            </w:tcBorders>
            <w:shd w:val="clear" w:color="auto" w:fill="auto"/>
            <w:hideMark/>
          </w:tcPr>
          <w:p w14:paraId="2BE0CC5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6A0C5CA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0E7AAB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30FD75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1C6052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фільтрів аерозольних</w:t>
            </w:r>
          </w:p>
        </w:tc>
        <w:tc>
          <w:tcPr>
            <w:tcW w:w="1559" w:type="dxa"/>
            <w:tcBorders>
              <w:top w:val="nil"/>
              <w:left w:val="nil"/>
              <w:bottom w:val="nil"/>
              <w:right w:val="single" w:sz="4" w:space="0" w:color="000000"/>
            </w:tcBorders>
            <w:shd w:val="clear" w:color="auto" w:fill="auto"/>
            <w:hideMark/>
          </w:tcPr>
          <w:p w14:paraId="14C027A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2ABEB30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w:t>
            </w:r>
          </w:p>
        </w:tc>
      </w:tr>
      <w:tr w:rsidR="00903D5C" w:rsidRPr="001903F3" w14:paraId="64428DC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28D737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7938A9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агрегатів повітряно-опалювальних масою до 0,25 т</w:t>
            </w:r>
          </w:p>
        </w:tc>
        <w:tc>
          <w:tcPr>
            <w:tcW w:w="1559" w:type="dxa"/>
            <w:tcBorders>
              <w:top w:val="nil"/>
              <w:left w:val="nil"/>
              <w:bottom w:val="nil"/>
              <w:right w:val="single" w:sz="4" w:space="0" w:color="000000"/>
            </w:tcBorders>
            <w:shd w:val="clear" w:color="auto" w:fill="auto"/>
            <w:hideMark/>
          </w:tcPr>
          <w:p w14:paraId="4238FEC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агрегат</w:t>
            </w:r>
          </w:p>
        </w:tc>
        <w:tc>
          <w:tcPr>
            <w:tcW w:w="1276" w:type="dxa"/>
            <w:tcBorders>
              <w:top w:val="nil"/>
              <w:left w:val="nil"/>
              <w:bottom w:val="nil"/>
              <w:right w:val="single" w:sz="4" w:space="0" w:color="000000"/>
            </w:tcBorders>
            <w:shd w:val="clear" w:color="auto" w:fill="auto"/>
            <w:noWrap/>
            <w:hideMark/>
          </w:tcPr>
          <w:p w14:paraId="1F92F80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A76686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8468FB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605548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вузлів змішючих</w:t>
            </w:r>
          </w:p>
        </w:tc>
        <w:tc>
          <w:tcPr>
            <w:tcW w:w="1559" w:type="dxa"/>
            <w:tcBorders>
              <w:top w:val="nil"/>
              <w:left w:val="nil"/>
              <w:bottom w:val="nil"/>
              <w:right w:val="single" w:sz="4" w:space="0" w:color="000000"/>
            </w:tcBorders>
            <w:shd w:val="clear" w:color="auto" w:fill="auto"/>
            <w:hideMark/>
          </w:tcPr>
          <w:p w14:paraId="4589679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вузол</w:t>
            </w:r>
          </w:p>
        </w:tc>
        <w:tc>
          <w:tcPr>
            <w:tcW w:w="1276" w:type="dxa"/>
            <w:tcBorders>
              <w:top w:val="nil"/>
              <w:left w:val="nil"/>
              <w:bottom w:val="nil"/>
              <w:right w:val="single" w:sz="4" w:space="0" w:color="000000"/>
            </w:tcBorders>
            <w:shd w:val="clear" w:color="auto" w:fill="auto"/>
            <w:noWrap/>
            <w:hideMark/>
          </w:tcPr>
          <w:p w14:paraId="4358A31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46C9D1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B8FFB3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DA5C8A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осьових масою до 0,025 т</w:t>
            </w:r>
          </w:p>
        </w:tc>
        <w:tc>
          <w:tcPr>
            <w:tcW w:w="1559" w:type="dxa"/>
            <w:tcBorders>
              <w:top w:val="nil"/>
              <w:left w:val="nil"/>
              <w:bottom w:val="nil"/>
              <w:right w:val="single" w:sz="4" w:space="0" w:color="000000"/>
            </w:tcBorders>
            <w:shd w:val="clear" w:color="auto" w:fill="auto"/>
            <w:hideMark/>
          </w:tcPr>
          <w:p w14:paraId="2C1037D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вентилятор</w:t>
            </w:r>
          </w:p>
        </w:tc>
        <w:tc>
          <w:tcPr>
            <w:tcW w:w="1276" w:type="dxa"/>
            <w:tcBorders>
              <w:top w:val="nil"/>
              <w:left w:val="nil"/>
              <w:bottom w:val="nil"/>
              <w:right w:val="single" w:sz="4" w:space="0" w:color="000000"/>
            </w:tcBorders>
            <w:shd w:val="clear" w:color="auto" w:fill="auto"/>
            <w:noWrap/>
            <w:hideMark/>
          </w:tcPr>
          <w:p w14:paraId="053B064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0A4DDD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5D3909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05FAA4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21145E6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2577668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0,15</w:t>
            </w:r>
          </w:p>
        </w:tc>
      </w:tr>
      <w:tr w:rsidR="00903D5C" w:rsidRPr="001903F3" w14:paraId="7D233D7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FE0A0E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788D51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Щити, пульти, стативи, маса до 50 кг</w:t>
            </w:r>
          </w:p>
        </w:tc>
        <w:tc>
          <w:tcPr>
            <w:tcW w:w="1559" w:type="dxa"/>
            <w:tcBorders>
              <w:top w:val="nil"/>
              <w:left w:val="nil"/>
              <w:bottom w:val="nil"/>
              <w:right w:val="single" w:sz="4" w:space="0" w:color="000000"/>
            </w:tcBorders>
            <w:shd w:val="clear" w:color="auto" w:fill="auto"/>
            <w:hideMark/>
          </w:tcPr>
          <w:p w14:paraId="0763CF3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1B112E2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6FADBBD"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4BFAE9A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3E1C43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П [щільні] товщиною 0,7 мм, діаметром від 500 до 560 мм</w:t>
            </w:r>
          </w:p>
        </w:tc>
        <w:tc>
          <w:tcPr>
            <w:tcW w:w="1559" w:type="dxa"/>
            <w:tcBorders>
              <w:top w:val="nil"/>
              <w:left w:val="nil"/>
              <w:bottom w:val="nil"/>
              <w:right w:val="single" w:sz="4" w:space="0" w:color="000000"/>
            </w:tcBorders>
            <w:shd w:val="clear" w:color="auto" w:fill="auto"/>
            <w:hideMark/>
          </w:tcPr>
          <w:p w14:paraId="37306B8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579B2C2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0,1664</w:t>
            </w:r>
          </w:p>
        </w:tc>
      </w:tr>
      <w:tr w:rsidR="00903D5C" w:rsidRPr="001903F3" w14:paraId="09924D4D"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10CCEB9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0775C3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П [щільні] товщиною 0,7 мм, діаметром від 500 до 560 мм</w:t>
            </w:r>
          </w:p>
        </w:tc>
        <w:tc>
          <w:tcPr>
            <w:tcW w:w="1559" w:type="dxa"/>
            <w:tcBorders>
              <w:top w:val="nil"/>
              <w:left w:val="nil"/>
              <w:bottom w:val="nil"/>
              <w:right w:val="single" w:sz="4" w:space="0" w:color="000000"/>
            </w:tcBorders>
            <w:shd w:val="clear" w:color="auto" w:fill="auto"/>
            <w:hideMark/>
          </w:tcPr>
          <w:p w14:paraId="1E19B20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5AD0712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0,0832</w:t>
            </w:r>
          </w:p>
        </w:tc>
      </w:tr>
      <w:tr w:rsidR="00903D5C" w:rsidRPr="001903F3" w14:paraId="257D913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CAC2BC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4197DD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60FC77B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5088A70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2CEC75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D37B4C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D1E338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герметичних K-KG-01010 d600</w:t>
            </w:r>
          </w:p>
        </w:tc>
        <w:tc>
          <w:tcPr>
            <w:tcW w:w="1559" w:type="dxa"/>
            <w:tcBorders>
              <w:top w:val="nil"/>
              <w:left w:val="nil"/>
              <w:bottom w:val="nil"/>
              <w:right w:val="single" w:sz="4" w:space="0" w:color="000000"/>
            </w:tcBorders>
            <w:shd w:val="clear" w:color="auto" w:fill="auto"/>
            <w:hideMark/>
          </w:tcPr>
          <w:p w14:paraId="4AAC36C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4BBD937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21AFED0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1C16A2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4116FE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понад 1600 мм до 3200 мм</w:t>
            </w:r>
          </w:p>
        </w:tc>
        <w:tc>
          <w:tcPr>
            <w:tcW w:w="1559" w:type="dxa"/>
            <w:tcBorders>
              <w:top w:val="nil"/>
              <w:left w:val="nil"/>
              <w:bottom w:val="nil"/>
              <w:right w:val="single" w:sz="4" w:space="0" w:color="000000"/>
            </w:tcBorders>
            <w:shd w:val="clear" w:color="auto" w:fill="auto"/>
            <w:hideMark/>
          </w:tcPr>
          <w:p w14:paraId="6BFF74D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4232609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CB14E8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523EDA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E619CB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Приварювання фланців до сталевих трубопроводів діаметром 500 мм</w:t>
            </w:r>
          </w:p>
        </w:tc>
        <w:tc>
          <w:tcPr>
            <w:tcW w:w="1559" w:type="dxa"/>
            <w:tcBorders>
              <w:top w:val="nil"/>
              <w:left w:val="nil"/>
              <w:bottom w:val="nil"/>
              <w:right w:val="single" w:sz="4" w:space="0" w:color="000000"/>
            </w:tcBorders>
            <w:shd w:val="clear" w:color="auto" w:fill="auto"/>
            <w:hideMark/>
          </w:tcPr>
          <w:p w14:paraId="01C5684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0D3F33C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65106D3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91E729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01EE87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грат жалюзійних сталевих з вивірянням і закріпленням площею в світлі понад 0,25 до 1 м2</w:t>
            </w:r>
          </w:p>
        </w:tc>
        <w:tc>
          <w:tcPr>
            <w:tcW w:w="1559" w:type="dxa"/>
            <w:tcBorders>
              <w:top w:val="nil"/>
              <w:left w:val="nil"/>
              <w:bottom w:val="nil"/>
              <w:right w:val="single" w:sz="4" w:space="0" w:color="000000"/>
            </w:tcBorders>
            <w:shd w:val="clear" w:color="auto" w:fill="auto"/>
            <w:hideMark/>
          </w:tcPr>
          <w:p w14:paraId="2CC80BD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117C352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475AA4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23AB27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0DD771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понад 560 до 800 мм з оцинкованої сталі класу Н [нормальна] товщиною 0,7 мм</w:t>
            </w:r>
          </w:p>
        </w:tc>
        <w:tc>
          <w:tcPr>
            <w:tcW w:w="1559" w:type="dxa"/>
            <w:tcBorders>
              <w:top w:val="nil"/>
              <w:left w:val="nil"/>
              <w:bottom w:val="nil"/>
              <w:right w:val="single" w:sz="4" w:space="0" w:color="000000"/>
            </w:tcBorders>
            <w:shd w:val="clear" w:color="auto" w:fill="auto"/>
            <w:hideMark/>
          </w:tcPr>
          <w:p w14:paraId="2B2F855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591BA42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0,34</w:t>
            </w:r>
          </w:p>
        </w:tc>
      </w:tr>
      <w:tr w:rsidR="00903D5C" w:rsidRPr="001903F3" w14:paraId="6CE629D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1119F5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C1B702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понад 1600 до 2400 мм з оцинкованої сталі класу Н [нормальна] товщиною 1,0 мм</w:t>
            </w:r>
          </w:p>
        </w:tc>
        <w:tc>
          <w:tcPr>
            <w:tcW w:w="1559" w:type="dxa"/>
            <w:tcBorders>
              <w:top w:val="nil"/>
              <w:left w:val="nil"/>
              <w:bottom w:val="nil"/>
              <w:right w:val="single" w:sz="4" w:space="0" w:color="000000"/>
            </w:tcBorders>
            <w:shd w:val="clear" w:color="auto" w:fill="auto"/>
            <w:hideMark/>
          </w:tcPr>
          <w:p w14:paraId="63AA58F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922F38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0,21</w:t>
            </w:r>
          </w:p>
        </w:tc>
      </w:tr>
      <w:tr w:rsidR="00903D5C" w:rsidRPr="001903F3" w14:paraId="6830C33D"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54E0BB4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C7CA0D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Ізоляція плоских поверхонь матами мінераловатними</w:t>
            </w:r>
          </w:p>
        </w:tc>
        <w:tc>
          <w:tcPr>
            <w:tcW w:w="1559" w:type="dxa"/>
            <w:tcBorders>
              <w:top w:val="nil"/>
              <w:left w:val="nil"/>
              <w:bottom w:val="nil"/>
              <w:right w:val="single" w:sz="4" w:space="0" w:color="000000"/>
            </w:tcBorders>
            <w:shd w:val="clear" w:color="auto" w:fill="auto"/>
            <w:hideMark/>
          </w:tcPr>
          <w:p w14:paraId="6432B44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 поверхні ізоляції</w:t>
            </w:r>
          </w:p>
        </w:tc>
        <w:tc>
          <w:tcPr>
            <w:tcW w:w="1276" w:type="dxa"/>
            <w:tcBorders>
              <w:top w:val="nil"/>
              <w:left w:val="nil"/>
              <w:bottom w:val="nil"/>
              <w:right w:val="single" w:sz="4" w:space="0" w:color="000000"/>
            </w:tcBorders>
            <w:shd w:val="clear" w:color="auto" w:fill="auto"/>
            <w:noWrap/>
            <w:hideMark/>
          </w:tcPr>
          <w:p w14:paraId="083B5B7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w:t>
            </w:r>
          </w:p>
        </w:tc>
      </w:tr>
      <w:tr w:rsidR="00903D5C" w:rsidRPr="001903F3" w14:paraId="63DD433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1BEE14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2D59D7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осьових масою до 0,025 т</w:t>
            </w:r>
          </w:p>
        </w:tc>
        <w:tc>
          <w:tcPr>
            <w:tcW w:w="1559" w:type="dxa"/>
            <w:tcBorders>
              <w:top w:val="nil"/>
              <w:left w:val="nil"/>
              <w:bottom w:val="nil"/>
              <w:right w:val="single" w:sz="4" w:space="0" w:color="000000"/>
            </w:tcBorders>
            <w:shd w:val="clear" w:color="auto" w:fill="auto"/>
            <w:hideMark/>
          </w:tcPr>
          <w:p w14:paraId="58069FF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вентилятор</w:t>
            </w:r>
          </w:p>
        </w:tc>
        <w:tc>
          <w:tcPr>
            <w:tcW w:w="1276" w:type="dxa"/>
            <w:tcBorders>
              <w:top w:val="nil"/>
              <w:left w:val="nil"/>
              <w:bottom w:val="nil"/>
              <w:right w:val="single" w:sz="4" w:space="0" w:color="000000"/>
            </w:tcBorders>
            <w:shd w:val="clear" w:color="auto" w:fill="auto"/>
            <w:noWrap/>
            <w:hideMark/>
          </w:tcPr>
          <w:p w14:paraId="1132C5D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9358FE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A687AF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541EB0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5CE19C0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562C368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0,15</w:t>
            </w:r>
          </w:p>
        </w:tc>
      </w:tr>
      <w:tr w:rsidR="00903D5C" w:rsidRPr="001903F3" w14:paraId="0886863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6DF1C4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84C13C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зворотних діаметром до 355 мм</w:t>
            </w:r>
          </w:p>
        </w:tc>
        <w:tc>
          <w:tcPr>
            <w:tcW w:w="1559" w:type="dxa"/>
            <w:tcBorders>
              <w:top w:val="nil"/>
              <w:left w:val="nil"/>
              <w:bottom w:val="nil"/>
              <w:right w:val="single" w:sz="4" w:space="0" w:color="000000"/>
            </w:tcBorders>
            <w:shd w:val="clear" w:color="auto" w:fill="auto"/>
            <w:hideMark/>
          </w:tcPr>
          <w:p w14:paraId="699F802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270511B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6F0D7A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BD867F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819431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6C30042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091C1F7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171110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08DE1F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E2247F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захисної коробки монтажної VSP до RPV</w:t>
            </w:r>
          </w:p>
        </w:tc>
        <w:tc>
          <w:tcPr>
            <w:tcW w:w="1559" w:type="dxa"/>
            <w:tcBorders>
              <w:top w:val="nil"/>
              <w:left w:val="nil"/>
              <w:bottom w:val="nil"/>
              <w:right w:val="single" w:sz="4" w:space="0" w:color="000000"/>
            </w:tcBorders>
            <w:shd w:val="clear" w:color="auto" w:fill="auto"/>
            <w:hideMark/>
          </w:tcPr>
          <w:p w14:paraId="1430F33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34EFDFF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5262453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9A6254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5F0435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герметичних</w:t>
            </w:r>
          </w:p>
        </w:tc>
        <w:tc>
          <w:tcPr>
            <w:tcW w:w="1559" w:type="dxa"/>
            <w:tcBorders>
              <w:top w:val="nil"/>
              <w:left w:val="nil"/>
              <w:bottom w:val="nil"/>
              <w:right w:val="single" w:sz="4" w:space="0" w:color="000000"/>
            </w:tcBorders>
            <w:shd w:val="clear" w:color="auto" w:fill="auto"/>
            <w:hideMark/>
          </w:tcPr>
          <w:p w14:paraId="3D54762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6C45F20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7F4112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F07219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FA0249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до 200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6DA8E8C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3F638F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w:t>
            </w:r>
          </w:p>
        </w:tc>
      </w:tr>
      <w:tr w:rsidR="00903D5C" w:rsidRPr="001903F3" w14:paraId="6AE1C0A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942F29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8605FA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до 200 мм з оцинкованої сталі класу Н [нормальна] товщиною 2 мм</w:t>
            </w:r>
          </w:p>
        </w:tc>
        <w:tc>
          <w:tcPr>
            <w:tcW w:w="1559" w:type="dxa"/>
            <w:tcBorders>
              <w:top w:val="nil"/>
              <w:left w:val="nil"/>
              <w:bottom w:val="nil"/>
              <w:right w:val="single" w:sz="4" w:space="0" w:color="000000"/>
            </w:tcBorders>
            <w:shd w:val="clear" w:color="auto" w:fill="auto"/>
            <w:hideMark/>
          </w:tcPr>
          <w:p w14:paraId="544214E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628EB9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0,022</w:t>
            </w:r>
          </w:p>
        </w:tc>
      </w:tr>
      <w:tr w:rsidR="00903D5C" w:rsidRPr="001903F3" w14:paraId="316E9AD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1A8186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8BE57D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над шахтами зонтів із листової сталі круглого перерізу діаметром 200 мм</w:t>
            </w:r>
          </w:p>
        </w:tc>
        <w:tc>
          <w:tcPr>
            <w:tcW w:w="1559" w:type="dxa"/>
            <w:tcBorders>
              <w:top w:val="nil"/>
              <w:left w:val="nil"/>
              <w:bottom w:val="nil"/>
              <w:right w:val="single" w:sz="4" w:space="0" w:color="000000"/>
            </w:tcBorders>
            <w:shd w:val="clear" w:color="auto" w:fill="auto"/>
            <w:hideMark/>
          </w:tcPr>
          <w:p w14:paraId="193C437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зонт</w:t>
            </w:r>
          </w:p>
        </w:tc>
        <w:tc>
          <w:tcPr>
            <w:tcW w:w="1276" w:type="dxa"/>
            <w:tcBorders>
              <w:top w:val="nil"/>
              <w:left w:val="nil"/>
              <w:bottom w:val="nil"/>
              <w:right w:val="single" w:sz="4" w:space="0" w:color="000000"/>
            </w:tcBorders>
            <w:shd w:val="clear" w:color="auto" w:fill="auto"/>
            <w:noWrap/>
            <w:hideMark/>
          </w:tcPr>
          <w:p w14:paraId="37F447A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85B4149"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7B368ED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71256B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Н [нормальні] товщиною 0,5 мм, діаметром до 200 мм</w:t>
            </w:r>
          </w:p>
        </w:tc>
        <w:tc>
          <w:tcPr>
            <w:tcW w:w="1559" w:type="dxa"/>
            <w:tcBorders>
              <w:top w:val="nil"/>
              <w:left w:val="nil"/>
              <w:bottom w:val="nil"/>
              <w:right w:val="single" w:sz="4" w:space="0" w:color="000000"/>
            </w:tcBorders>
            <w:shd w:val="clear" w:color="auto" w:fill="auto"/>
            <w:hideMark/>
          </w:tcPr>
          <w:p w14:paraId="1595CCD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2EE0925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0,0102</w:t>
            </w:r>
          </w:p>
        </w:tc>
      </w:tr>
      <w:tr w:rsidR="00903D5C" w:rsidRPr="001903F3" w14:paraId="5FB0440D"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5FE48F5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E5D011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Н [нормальні] товщиною 0,5 мм, діаметром до 200 мм</w:t>
            </w:r>
          </w:p>
        </w:tc>
        <w:tc>
          <w:tcPr>
            <w:tcW w:w="1559" w:type="dxa"/>
            <w:tcBorders>
              <w:top w:val="nil"/>
              <w:left w:val="nil"/>
              <w:bottom w:val="nil"/>
              <w:right w:val="single" w:sz="4" w:space="0" w:color="000000"/>
            </w:tcBorders>
            <w:shd w:val="clear" w:color="auto" w:fill="auto"/>
            <w:hideMark/>
          </w:tcPr>
          <w:p w14:paraId="3100619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76ACD69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0,0169</w:t>
            </w:r>
          </w:p>
        </w:tc>
      </w:tr>
      <w:tr w:rsidR="00903D5C" w:rsidRPr="001903F3" w14:paraId="0212870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82F9CB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59CB55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Приварювання фланців до сталевих трубопроводів діаметром 100 мм</w:t>
            </w:r>
          </w:p>
        </w:tc>
        <w:tc>
          <w:tcPr>
            <w:tcW w:w="1559" w:type="dxa"/>
            <w:tcBorders>
              <w:top w:val="nil"/>
              <w:left w:val="nil"/>
              <w:bottom w:val="nil"/>
              <w:right w:val="single" w:sz="4" w:space="0" w:color="000000"/>
            </w:tcBorders>
            <w:shd w:val="clear" w:color="auto" w:fill="auto"/>
            <w:hideMark/>
          </w:tcPr>
          <w:p w14:paraId="07E654D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A510AA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4D1AEA2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BD1FF2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235D06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осьових масою до 0,025 т</w:t>
            </w:r>
          </w:p>
        </w:tc>
        <w:tc>
          <w:tcPr>
            <w:tcW w:w="1559" w:type="dxa"/>
            <w:tcBorders>
              <w:top w:val="nil"/>
              <w:left w:val="nil"/>
              <w:bottom w:val="nil"/>
              <w:right w:val="single" w:sz="4" w:space="0" w:color="000000"/>
            </w:tcBorders>
            <w:shd w:val="clear" w:color="auto" w:fill="auto"/>
            <w:hideMark/>
          </w:tcPr>
          <w:p w14:paraId="45883B4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вентилятор</w:t>
            </w:r>
          </w:p>
        </w:tc>
        <w:tc>
          <w:tcPr>
            <w:tcW w:w="1276" w:type="dxa"/>
            <w:tcBorders>
              <w:top w:val="nil"/>
              <w:left w:val="nil"/>
              <w:bottom w:val="nil"/>
              <w:right w:val="single" w:sz="4" w:space="0" w:color="000000"/>
            </w:tcBorders>
            <w:shd w:val="clear" w:color="auto" w:fill="auto"/>
            <w:noWrap/>
            <w:hideMark/>
          </w:tcPr>
          <w:p w14:paraId="16581B4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672173F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C969E7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949CDB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7F66A05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1F219A1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0,15</w:t>
            </w:r>
          </w:p>
        </w:tc>
      </w:tr>
      <w:tr w:rsidR="00903D5C" w:rsidRPr="001903F3" w14:paraId="479AE81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96BB8F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4A449A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зворотних діаметром до 355 мм</w:t>
            </w:r>
          </w:p>
        </w:tc>
        <w:tc>
          <w:tcPr>
            <w:tcW w:w="1559" w:type="dxa"/>
            <w:tcBorders>
              <w:top w:val="nil"/>
              <w:left w:val="nil"/>
              <w:bottom w:val="nil"/>
              <w:right w:val="single" w:sz="4" w:space="0" w:color="000000"/>
            </w:tcBorders>
            <w:shd w:val="clear" w:color="auto" w:fill="auto"/>
            <w:hideMark/>
          </w:tcPr>
          <w:p w14:paraId="2DA9742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58DA3E7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5502E5C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CC7AA0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2D2B44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585B94B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4C64E06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AA47DC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B34F86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A295DD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захисної коробки монтажної VSP до RPV</w:t>
            </w:r>
          </w:p>
        </w:tc>
        <w:tc>
          <w:tcPr>
            <w:tcW w:w="1559" w:type="dxa"/>
            <w:tcBorders>
              <w:top w:val="nil"/>
              <w:left w:val="nil"/>
              <w:bottom w:val="nil"/>
              <w:right w:val="single" w:sz="4" w:space="0" w:color="000000"/>
            </w:tcBorders>
            <w:shd w:val="clear" w:color="auto" w:fill="auto"/>
            <w:hideMark/>
          </w:tcPr>
          <w:p w14:paraId="5002727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08ED821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577A3C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37B0C5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294806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герметичних</w:t>
            </w:r>
          </w:p>
        </w:tc>
        <w:tc>
          <w:tcPr>
            <w:tcW w:w="1559" w:type="dxa"/>
            <w:tcBorders>
              <w:top w:val="nil"/>
              <w:left w:val="nil"/>
              <w:bottom w:val="nil"/>
              <w:right w:val="single" w:sz="4" w:space="0" w:color="000000"/>
            </w:tcBorders>
            <w:shd w:val="clear" w:color="auto" w:fill="auto"/>
            <w:hideMark/>
          </w:tcPr>
          <w:p w14:paraId="660DD3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3B85C23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AB8DAA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9D2B1D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2FCF61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до 200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0D7AD08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B9E15D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w:t>
            </w:r>
          </w:p>
        </w:tc>
      </w:tr>
      <w:tr w:rsidR="00903D5C" w:rsidRPr="001903F3" w14:paraId="53F5DB8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0A93B0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74AF0E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до 200 мм з оцинкованої сталі класу Н [нормальна] товщиною 2 мм</w:t>
            </w:r>
          </w:p>
        </w:tc>
        <w:tc>
          <w:tcPr>
            <w:tcW w:w="1559" w:type="dxa"/>
            <w:tcBorders>
              <w:top w:val="nil"/>
              <w:left w:val="nil"/>
              <w:bottom w:val="nil"/>
              <w:right w:val="single" w:sz="4" w:space="0" w:color="000000"/>
            </w:tcBorders>
            <w:shd w:val="clear" w:color="auto" w:fill="auto"/>
            <w:hideMark/>
          </w:tcPr>
          <w:p w14:paraId="7109D5C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15BA5D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0,022</w:t>
            </w:r>
          </w:p>
        </w:tc>
      </w:tr>
      <w:tr w:rsidR="00903D5C" w:rsidRPr="001903F3" w14:paraId="72A4EE4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9F3D39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A09F46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над шахтами зонтів із листової сталі круглого перерізу діаметром 200 мм</w:t>
            </w:r>
          </w:p>
        </w:tc>
        <w:tc>
          <w:tcPr>
            <w:tcW w:w="1559" w:type="dxa"/>
            <w:tcBorders>
              <w:top w:val="nil"/>
              <w:left w:val="nil"/>
              <w:bottom w:val="nil"/>
              <w:right w:val="single" w:sz="4" w:space="0" w:color="000000"/>
            </w:tcBorders>
            <w:shd w:val="clear" w:color="auto" w:fill="auto"/>
            <w:hideMark/>
          </w:tcPr>
          <w:p w14:paraId="2AF18FA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зонт</w:t>
            </w:r>
          </w:p>
        </w:tc>
        <w:tc>
          <w:tcPr>
            <w:tcW w:w="1276" w:type="dxa"/>
            <w:tcBorders>
              <w:top w:val="nil"/>
              <w:left w:val="nil"/>
              <w:bottom w:val="nil"/>
              <w:right w:val="single" w:sz="4" w:space="0" w:color="000000"/>
            </w:tcBorders>
            <w:shd w:val="clear" w:color="auto" w:fill="auto"/>
            <w:noWrap/>
            <w:hideMark/>
          </w:tcPr>
          <w:p w14:paraId="1021902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06D1A512"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3C5520A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8D1CBC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Н [нормальні] товщиною 0,5 мм, діаметром до 200 мм</w:t>
            </w:r>
          </w:p>
        </w:tc>
        <w:tc>
          <w:tcPr>
            <w:tcW w:w="1559" w:type="dxa"/>
            <w:tcBorders>
              <w:top w:val="nil"/>
              <w:left w:val="nil"/>
              <w:bottom w:val="nil"/>
              <w:right w:val="single" w:sz="4" w:space="0" w:color="000000"/>
            </w:tcBorders>
            <w:shd w:val="clear" w:color="auto" w:fill="auto"/>
            <w:hideMark/>
          </w:tcPr>
          <w:p w14:paraId="138384D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378BBCA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0,0034</w:t>
            </w:r>
          </w:p>
        </w:tc>
      </w:tr>
      <w:tr w:rsidR="00903D5C" w:rsidRPr="001903F3" w14:paraId="16CB05B1"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33B658D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57A030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Н [нормальні] товщиною 0,5 мм, діаметром до 200 мм</w:t>
            </w:r>
          </w:p>
        </w:tc>
        <w:tc>
          <w:tcPr>
            <w:tcW w:w="1559" w:type="dxa"/>
            <w:tcBorders>
              <w:top w:val="nil"/>
              <w:left w:val="nil"/>
              <w:bottom w:val="nil"/>
              <w:right w:val="single" w:sz="4" w:space="0" w:color="000000"/>
            </w:tcBorders>
            <w:shd w:val="clear" w:color="auto" w:fill="auto"/>
            <w:hideMark/>
          </w:tcPr>
          <w:p w14:paraId="64D2C06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042B93A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0,0034</w:t>
            </w:r>
          </w:p>
        </w:tc>
      </w:tr>
      <w:tr w:rsidR="00903D5C" w:rsidRPr="001903F3" w14:paraId="6DAD1D3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5A6235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1A71B8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Приварювання фланців до сталевих трубопроводів </w:t>
            </w:r>
            <w:r w:rsidRPr="001903F3">
              <w:rPr>
                <w:rFonts w:ascii="Times New Roman" w:eastAsia="Times New Roman" w:hAnsi="Times New Roman" w:cs="Times New Roman"/>
                <w:color w:val="000000"/>
                <w:sz w:val="24"/>
                <w:szCs w:val="24"/>
              </w:rPr>
              <w:lastRenderedPageBreak/>
              <w:t>діаметром 100 мм</w:t>
            </w:r>
          </w:p>
        </w:tc>
        <w:tc>
          <w:tcPr>
            <w:tcW w:w="1559" w:type="dxa"/>
            <w:tcBorders>
              <w:top w:val="nil"/>
              <w:left w:val="nil"/>
              <w:bottom w:val="nil"/>
              <w:right w:val="single" w:sz="4" w:space="0" w:color="000000"/>
            </w:tcBorders>
            <w:shd w:val="clear" w:color="auto" w:fill="auto"/>
            <w:hideMark/>
          </w:tcPr>
          <w:p w14:paraId="12D89A4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шт</w:t>
            </w:r>
          </w:p>
        </w:tc>
        <w:tc>
          <w:tcPr>
            <w:tcW w:w="1276" w:type="dxa"/>
            <w:tcBorders>
              <w:top w:val="nil"/>
              <w:left w:val="nil"/>
              <w:bottom w:val="nil"/>
              <w:right w:val="single" w:sz="4" w:space="0" w:color="000000"/>
            </w:tcBorders>
            <w:shd w:val="clear" w:color="auto" w:fill="auto"/>
            <w:noWrap/>
            <w:hideMark/>
          </w:tcPr>
          <w:p w14:paraId="1AA2ABF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599B733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545CC8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1C4F87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радіальних масою до 0,05 т з електродвигуном на одній осі</w:t>
            </w:r>
          </w:p>
        </w:tc>
        <w:tc>
          <w:tcPr>
            <w:tcW w:w="1559" w:type="dxa"/>
            <w:tcBorders>
              <w:top w:val="nil"/>
              <w:left w:val="nil"/>
              <w:bottom w:val="nil"/>
              <w:right w:val="single" w:sz="4" w:space="0" w:color="000000"/>
            </w:tcBorders>
            <w:shd w:val="clear" w:color="auto" w:fill="auto"/>
            <w:hideMark/>
          </w:tcPr>
          <w:p w14:paraId="7C7DC73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вентилятор</w:t>
            </w:r>
          </w:p>
        </w:tc>
        <w:tc>
          <w:tcPr>
            <w:tcW w:w="1276" w:type="dxa"/>
            <w:tcBorders>
              <w:top w:val="nil"/>
              <w:left w:val="nil"/>
              <w:bottom w:val="nil"/>
              <w:right w:val="single" w:sz="4" w:space="0" w:color="000000"/>
            </w:tcBorders>
            <w:shd w:val="clear" w:color="auto" w:fill="auto"/>
            <w:noWrap/>
            <w:hideMark/>
          </w:tcPr>
          <w:p w14:paraId="0051B50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2D3EB2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B9ECC8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61877C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03B91F3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6FEF1A6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0,15</w:t>
            </w:r>
          </w:p>
        </w:tc>
      </w:tr>
      <w:tr w:rsidR="00903D5C" w:rsidRPr="001903F3" w14:paraId="2EA3B0A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6F22BE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38C631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5BC1449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20711E4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C8AD5C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8BD0A9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74B98A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захисної коробки монтажної VSP до RPV</w:t>
            </w:r>
          </w:p>
        </w:tc>
        <w:tc>
          <w:tcPr>
            <w:tcW w:w="1559" w:type="dxa"/>
            <w:tcBorders>
              <w:top w:val="nil"/>
              <w:left w:val="nil"/>
              <w:bottom w:val="nil"/>
              <w:right w:val="single" w:sz="4" w:space="0" w:color="000000"/>
            </w:tcBorders>
            <w:shd w:val="clear" w:color="auto" w:fill="auto"/>
            <w:hideMark/>
          </w:tcPr>
          <w:p w14:paraId="5A2CCE3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03EFAB4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59B589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53901D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708BCA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герметичних</w:t>
            </w:r>
          </w:p>
        </w:tc>
        <w:tc>
          <w:tcPr>
            <w:tcW w:w="1559" w:type="dxa"/>
            <w:tcBorders>
              <w:top w:val="nil"/>
              <w:left w:val="nil"/>
              <w:bottom w:val="nil"/>
              <w:right w:val="single" w:sz="4" w:space="0" w:color="000000"/>
            </w:tcBorders>
            <w:shd w:val="clear" w:color="auto" w:fill="auto"/>
            <w:hideMark/>
          </w:tcPr>
          <w:p w14:paraId="3539E57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0925438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86B56B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3A2A9E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25D690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понад 560 до 800 мм з оцинкованої сталі класу Н [нормальна] товщиною 2 мм</w:t>
            </w:r>
          </w:p>
        </w:tc>
        <w:tc>
          <w:tcPr>
            <w:tcW w:w="1559" w:type="dxa"/>
            <w:tcBorders>
              <w:top w:val="nil"/>
              <w:left w:val="nil"/>
              <w:bottom w:val="nil"/>
              <w:right w:val="single" w:sz="4" w:space="0" w:color="000000"/>
            </w:tcBorders>
            <w:shd w:val="clear" w:color="auto" w:fill="auto"/>
            <w:hideMark/>
          </w:tcPr>
          <w:p w14:paraId="0492DE0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15D6EA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0,14</w:t>
            </w:r>
          </w:p>
        </w:tc>
      </w:tr>
      <w:tr w:rsidR="00903D5C" w:rsidRPr="001903F3" w14:paraId="0FA1304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8EA4D9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FB0ADD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понад 1600 до 2400 мм з оцинкованої сталі класу Н [нормальна] товщиною 1,0 мм</w:t>
            </w:r>
          </w:p>
        </w:tc>
        <w:tc>
          <w:tcPr>
            <w:tcW w:w="1559" w:type="dxa"/>
            <w:tcBorders>
              <w:top w:val="nil"/>
              <w:left w:val="nil"/>
              <w:bottom w:val="nil"/>
              <w:right w:val="single" w:sz="4" w:space="0" w:color="000000"/>
            </w:tcBorders>
            <w:shd w:val="clear" w:color="auto" w:fill="auto"/>
            <w:hideMark/>
          </w:tcPr>
          <w:p w14:paraId="280B071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A1B2D2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0,536</w:t>
            </w:r>
          </w:p>
        </w:tc>
      </w:tr>
      <w:tr w:rsidR="00903D5C" w:rsidRPr="001903F3" w14:paraId="45728DA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5C5E33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3AAA38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від 1100 мм до 1600 мм з оцинкованої сталі класу Н [нормальна] товщиною 0,7 мм</w:t>
            </w:r>
          </w:p>
        </w:tc>
        <w:tc>
          <w:tcPr>
            <w:tcW w:w="1559" w:type="dxa"/>
            <w:tcBorders>
              <w:top w:val="nil"/>
              <w:left w:val="nil"/>
              <w:bottom w:val="nil"/>
              <w:right w:val="single" w:sz="4" w:space="0" w:color="000000"/>
            </w:tcBorders>
            <w:shd w:val="clear" w:color="auto" w:fill="auto"/>
            <w:hideMark/>
          </w:tcPr>
          <w:p w14:paraId="444F3C4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EC7E39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0,37</w:t>
            </w:r>
          </w:p>
        </w:tc>
      </w:tr>
      <w:tr w:rsidR="00903D5C" w:rsidRPr="001903F3" w14:paraId="7DFC669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6B197F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620879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800 мм або 1000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58FEC56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0E7217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0,376</w:t>
            </w:r>
          </w:p>
        </w:tc>
      </w:tr>
      <w:tr w:rsidR="00903D5C" w:rsidRPr="001903F3" w14:paraId="45860BB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6F79E5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4817AF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грат жалюзійних сталевих з вивірянням і закріпленням площею в світлі до 0,25 м2</w:t>
            </w:r>
          </w:p>
        </w:tc>
        <w:tc>
          <w:tcPr>
            <w:tcW w:w="1559" w:type="dxa"/>
            <w:tcBorders>
              <w:top w:val="nil"/>
              <w:left w:val="nil"/>
              <w:bottom w:val="nil"/>
              <w:right w:val="single" w:sz="4" w:space="0" w:color="000000"/>
            </w:tcBorders>
            <w:shd w:val="clear" w:color="auto" w:fill="auto"/>
            <w:hideMark/>
          </w:tcPr>
          <w:p w14:paraId="2656508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585B66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11,0</w:t>
            </w:r>
          </w:p>
        </w:tc>
      </w:tr>
      <w:tr w:rsidR="00903D5C" w:rsidRPr="001903F3" w14:paraId="26A4BA9D"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27D619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F1601C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над шахтами зонтів із листової сталі круглого перерізу діаметром 630 мм</w:t>
            </w:r>
          </w:p>
        </w:tc>
        <w:tc>
          <w:tcPr>
            <w:tcW w:w="1559" w:type="dxa"/>
            <w:tcBorders>
              <w:top w:val="nil"/>
              <w:left w:val="nil"/>
              <w:bottom w:val="nil"/>
              <w:right w:val="single" w:sz="4" w:space="0" w:color="000000"/>
            </w:tcBorders>
            <w:shd w:val="clear" w:color="auto" w:fill="auto"/>
            <w:hideMark/>
          </w:tcPr>
          <w:p w14:paraId="6A4FD96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зонт</w:t>
            </w:r>
          </w:p>
        </w:tc>
        <w:tc>
          <w:tcPr>
            <w:tcW w:w="1276" w:type="dxa"/>
            <w:tcBorders>
              <w:top w:val="nil"/>
              <w:left w:val="nil"/>
              <w:bottom w:val="nil"/>
              <w:right w:val="single" w:sz="4" w:space="0" w:color="000000"/>
            </w:tcBorders>
            <w:shd w:val="clear" w:color="auto" w:fill="auto"/>
            <w:noWrap/>
            <w:hideMark/>
          </w:tcPr>
          <w:p w14:paraId="1455478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777416D"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1897ECF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76A374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Н [нормальні] товщиною 0,7 мм, діаметром до 800 мм</w:t>
            </w:r>
          </w:p>
        </w:tc>
        <w:tc>
          <w:tcPr>
            <w:tcW w:w="1559" w:type="dxa"/>
            <w:tcBorders>
              <w:top w:val="nil"/>
              <w:left w:val="nil"/>
              <w:bottom w:val="nil"/>
              <w:right w:val="single" w:sz="4" w:space="0" w:color="000000"/>
            </w:tcBorders>
            <w:shd w:val="clear" w:color="auto" w:fill="auto"/>
            <w:hideMark/>
          </w:tcPr>
          <w:p w14:paraId="60D6F16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30F739F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0,1978</w:t>
            </w:r>
          </w:p>
        </w:tc>
      </w:tr>
      <w:tr w:rsidR="00903D5C" w:rsidRPr="001903F3" w14:paraId="4F50D27E"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5515A8C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AF873E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Н [нормальні] товщиною 0,7 мм, діаметром до 800 мм</w:t>
            </w:r>
          </w:p>
        </w:tc>
        <w:tc>
          <w:tcPr>
            <w:tcW w:w="1559" w:type="dxa"/>
            <w:tcBorders>
              <w:top w:val="nil"/>
              <w:left w:val="nil"/>
              <w:bottom w:val="nil"/>
              <w:right w:val="single" w:sz="4" w:space="0" w:color="000000"/>
            </w:tcBorders>
            <w:shd w:val="clear" w:color="auto" w:fill="auto"/>
            <w:hideMark/>
          </w:tcPr>
          <w:p w14:paraId="6883DCD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25BC994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0,0989</w:t>
            </w:r>
          </w:p>
        </w:tc>
      </w:tr>
      <w:tr w:rsidR="00903D5C" w:rsidRPr="001903F3" w14:paraId="0B45751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AA8113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CA9B5A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Приварювання фланців до сталевих трубопроводів діаметром 600 мм</w:t>
            </w:r>
          </w:p>
        </w:tc>
        <w:tc>
          <w:tcPr>
            <w:tcW w:w="1559" w:type="dxa"/>
            <w:tcBorders>
              <w:top w:val="nil"/>
              <w:left w:val="nil"/>
              <w:bottom w:val="nil"/>
              <w:right w:val="single" w:sz="4" w:space="0" w:color="000000"/>
            </w:tcBorders>
            <w:shd w:val="clear" w:color="auto" w:fill="auto"/>
            <w:hideMark/>
          </w:tcPr>
          <w:p w14:paraId="25AAFB3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B738F1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2784905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2A8F5D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6EC7C8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радіальних масою до 0,05 т з електродвигуном на одній осі</w:t>
            </w:r>
          </w:p>
        </w:tc>
        <w:tc>
          <w:tcPr>
            <w:tcW w:w="1559" w:type="dxa"/>
            <w:tcBorders>
              <w:top w:val="nil"/>
              <w:left w:val="nil"/>
              <w:bottom w:val="nil"/>
              <w:right w:val="single" w:sz="4" w:space="0" w:color="000000"/>
            </w:tcBorders>
            <w:shd w:val="clear" w:color="auto" w:fill="auto"/>
            <w:hideMark/>
          </w:tcPr>
          <w:p w14:paraId="5971C95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вентилятор</w:t>
            </w:r>
          </w:p>
        </w:tc>
        <w:tc>
          <w:tcPr>
            <w:tcW w:w="1276" w:type="dxa"/>
            <w:tcBorders>
              <w:top w:val="nil"/>
              <w:left w:val="nil"/>
              <w:bottom w:val="nil"/>
              <w:right w:val="single" w:sz="4" w:space="0" w:color="000000"/>
            </w:tcBorders>
            <w:shd w:val="clear" w:color="auto" w:fill="auto"/>
            <w:noWrap/>
            <w:hideMark/>
          </w:tcPr>
          <w:p w14:paraId="7D46FDD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2DD0172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3A17F9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5A9A47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витратомір KVP-350</w:t>
            </w:r>
          </w:p>
        </w:tc>
        <w:tc>
          <w:tcPr>
            <w:tcW w:w="1559" w:type="dxa"/>
            <w:tcBorders>
              <w:top w:val="nil"/>
              <w:left w:val="nil"/>
              <w:bottom w:val="nil"/>
              <w:right w:val="single" w:sz="4" w:space="0" w:color="000000"/>
            </w:tcBorders>
            <w:shd w:val="clear" w:color="auto" w:fill="auto"/>
            <w:hideMark/>
          </w:tcPr>
          <w:p w14:paraId="581761C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140F663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63A62E5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3160E1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0273BA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1C296C5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7C2CF45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0,15</w:t>
            </w:r>
          </w:p>
        </w:tc>
      </w:tr>
      <w:tr w:rsidR="00903D5C" w:rsidRPr="001903F3" w14:paraId="1254D44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94D2C0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09DFF2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685143A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109DD72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048C9D1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B6190F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902813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захисної коробки монтажної VSP до RPV</w:t>
            </w:r>
          </w:p>
        </w:tc>
        <w:tc>
          <w:tcPr>
            <w:tcW w:w="1559" w:type="dxa"/>
            <w:tcBorders>
              <w:top w:val="nil"/>
              <w:left w:val="nil"/>
              <w:bottom w:val="nil"/>
              <w:right w:val="single" w:sz="4" w:space="0" w:color="000000"/>
            </w:tcBorders>
            <w:shd w:val="clear" w:color="auto" w:fill="auto"/>
            <w:hideMark/>
          </w:tcPr>
          <w:p w14:paraId="0024B52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1B46C1F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23408D1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1735A9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167278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зворотних діаметром до 560 мм</w:t>
            </w:r>
          </w:p>
        </w:tc>
        <w:tc>
          <w:tcPr>
            <w:tcW w:w="1559" w:type="dxa"/>
            <w:tcBorders>
              <w:top w:val="nil"/>
              <w:left w:val="nil"/>
              <w:bottom w:val="nil"/>
              <w:right w:val="single" w:sz="4" w:space="0" w:color="000000"/>
            </w:tcBorders>
            <w:shd w:val="clear" w:color="auto" w:fill="auto"/>
            <w:hideMark/>
          </w:tcPr>
          <w:p w14:paraId="4D64234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15A9842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2C28A3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E715D8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E1F053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67193B0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4DFB0A2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36F7D49"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6C3D0AF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CDB6FC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П [щільні] товщиною 0,7 мм, діаметром від 500 до 560 мм</w:t>
            </w:r>
          </w:p>
        </w:tc>
        <w:tc>
          <w:tcPr>
            <w:tcW w:w="1559" w:type="dxa"/>
            <w:tcBorders>
              <w:top w:val="nil"/>
              <w:left w:val="nil"/>
              <w:bottom w:val="nil"/>
              <w:right w:val="single" w:sz="4" w:space="0" w:color="000000"/>
            </w:tcBorders>
            <w:shd w:val="clear" w:color="auto" w:fill="auto"/>
            <w:hideMark/>
          </w:tcPr>
          <w:p w14:paraId="095C772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3B547DE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0,0666</w:t>
            </w:r>
          </w:p>
        </w:tc>
      </w:tr>
      <w:tr w:rsidR="00903D5C" w:rsidRPr="001903F3" w14:paraId="3867580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72615F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B2654C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понад 560 до 800 мм з оцинкованої сталі класу Н [нормальна] товщиною 2 мм</w:t>
            </w:r>
          </w:p>
        </w:tc>
        <w:tc>
          <w:tcPr>
            <w:tcW w:w="1559" w:type="dxa"/>
            <w:tcBorders>
              <w:top w:val="nil"/>
              <w:left w:val="nil"/>
              <w:bottom w:val="nil"/>
              <w:right w:val="single" w:sz="4" w:space="0" w:color="000000"/>
            </w:tcBorders>
            <w:shd w:val="clear" w:color="auto" w:fill="auto"/>
            <w:hideMark/>
          </w:tcPr>
          <w:p w14:paraId="388FA6F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A054CF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0,117</w:t>
            </w:r>
          </w:p>
        </w:tc>
      </w:tr>
      <w:tr w:rsidR="00903D5C" w:rsidRPr="001903F3" w14:paraId="0F48822D"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FA907B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29ADFE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понад 2400 до 3200 мм з оцинкованої сталі класу Н [нормальна] товщиною 1,0 мм</w:t>
            </w:r>
          </w:p>
        </w:tc>
        <w:tc>
          <w:tcPr>
            <w:tcW w:w="1559" w:type="dxa"/>
            <w:tcBorders>
              <w:top w:val="nil"/>
              <w:left w:val="nil"/>
              <w:bottom w:val="nil"/>
              <w:right w:val="single" w:sz="4" w:space="0" w:color="000000"/>
            </w:tcBorders>
            <w:shd w:val="clear" w:color="auto" w:fill="auto"/>
            <w:hideMark/>
          </w:tcPr>
          <w:p w14:paraId="4A8BD59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18ED32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1004322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BB6B29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AED43A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понад 1600 до 2400 мм з оцинкованої сталі класу Н [нормальна] товщиною 1,0 мм</w:t>
            </w:r>
          </w:p>
        </w:tc>
        <w:tc>
          <w:tcPr>
            <w:tcW w:w="1559" w:type="dxa"/>
            <w:tcBorders>
              <w:top w:val="nil"/>
              <w:left w:val="nil"/>
              <w:bottom w:val="nil"/>
              <w:right w:val="single" w:sz="4" w:space="0" w:color="000000"/>
            </w:tcBorders>
            <w:shd w:val="clear" w:color="auto" w:fill="auto"/>
            <w:hideMark/>
          </w:tcPr>
          <w:p w14:paraId="5B4A76B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52B8A0F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0,089</w:t>
            </w:r>
          </w:p>
        </w:tc>
      </w:tr>
      <w:tr w:rsidR="00903D5C" w:rsidRPr="001903F3" w14:paraId="12EC657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C0580E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2FCDC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від 1100 мм до 1600 мм з оцинкованої сталі класу Н [нормальна] товщиною 1 мм</w:t>
            </w:r>
          </w:p>
        </w:tc>
        <w:tc>
          <w:tcPr>
            <w:tcW w:w="1559" w:type="dxa"/>
            <w:tcBorders>
              <w:top w:val="nil"/>
              <w:left w:val="nil"/>
              <w:bottom w:val="nil"/>
              <w:right w:val="single" w:sz="4" w:space="0" w:color="000000"/>
            </w:tcBorders>
            <w:shd w:val="clear" w:color="auto" w:fill="auto"/>
            <w:hideMark/>
          </w:tcPr>
          <w:p w14:paraId="26F52DC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6EAA5E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0,046</w:t>
            </w:r>
          </w:p>
        </w:tc>
      </w:tr>
      <w:tr w:rsidR="00903D5C" w:rsidRPr="001903F3" w14:paraId="2375F40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1FE57E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580386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від 1100 мм до 1600 мм з оцинкованої сталі класу Н [нормальна] товщиною 0,7 мм</w:t>
            </w:r>
          </w:p>
        </w:tc>
        <w:tc>
          <w:tcPr>
            <w:tcW w:w="1559" w:type="dxa"/>
            <w:tcBorders>
              <w:top w:val="nil"/>
              <w:left w:val="nil"/>
              <w:bottom w:val="nil"/>
              <w:right w:val="single" w:sz="4" w:space="0" w:color="000000"/>
            </w:tcBorders>
            <w:shd w:val="clear" w:color="auto" w:fill="auto"/>
            <w:hideMark/>
          </w:tcPr>
          <w:p w14:paraId="0300935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8208AB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0,19</w:t>
            </w:r>
          </w:p>
        </w:tc>
      </w:tr>
      <w:tr w:rsidR="00903D5C" w:rsidRPr="001903F3" w14:paraId="673F73E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F1FC32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08F814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800 мм або 1000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1C5E16F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0A2F93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0,37</w:t>
            </w:r>
          </w:p>
        </w:tc>
      </w:tr>
      <w:tr w:rsidR="00903D5C" w:rsidRPr="001903F3" w14:paraId="21D610B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84E610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1EC0F0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до 600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180A153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55DD320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0,081</w:t>
            </w:r>
          </w:p>
        </w:tc>
      </w:tr>
      <w:tr w:rsidR="00903D5C" w:rsidRPr="001903F3" w14:paraId="2ACF0E8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C4BF6D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949CFC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грат жалюзійних сталевих з вивірянням і закріпленням площею в світлі до 0,25 м2</w:t>
            </w:r>
          </w:p>
        </w:tc>
        <w:tc>
          <w:tcPr>
            <w:tcW w:w="1559" w:type="dxa"/>
            <w:tcBorders>
              <w:top w:val="nil"/>
              <w:left w:val="nil"/>
              <w:bottom w:val="nil"/>
              <w:right w:val="single" w:sz="4" w:space="0" w:color="000000"/>
            </w:tcBorders>
            <w:shd w:val="clear" w:color="auto" w:fill="auto"/>
            <w:hideMark/>
          </w:tcPr>
          <w:p w14:paraId="1FB4E32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797C261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12,0</w:t>
            </w:r>
          </w:p>
        </w:tc>
      </w:tr>
      <w:tr w:rsidR="00903D5C" w:rsidRPr="001903F3" w14:paraId="1805333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46D7C1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73EE59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над шахтами зонтів із листової сталі круглого перерізу діаметром 630 мм</w:t>
            </w:r>
          </w:p>
        </w:tc>
        <w:tc>
          <w:tcPr>
            <w:tcW w:w="1559" w:type="dxa"/>
            <w:tcBorders>
              <w:top w:val="nil"/>
              <w:left w:val="nil"/>
              <w:bottom w:val="nil"/>
              <w:right w:val="single" w:sz="4" w:space="0" w:color="000000"/>
            </w:tcBorders>
            <w:shd w:val="clear" w:color="auto" w:fill="auto"/>
            <w:hideMark/>
          </w:tcPr>
          <w:p w14:paraId="22FA73C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зонт</w:t>
            </w:r>
          </w:p>
        </w:tc>
        <w:tc>
          <w:tcPr>
            <w:tcW w:w="1276" w:type="dxa"/>
            <w:tcBorders>
              <w:top w:val="nil"/>
              <w:left w:val="nil"/>
              <w:bottom w:val="nil"/>
              <w:right w:val="single" w:sz="4" w:space="0" w:color="000000"/>
            </w:tcBorders>
            <w:shd w:val="clear" w:color="auto" w:fill="auto"/>
            <w:noWrap/>
            <w:hideMark/>
          </w:tcPr>
          <w:p w14:paraId="7D393DC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96F1FB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A89EEE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89E5F9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Приварювання фланців до сталевих трубопроводів діаметром 600 мм</w:t>
            </w:r>
          </w:p>
        </w:tc>
        <w:tc>
          <w:tcPr>
            <w:tcW w:w="1559" w:type="dxa"/>
            <w:tcBorders>
              <w:top w:val="nil"/>
              <w:left w:val="nil"/>
              <w:bottom w:val="nil"/>
              <w:right w:val="single" w:sz="4" w:space="0" w:color="000000"/>
            </w:tcBorders>
            <w:shd w:val="clear" w:color="auto" w:fill="auto"/>
            <w:hideMark/>
          </w:tcPr>
          <w:p w14:paraId="2EC7127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61CC99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2EEF8ED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7218D1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D2EC01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радіальних масою до 0,05 т з електродвигуном на одній осі</w:t>
            </w:r>
          </w:p>
        </w:tc>
        <w:tc>
          <w:tcPr>
            <w:tcW w:w="1559" w:type="dxa"/>
            <w:tcBorders>
              <w:top w:val="nil"/>
              <w:left w:val="nil"/>
              <w:bottom w:val="nil"/>
              <w:right w:val="single" w:sz="4" w:space="0" w:color="000000"/>
            </w:tcBorders>
            <w:shd w:val="clear" w:color="auto" w:fill="auto"/>
            <w:hideMark/>
          </w:tcPr>
          <w:p w14:paraId="658BFB4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вентилятор</w:t>
            </w:r>
          </w:p>
        </w:tc>
        <w:tc>
          <w:tcPr>
            <w:tcW w:w="1276" w:type="dxa"/>
            <w:tcBorders>
              <w:top w:val="nil"/>
              <w:left w:val="nil"/>
              <w:bottom w:val="nil"/>
              <w:right w:val="single" w:sz="4" w:space="0" w:color="000000"/>
            </w:tcBorders>
            <w:shd w:val="clear" w:color="auto" w:fill="auto"/>
            <w:noWrap/>
            <w:hideMark/>
          </w:tcPr>
          <w:p w14:paraId="4633091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D59F2E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747BAC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5D4402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4AACE67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6611363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6F3A812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EC7C19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05975A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53032DF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3C06E2E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0D2D8FF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27A27A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34F69F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захисної коробки монтажної VSP до RPV</w:t>
            </w:r>
          </w:p>
        </w:tc>
        <w:tc>
          <w:tcPr>
            <w:tcW w:w="1559" w:type="dxa"/>
            <w:tcBorders>
              <w:top w:val="nil"/>
              <w:left w:val="nil"/>
              <w:bottom w:val="nil"/>
              <w:right w:val="single" w:sz="4" w:space="0" w:color="000000"/>
            </w:tcBorders>
            <w:shd w:val="clear" w:color="auto" w:fill="auto"/>
            <w:hideMark/>
          </w:tcPr>
          <w:p w14:paraId="68A0E2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7F26C3A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2CEA5D1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7F9324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E0A9A1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герметичних K-KG-01010 d600</w:t>
            </w:r>
          </w:p>
        </w:tc>
        <w:tc>
          <w:tcPr>
            <w:tcW w:w="1559" w:type="dxa"/>
            <w:tcBorders>
              <w:top w:val="nil"/>
              <w:left w:val="nil"/>
              <w:bottom w:val="nil"/>
              <w:right w:val="single" w:sz="4" w:space="0" w:color="000000"/>
            </w:tcBorders>
            <w:shd w:val="clear" w:color="auto" w:fill="auto"/>
            <w:hideMark/>
          </w:tcPr>
          <w:p w14:paraId="17C57AE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0E09E6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BD267F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601122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222CFE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понад 1600 мм до 3200 мм</w:t>
            </w:r>
          </w:p>
        </w:tc>
        <w:tc>
          <w:tcPr>
            <w:tcW w:w="1559" w:type="dxa"/>
            <w:tcBorders>
              <w:top w:val="nil"/>
              <w:left w:val="nil"/>
              <w:bottom w:val="nil"/>
              <w:right w:val="single" w:sz="4" w:space="0" w:color="000000"/>
            </w:tcBorders>
            <w:shd w:val="clear" w:color="auto" w:fill="auto"/>
            <w:hideMark/>
          </w:tcPr>
          <w:p w14:paraId="6C8F2B1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4B75A89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E3909FB"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1EBAC9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9494E3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понад 560 до 800 мм з оцинкованої сталі класу Н [нормальна] товщиною 2 мм</w:t>
            </w:r>
          </w:p>
        </w:tc>
        <w:tc>
          <w:tcPr>
            <w:tcW w:w="1559" w:type="dxa"/>
            <w:tcBorders>
              <w:top w:val="nil"/>
              <w:left w:val="nil"/>
              <w:bottom w:val="nil"/>
              <w:right w:val="single" w:sz="4" w:space="0" w:color="000000"/>
            </w:tcBorders>
            <w:shd w:val="clear" w:color="auto" w:fill="auto"/>
            <w:hideMark/>
          </w:tcPr>
          <w:p w14:paraId="6C4A454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850C8E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0,14</w:t>
            </w:r>
          </w:p>
        </w:tc>
      </w:tr>
      <w:tr w:rsidR="00903D5C" w:rsidRPr="001903F3" w14:paraId="6DD5A88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D40D2F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AE99C4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понад 560 до 800 мм з оцинкованої сталі класу Н [нормальна] товщиною 1,0 мм</w:t>
            </w:r>
          </w:p>
        </w:tc>
        <w:tc>
          <w:tcPr>
            <w:tcW w:w="1559" w:type="dxa"/>
            <w:tcBorders>
              <w:top w:val="nil"/>
              <w:left w:val="nil"/>
              <w:bottom w:val="nil"/>
              <w:right w:val="single" w:sz="4" w:space="0" w:color="000000"/>
            </w:tcBorders>
            <w:shd w:val="clear" w:color="auto" w:fill="auto"/>
            <w:hideMark/>
          </w:tcPr>
          <w:p w14:paraId="2F1D2E2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0D7F75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w:t>
            </w:r>
          </w:p>
        </w:tc>
      </w:tr>
      <w:tr w:rsidR="00903D5C" w:rsidRPr="001903F3" w14:paraId="11DA1D1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8AE67E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5D5F41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понад 2400 до 3200 мм з оцинкованої сталі класу Н [нормальна] товщиною 1,0 </w:t>
            </w:r>
            <w:r w:rsidRPr="001903F3">
              <w:rPr>
                <w:rFonts w:ascii="Times New Roman" w:eastAsia="Times New Roman" w:hAnsi="Times New Roman" w:cs="Times New Roman"/>
                <w:color w:val="000000"/>
                <w:sz w:val="24"/>
                <w:szCs w:val="24"/>
              </w:rPr>
              <w:lastRenderedPageBreak/>
              <w:t>мм</w:t>
            </w:r>
          </w:p>
        </w:tc>
        <w:tc>
          <w:tcPr>
            <w:tcW w:w="1559" w:type="dxa"/>
            <w:tcBorders>
              <w:top w:val="nil"/>
              <w:left w:val="nil"/>
              <w:bottom w:val="nil"/>
              <w:right w:val="single" w:sz="4" w:space="0" w:color="000000"/>
            </w:tcBorders>
            <w:shd w:val="clear" w:color="auto" w:fill="auto"/>
            <w:hideMark/>
          </w:tcPr>
          <w:p w14:paraId="4C02265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100м2</w:t>
            </w:r>
          </w:p>
        </w:tc>
        <w:tc>
          <w:tcPr>
            <w:tcW w:w="1276" w:type="dxa"/>
            <w:tcBorders>
              <w:top w:val="nil"/>
              <w:left w:val="nil"/>
              <w:bottom w:val="nil"/>
              <w:right w:val="single" w:sz="4" w:space="0" w:color="000000"/>
            </w:tcBorders>
            <w:shd w:val="clear" w:color="auto" w:fill="auto"/>
            <w:noWrap/>
            <w:hideMark/>
          </w:tcPr>
          <w:p w14:paraId="0986C25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0,026</w:t>
            </w:r>
          </w:p>
        </w:tc>
      </w:tr>
      <w:tr w:rsidR="00903D5C" w:rsidRPr="001903F3" w14:paraId="240D629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79A7F2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D0DC54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понад 560 до 800 мм з оцинкованої сталі класу Н [нормальна] товщиною 0,7 мм</w:t>
            </w:r>
          </w:p>
        </w:tc>
        <w:tc>
          <w:tcPr>
            <w:tcW w:w="1559" w:type="dxa"/>
            <w:tcBorders>
              <w:top w:val="nil"/>
              <w:left w:val="nil"/>
              <w:bottom w:val="nil"/>
              <w:right w:val="single" w:sz="4" w:space="0" w:color="000000"/>
            </w:tcBorders>
            <w:shd w:val="clear" w:color="auto" w:fill="auto"/>
            <w:hideMark/>
          </w:tcPr>
          <w:p w14:paraId="145700C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8C68C9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0,031</w:t>
            </w:r>
          </w:p>
        </w:tc>
      </w:tr>
      <w:tr w:rsidR="00903D5C" w:rsidRPr="001903F3" w14:paraId="777F465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08B0DF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1A4C7C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над шахтами зонтів із листової сталі круглого перерізу діаметром 630 мм</w:t>
            </w:r>
          </w:p>
        </w:tc>
        <w:tc>
          <w:tcPr>
            <w:tcW w:w="1559" w:type="dxa"/>
            <w:tcBorders>
              <w:top w:val="nil"/>
              <w:left w:val="nil"/>
              <w:bottom w:val="nil"/>
              <w:right w:val="single" w:sz="4" w:space="0" w:color="000000"/>
            </w:tcBorders>
            <w:shd w:val="clear" w:color="auto" w:fill="auto"/>
            <w:hideMark/>
          </w:tcPr>
          <w:p w14:paraId="099001F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зонт</w:t>
            </w:r>
          </w:p>
        </w:tc>
        <w:tc>
          <w:tcPr>
            <w:tcW w:w="1276" w:type="dxa"/>
            <w:tcBorders>
              <w:top w:val="nil"/>
              <w:left w:val="nil"/>
              <w:bottom w:val="nil"/>
              <w:right w:val="single" w:sz="4" w:space="0" w:color="000000"/>
            </w:tcBorders>
            <w:shd w:val="clear" w:color="auto" w:fill="auto"/>
            <w:noWrap/>
            <w:hideMark/>
          </w:tcPr>
          <w:p w14:paraId="74A84C2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0BAAEC60"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68B987E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09EF00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П [щільні] товщиною 0,7 мм, діаметром до 800 мм</w:t>
            </w:r>
          </w:p>
        </w:tc>
        <w:tc>
          <w:tcPr>
            <w:tcW w:w="1559" w:type="dxa"/>
            <w:tcBorders>
              <w:top w:val="nil"/>
              <w:left w:val="nil"/>
              <w:bottom w:val="nil"/>
              <w:right w:val="single" w:sz="4" w:space="0" w:color="000000"/>
            </w:tcBorders>
            <w:shd w:val="clear" w:color="auto" w:fill="auto"/>
            <w:hideMark/>
          </w:tcPr>
          <w:p w14:paraId="5C6BDB5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30CB8B4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0,1483</w:t>
            </w:r>
          </w:p>
        </w:tc>
      </w:tr>
      <w:tr w:rsidR="00903D5C" w:rsidRPr="001903F3" w14:paraId="359C184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73AE09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8C6BFC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Приварювання фланців до сталевих трубопроводів діаметром 600 мм</w:t>
            </w:r>
          </w:p>
        </w:tc>
        <w:tc>
          <w:tcPr>
            <w:tcW w:w="1559" w:type="dxa"/>
            <w:tcBorders>
              <w:top w:val="nil"/>
              <w:left w:val="nil"/>
              <w:bottom w:val="nil"/>
              <w:right w:val="single" w:sz="4" w:space="0" w:color="000000"/>
            </w:tcBorders>
            <w:shd w:val="clear" w:color="auto" w:fill="auto"/>
            <w:hideMark/>
          </w:tcPr>
          <w:p w14:paraId="2BB8BE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697B2DE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073C3CF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05C728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5A3506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осьових масою до 0,025 т</w:t>
            </w:r>
          </w:p>
        </w:tc>
        <w:tc>
          <w:tcPr>
            <w:tcW w:w="1559" w:type="dxa"/>
            <w:tcBorders>
              <w:top w:val="nil"/>
              <w:left w:val="nil"/>
              <w:bottom w:val="nil"/>
              <w:right w:val="single" w:sz="4" w:space="0" w:color="000000"/>
            </w:tcBorders>
            <w:shd w:val="clear" w:color="auto" w:fill="auto"/>
            <w:hideMark/>
          </w:tcPr>
          <w:p w14:paraId="554F8C2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вентилятор</w:t>
            </w:r>
          </w:p>
        </w:tc>
        <w:tc>
          <w:tcPr>
            <w:tcW w:w="1276" w:type="dxa"/>
            <w:tcBorders>
              <w:top w:val="nil"/>
              <w:left w:val="nil"/>
              <w:bottom w:val="nil"/>
              <w:right w:val="single" w:sz="4" w:space="0" w:color="000000"/>
            </w:tcBorders>
            <w:shd w:val="clear" w:color="auto" w:fill="auto"/>
            <w:noWrap/>
            <w:hideMark/>
          </w:tcPr>
          <w:p w14:paraId="67C18C9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557B134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CFB0EE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67822A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39D5BC2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57A0F8F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0,26</w:t>
            </w:r>
          </w:p>
        </w:tc>
      </w:tr>
      <w:tr w:rsidR="00903D5C" w:rsidRPr="001903F3" w14:paraId="5C9AA59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D9FBA4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3B9F8B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3086F32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442BBA6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C96481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3D0213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29843F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захисної коробки монтажної VSP до RPV</w:t>
            </w:r>
          </w:p>
        </w:tc>
        <w:tc>
          <w:tcPr>
            <w:tcW w:w="1559" w:type="dxa"/>
            <w:tcBorders>
              <w:top w:val="nil"/>
              <w:left w:val="nil"/>
              <w:bottom w:val="nil"/>
              <w:right w:val="single" w:sz="4" w:space="0" w:color="000000"/>
            </w:tcBorders>
            <w:shd w:val="clear" w:color="auto" w:fill="auto"/>
            <w:hideMark/>
          </w:tcPr>
          <w:p w14:paraId="3674C2B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385E816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0FDCCE6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C58A31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F75E2E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заслінок повітряних і клапанів повітряних КВР із ручним приводом діаметром до 250 мм</w:t>
            </w:r>
          </w:p>
        </w:tc>
        <w:tc>
          <w:tcPr>
            <w:tcW w:w="1559" w:type="dxa"/>
            <w:tcBorders>
              <w:top w:val="nil"/>
              <w:left w:val="nil"/>
              <w:bottom w:val="nil"/>
              <w:right w:val="single" w:sz="4" w:space="0" w:color="000000"/>
            </w:tcBorders>
            <w:shd w:val="clear" w:color="auto" w:fill="auto"/>
            <w:hideMark/>
          </w:tcPr>
          <w:p w14:paraId="688DA1A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1C80AF9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6A8182D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4E6449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0E3320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1702D4B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62A8383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2D86D46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585BC1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68E72F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до 200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51DE0E3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ED3C70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w:t>
            </w:r>
          </w:p>
        </w:tc>
      </w:tr>
      <w:tr w:rsidR="00903D5C" w:rsidRPr="001903F3" w14:paraId="46AA4DD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88F0EC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3365A8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800 мм або 1000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273AF6E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C1E04C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0,184</w:t>
            </w:r>
          </w:p>
        </w:tc>
      </w:tr>
      <w:tr w:rsidR="00903D5C" w:rsidRPr="001903F3" w14:paraId="353C196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E78FB2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24732D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до 600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107787F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54A7678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0,11</w:t>
            </w:r>
          </w:p>
        </w:tc>
      </w:tr>
      <w:tr w:rsidR="00903D5C" w:rsidRPr="001903F3" w14:paraId="1F74D48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DA7A9C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429594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грат жалюзійних сталевих з вивірянням і закріпленням площею в світлі до 0,25 м2</w:t>
            </w:r>
          </w:p>
        </w:tc>
        <w:tc>
          <w:tcPr>
            <w:tcW w:w="1559" w:type="dxa"/>
            <w:tcBorders>
              <w:top w:val="nil"/>
              <w:left w:val="nil"/>
              <w:bottom w:val="nil"/>
              <w:right w:val="single" w:sz="4" w:space="0" w:color="000000"/>
            </w:tcBorders>
            <w:shd w:val="clear" w:color="auto" w:fill="auto"/>
            <w:hideMark/>
          </w:tcPr>
          <w:p w14:paraId="41533A7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30F76F4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6,0</w:t>
            </w:r>
          </w:p>
        </w:tc>
      </w:tr>
      <w:tr w:rsidR="00903D5C" w:rsidRPr="001903F3" w14:paraId="6A99AA3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00A21C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FBF786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осьових масою до 0,025 т</w:t>
            </w:r>
          </w:p>
        </w:tc>
        <w:tc>
          <w:tcPr>
            <w:tcW w:w="1559" w:type="dxa"/>
            <w:tcBorders>
              <w:top w:val="nil"/>
              <w:left w:val="nil"/>
              <w:bottom w:val="nil"/>
              <w:right w:val="single" w:sz="4" w:space="0" w:color="000000"/>
            </w:tcBorders>
            <w:shd w:val="clear" w:color="auto" w:fill="auto"/>
            <w:hideMark/>
          </w:tcPr>
          <w:p w14:paraId="6F7A294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вентилятор</w:t>
            </w:r>
          </w:p>
        </w:tc>
        <w:tc>
          <w:tcPr>
            <w:tcW w:w="1276" w:type="dxa"/>
            <w:tcBorders>
              <w:top w:val="nil"/>
              <w:left w:val="nil"/>
              <w:bottom w:val="nil"/>
              <w:right w:val="single" w:sz="4" w:space="0" w:color="000000"/>
            </w:tcBorders>
            <w:shd w:val="clear" w:color="auto" w:fill="auto"/>
            <w:noWrap/>
            <w:hideMark/>
          </w:tcPr>
          <w:p w14:paraId="3C8F902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29AFA8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422EFF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B5CD29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6307A7F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37C4C3D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0,26</w:t>
            </w:r>
          </w:p>
        </w:tc>
      </w:tr>
      <w:tr w:rsidR="00903D5C" w:rsidRPr="001903F3" w14:paraId="6DD2887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E89256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E6D4BB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51FDACA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0BD4627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4DFED8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0C9DBC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B02258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захисної коробки монтажної VSP до RPV</w:t>
            </w:r>
          </w:p>
        </w:tc>
        <w:tc>
          <w:tcPr>
            <w:tcW w:w="1559" w:type="dxa"/>
            <w:tcBorders>
              <w:top w:val="nil"/>
              <w:left w:val="nil"/>
              <w:bottom w:val="nil"/>
              <w:right w:val="single" w:sz="4" w:space="0" w:color="000000"/>
            </w:tcBorders>
            <w:shd w:val="clear" w:color="auto" w:fill="auto"/>
            <w:hideMark/>
          </w:tcPr>
          <w:p w14:paraId="3C65C47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272FEE9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52EBCC9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DA7CDA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98A2EE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герметичних K-KG-01010 d300</w:t>
            </w:r>
          </w:p>
        </w:tc>
        <w:tc>
          <w:tcPr>
            <w:tcW w:w="1559" w:type="dxa"/>
            <w:tcBorders>
              <w:top w:val="nil"/>
              <w:left w:val="nil"/>
              <w:bottom w:val="nil"/>
              <w:right w:val="single" w:sz="4" w:space="0" w:color="000000"/>
            </w:tcBorders>
            <w:shd w:val="clear" w:color="auto" w:fill="auto"/>
            <w:hideMark/>
          </w:tcPr>
          <w:p w14:paraId="0536319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0B18D68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66A03F6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B15AAB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9439FE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800 мм або 1000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425A1DD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1637681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0,112</w:t>
            </w:r>
          </w:p>
        </w:tc>
      </w:tr>
      <w:tr w:rsidR="00903D5C" w:rsidRPr="001903F3" w14:paraId="68D6210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CAD031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45D98A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грат жалюзійних сталевих з вивірянням і закріпленням площею в світлі до 0,25 м2</w:t>
            </w:r>
          </w:p>
        </w:tc>
        <w:tc>
          <w:tcPr>
            <w:tcW w:w="1559" w:type="dxa"/>
            <w:tcBorders>
              <w:top w:val="nil"/>
              <w:left w:val="nil"/>
              <w:bottom w:val="nil"/>
              <w:right w:val="single" w:sz="4" w:space="0" w:color="000000"/>
            </w:tcBorders>
            <w:shd w:val="clear" w:color="auto" w:fill="auto"/>
            <w:hideMark/>
          </w:tcPr>
          <w:p w14:paraId="15B5F0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7FE0A99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12,0</w:t>
            </w:r>
          </w:p>
        </w:tc>
      </w:tr>
      <w:tr w:rsidR="00903D5C" w:rsidRPr="001903F3" w14:paraId="1EBB226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9BCEA9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F81A5A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осьових масою до 0,025 т</w:t>
            </w:r>
          </w:p>
        </w:tc>
        <w:tc>
          <w:tcPr>
            <w:tcW w:w="1559" w:type="dxa"/>
            <w:tcBorders>
              <w:top w:val="nil"/>
              <w:left w:val="nil"/>
              <w:bottom w:val="nil"/>
              <w:right w:val="single" w:sz="4" w:space="0" w:color="000000"/>
            </w:tcBorders>
            <w:shd w:val="clear" w:color="auto" w:fill="auto"/>
            <w:hideMark/>
          </w:tcPr>
          <w:p w14:paraId="0BBC29F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w:t>
            </w:r>
            <w:r w:rsidRPr="001903F3">
              <w:rPr>
                <w:rFonts w:ascii="Times New Roman" w:eastAsia="Times New Roman" w:hAnsi="Times New Roman" w:cs="Times New Roman"/>
                <w:color w:val="000000"/>
                <w:sz w:val="24"/>
                <w:szCs w:val="24"/>
              </w:rPr>
              <w:lastRenderedPageBreak/>
              <w:t>вентилятор</w:t>
            </w:r>
          </w:p>
        </w:tc>
        <w:tc>
          <w:tcPr>
            <w:tcW w:w="1276" w:type="dxa"/>
            <w:tcBorders>
              <w:top w:val="nil"/>
              <w:left w:val="nil"/>
              <w:bottom w:val="nil"/>
              <w:right w:val="single" w:sz="4" w:space="0" w:color="000000"/>
            </w:tcBorders>
            <w:shd w:val="clear" w:color="auto" w:fill="auto"/>
            <w:noWrap/>
            <w:hideMark/>
          </w:tcPr>
          <w:p w14:paraId="4CA2DB1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1,0</w:t>
            </w:r>
          </w:p>
        </w:tc>
      </w:tr>
      <w:tr w:rsidR="00903D5C" w:rsidRPr="001903F3" w14:paraId="0B2A1B1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C245DC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A2D8AC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7030FF8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22C8C49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0,1884</w:t>
            </w:r>
          </w:p>
        </w:tc>
      </w:tr>
      <w:tr w:rsidR="00903D5C" w:rsidRPr="001903F3" w14:paraId="58378A1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95DF31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444440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59F285A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47FD371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384F9B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5BA075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CB8BD7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захисної коробки монтажної VSP до RPV</w:t>
            </w:r>
          </w:p>
        </w:tc>
        <w:tc>
          <w:tcPr>
            <w:tcW w:w="1559" w:type="dxa"/>
            <w:tcBorders>
              <w:top w:val="nil"/>
              <w:left w:val="nil"/>
              <w:bottom w:val="nil"/>
              <w:right w:val="single" w:sz="4" w:space="0" w:color="000000"/>
            </w:tcBorders>
            <w:shd w:val="clear" w:color="auto" w:fill="auto"/>
            <w:hideMark/>
          </w:tcPr>
          <w:p w14:paraId="464A74A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3169D10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5B16ED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F6DE60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61FA6D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герметичних</w:t>
            </w:r>
          </w:p>
        </w:tc>
        <w:tc>
          <w:tcPr>
            <w:tcW w:w="1559" w:type="dxa"/>
            <w:tcBorders>
              <w:top w:val="nil"/>
              <w:left w:val="nil"/>
              <w:bottom w:val="nil"/>
              <w:right w:val="single" w:sz="4" w:space="0" w:color="000000"/>
            </w:tcBorders>
            <w:shd w:val="clear" w:color="auto" w:fill="auto"/>
            <w:hideMark/>
          </w:tcPr>
          <w:p w14:paraId="5750545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3FC00C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9A6072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2F59BE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36A9B1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до 200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0BCBFD8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BCAAEF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0,05</w:t>
            </w:r>
          </w:p>
        </w:tc>
      </w:tr>
      <w:tr w:rsidR="00903D5C" w:rsidRPr="001903F3" w14:paraId="27C8204D"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16E28F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26102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до 600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3146772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7558B2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0,005</w:t>
            </w:r>
          </w:p>
        </w:tc>
      </w:tr>
      <w:tr w:rsidR="00903D5C" w:rsidRPr="001903F3" w14:paraId="75F683B8"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438BE83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95943D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П [щільні] товщиною 0,5 мм, діаметром до 200 мм</w:t>
            </w:r>
          </w:p>
        </w:tc>
        <w:tc>
          <w:tcPr>
            <w:tcW w:w="1559" w:type="dxa"/>
            <w:tcBorders>
              <w:top w:val="nil"/>
              <w:left w:val="nil"/>
              <w:bottom w:val="nil"/>
              <w:right w:val="single" w:sz="4" w:space="0" w:color="000000"/>
            </w:tcBorders>
            <w:shd w:val="clear" w:color="auto" w:fill="auto"/>
            <w:hideMark/>
          </w:tcPr>
          <w:p w14:paraId="208BE36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31A0840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0,015</w:t>
            </w:r>
          </w:p>
        </w:tc>
      </w:tr>
      <w:tr w:rsidR="00903D5C" w:rsidRPr="001903F3" w14:paraId="1C5262C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D280F0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4D42ED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грат жалюзійних сталевих з вивірянням і закріпленням площею в світлі до 0,25 м2</w:t>
            </w:r>
          </w:p>
        </w:tc>
        <w:tc>
          <w:tcPr>
            <w:tcW w:w="1559" w:type="dxa"/>
            <w:tcBorders>
              <w:top w:val="nil"/>
              <w:left w:val="nil"/>
              <w:bottom w:val="nil"/>
              <w:right w:val="single" w:sz="4" w:space="0" w:color="000000"/>
            </w:tcBorders>
            <w:shd w:val="clear" w:color="auto" w:fill="auto"/>
            <w:hideMark/>
          </w:tcPr>
          <w:p w14:paraId="6B16D98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66A3286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5F68732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FA3E78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DF4DB5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осьових масою до 0,025 т</w:t>
            </w:r>
          </w:p>
        </w:tc>
        <w:tc>
          <w:tcPr>
            <w:tcW w:w="1559" w:type="dxa"/>
            <w:tcBorders>
              <w:top w:val="nil"/>
              <w:left w:val="nil"/>
              <w:bottom w:val="nil"/>
              <w:right w:val="single" w:sz="4" w:space="0" w:color="000000"/>
            </w:tcBorders>
            <w:shd w:val="clear" w:color="auto" w:fill="auto"/>
            <w:hideMark/>
          </w:tcPr>
          <w:p w14:paraId="65904BA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вентилятор</w:t>
            </w:r>
          </w:p>
        </w:tc>
        <w:tc>
          <w:tcPr>
            <w:tcW w:w="1276" w:type="dxa"/>
            <w:tcBorders>
              <w:top w:val="nil"/>
              <w:left w:val="nil"/>
              <w:bottom w:val="nil"/>
              <w:right w:val="single" w:sz="4" w:space="0" w:color="000000"/>
            </w:tcBorders>
            <w:shd w:val="clear" w:color="auto" w:fill="auto"/>
            <w:noWrap/>
            <w:hideMark/>
          </w:tcPr>
          <w:p w14:paraId="6BB37A5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3F425E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516979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EC1DEA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3E86CCD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546CFB5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0,1884</w:t>
            </w:r>
          </w:p>
        </w:tc>
      </w:tr>
      <w:tr w:rsidR="00903D5C" w:rsidRPr="001903F3" w14:paraId="43B386EB"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85E15A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C72B89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6821110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57967FD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8A39CB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94BAC1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7164D4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захисної коробки монтажної VSP до RPV</w:t>
            </w:r>
          </w:p>
        </w:tc>
        <w:tc>
          <w:tcPr>
            <w:tcW w:w="1559" w:type="dxa"/>
            <w:tcBorders>
              <w:top w:val="nil"/>
              <w:left w:val="nil"/>
              <w:bottom w:val="nil"/>
              <w:right w:val="single" w:sz="4" w:space="0" w:color="000000"/>
            </w:tcBorders>
            <w:shd w:val="clear" w:color="auto" w:fill="auto"/>
            <w:hideMark/>
          </w:tcPr>
          <w:p w14:paraId="3D9F122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1A8843F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2D0650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7BEFCD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4F72D3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герметичних</w:t>
            </w:r>
          </w:p>
        </w:tc>
        <w:tc>
          <w:tcPr>
            <w:tcW w:w="1559" w:type="dxa"/>
            <w:tcBorders>
              <w:top w:val="nil"/>
              <w:left w:val="nil"/>
              <w:bottom w:val="nil"/>
              <w:right w:val="single" w:sz="4" w:space="0" w:color="000000"/>
            </w:tcBorders>
            <w:shd w:val="clear" w:color="auto" w:fill="auto"/>
            <w:hideMark/>
          </w:tcPr>
          <w:p w14:paraId="098E275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2D8718D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5BEB6AD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FC028C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9E99B2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до 200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61F23C5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250214F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0,05</w:t>
            </w:r>
          </w:p>
        </w:tc>
      </w:tr>
      <w:tr w:rsidR="00903D5C" w:rsidRPr="001903F3" w14:paraId="0ADF45B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16EF13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8293B9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до 600 мм з оцинкованої сталі класу Н [нормальна] товщиною 0,5 мм</w:t>
            </w:r>
          </w:p>
        </w:tc>
        <w:tc>
          <w:tcPr>
            <w:tcW w:w="1559" w:type="dxa"/>
            <w:tcBorders>
              <w:top w:val="nil"/>
              <w:left w:val="nil"/>
              <w:bottom w:val="nil"/>
              <w:right w:val="single" w:sz="4" w:space="0" w:color="000000"/>
            </w:tcBorders>
            <w:shd w:val="clear" w:color="auto" w:fill="auto"/>
            <w:hideMark/>
          </w:tcPr>
          <w:p w14:paraId="70DF59D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3861BA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0,005</w:t>
            </w:r>
          </w:p>
        </w:tc>
      </w:tr>
      <w:tr w:rsidR="00903D5C" w:rsidRPr="001903F3" w14:paraId="2BA7E07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282168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3A6465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опалення зі сталевих електрозварних труб діаметром 150 мм</w:t>
            </w:r>
          </w:p>
        </w:tc>
        <w:tc>
          <w:tcPr>
            <w:tcW w:w="1559" w:type="dxa"/>
            <w:tcBorders>
              <w:top w:val="nil"/>
              <w:left w:val="nil"/>
              <w:bottom w:val="nil"/>
              <w:right w:val="single" w:sz="4" w:space="0" w:color="000000"/>
            </w:tcBorders>
            <w:shd w:val="clear" w:color="auto" w:fill="auto"/>
            <w:hideMark/>
          </w:tcPr>
          <w:p w14:paraId="5CE4DAD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2AC00C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w:t>
            </w:r>
          </w:p>
        </w:tc>
      </w:tr>
      <w:tr w:rsidR="00903D5C" w:rsidRPr="001903F3" w14:paraId="11F3C07D"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25AF1D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5FCE9A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грат жалюзійних сталевих з вивірянням і закріпленням площею в світлі до 0,25 м2</w:t>
            </w:r>
          </w:p>
        </w:tc>
        <w:tc>
          <w:tcPr>
            <w:tcW w:w="1559" w:type="dxa"/>
            <w:tcBorders>
              <w:top w:val="nil"/>
              <w:left w:val="nil"/>
              <w:bottom w:val="nil"/>
              <w:right w:val="single" w:sz="4" w:space="0" w:color="000000"/>
            </w:tcBorders>
            <w:shd w:val="clear" w:color="auto" w:fill="auto"/>
            <w:hideMark/>
          </w:tcPr>
          <w:p w14:paraId="629C5AA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грати</w:t>
            </w:r>
          </w:p>
        </w:tc>
        <w:tc>
          <w:tcPr>
            <w:tcW w:w="1276" w:type="dxa"/>
            <w:tcBorders>
              <w:top w:val="nil"/>
              <w:left w:val="nil"/>
              <w:bottom w:val="nil"/>
              <w:right w:val="single" w:sz="4" w:space="0" w:color="000000"/>
            </w:tcBorders>
            <w:shd w:val="clear" w:color="auto" w:fill="auto"/>
            <w:noWrap/>
            <w:hideMark/>
          </w:tcPr>
          <w:p w14:paraId="234E67E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9F99EC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F2C332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DB364C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до 1600 мм</w:t>
            </w:r>
          </w:p>
        </w:tc>
        <w:tc>
          <w:tcPr>
            <w:tcW w:w="1559" w:type="dxa"/>
            <w:tcBorders>
              <w:top w:val="nil"/>
              <w:left w:val="nil"/>
              <w:bottom w:val="nil"/>
              <w:right w:val="single" w:sz="4" w:space="0" w:color="000000"/>
            </w:tcBorders>
            <w:shd w:val="clear" w:color="auto" w:fill="auto"/>
            <w:hideMark/>
          </w:tcPr>
          <w:p w14:paraId="162D87E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6BC259B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AE79788"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4DCAC2"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7B68355C"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Димовидалення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67D4162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4E6319F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601F32D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1AD19D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8C53A5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радіальних масою до 0,05 т з електродвигуном на одній осі</w:t>
            </w:r>
          </w:p>
        </w:tc>
        <w:tc>
          <w:tcPr>
            <w:tcW w:w="1559" w:type="dxa"/>
            <w:tcBorders>
              <w:top w:val="nil"/>
              <w:left w:val="nil"/>
              <w:bottom w:val="nil"/>
              <w:right w:val="single" w:sz="4" w:space="0" w:color="000000"/>
            </w:tcBorders>
            <w:shd w:val="clear" w:color="auto" w:fill="auto"/>
            <w:hideMark/>
          </w:tcPr>
          <w:p w14:paraId="215C621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вентилятор</w:t>
            </w:r>
          </w:p>
        </w:tc>
        <w:tc>
          <w:tcPr>
            <w:tcW w:w="1276" w:type="dxa"/>
            <w:tcBorders>
              <w:top w:val="nil"/>
              <w:left w:val="nil"/>
              <w:bottom w:val="nil"/>
              <w:right w:val="single" w:sz="4" w:space="0" w:color="000000"/>
            </w:tcBorders>
            <w:shd w:val="clear" w:color="auto" w:fill="auto"/>
            <w:noWrap/>
            <w:hideMark/>
          </w:tcPr>
          <w:p w14:paraId="702BEC9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FA6A78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7EE5CE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E6F4BA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віброізоляторів</w:t>
            </w:r>
          </w:p>
        </w:tc>
        <w:tc>
          <w:tcPr>
            <w:tcW w:w="1559" w:type="dxa"/>
            <w:tcBorders>
              <w:top w:val="nil"/>
              <w:left w:val="nil"/>
              <w:bottom w:val="nil"/>
              <w:right w:val="single" w:sz="4" w:space="0" w:color="000000"/>
            </w:tcBorders>
            <w:shd w:val="clear" w:color="auto" w:fill="auto"/>
            <w:hideMark/>
          </w:tcPr>
          <w:p w14:paraId="0EB747C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10шт</w:t>
            </w:r>
          </w:p>
        </w:tc>
        <w:tc>
          <w:tcPr>
            <w:tcW w:w="1276" w:type="dxa"/>
            <w:tcBorders>
              <w:top w:val="nil"/>
              <w:left w:val="nil"/>
              <w:bottom w:val="nil"/>
              <w:right w:val="single" w:sz="4" w:space="0" w:color="000000"/>
            </w:tcBorders>
            <w:shd w:val="clear" w:color="auto" w:fill="auto"/>
            <w:noWrap/>
            <w:hideMark/>
          </w:tcPr>
          <w:p w14:paraId="2849509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w:t>
            </w:r>
          </w:p>
        </w:tc>
      </w:tr>
      <w:tr w:rsidR="00903D5C" w:rsidRPr="001903F3" w14:paraId="28CB7B2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77494C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E7C170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698CD3C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5AA5E19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1B44AC3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1413EB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F0FFCB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зворотних діаметром до 800 мм</w:t>
            </w:r>
          </w:p>
        </w:tc>
        <w:tc>
          <w:tcPr>
            <w:tcW w:w="1559" w:type="dxa"/>
            <w:tcBorders>
              <w:top w:val="nil"/>
              <w:left w:val="nil"/>
              <w:bottom w:val="nil"/>
              <w:right w:val="single" w:sz="4" w:space="0" w:color="000000"/>
            </w:tcBorders>
            <w:shd w:val="clear" w:color="auto" w:fill="auto"/>
            <w:hideMark/>
          </w:tcPr>
          <w:p w14:paraId="035F23E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73F1B89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098F042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48E942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CD6EA3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w:t>
            </w:r>
            <w:r w:rsidRPr="001903F3">
              <w:rPr>
                <w:rFonts w:ascii="Times New Roman" w:eastAsia="Times New Roman" w:hAnsi="Times New Roman" w:cs="Times New Roman"/>
                <w:color w:val="000000"/>
                <w:sz w:val="24"/>
                <w:szCs w:val="24"/>
              </w:rPr>
              <w:lastRenderedPageBreak/>
              <w:t>понад 1600 мм до 3200 мм</w:t>
            </w:r>
          </w:p>
        </w:tc>
        <w:tc>
          <w:tcPr>
            <w:tcW w:w="1559" w:type="dxa"/>
            <w:tcBorders>
              <w:top w:val="nil"/>
              <w:left w:val="nil"/>
              <w:bottom w:val="nil"/>
              <w:right w:val="single" w:sz="4" w:space="0" w:color="000000"/>
            </w:tcBorders>
            <w:shd w:val="clear" w:color="auto" w:fill="auto"/>
            <w:hideMark/>
          </w:tcPr>
          <w:p w14:paraId="3BE453D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1 клапан</w:t>
            </w:r>
          </w:p>
        </w:tc>
        <w:tc>
          <w:tcPr>
            <w:tcW w:w="1276" w:type="dxa"/>
            <w:tcBorders>
              <w:top w:val="nil"/>
              <w:left w:val="nil"/>
              <w:bottom w:val="nil"/>
              <w:right w:val="single" w:sz="4" w:space="0" w:color="000000"/>
            </w:tcBorders>
            <w:shd w:val="clear" w:color="auto" w:fill="auto"/>
            <w:noWrap/>
            <w:hideMark/>
          </w:tcPr>
          <w:p w14:paraId="41703A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2402EC1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E9E49A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97C08B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понад 1600 до 2400 мм з оцинкованої сталі класу Н [нормальна] товщиною 2 мм</w:t>
            </w:r>
          </w:p>
        </w:tc>
        <w:tc>
          <w:tcPr>
            <w:tcW w:w="1559" w:type="dxa"/>
            <w:tcBorders>
              <w:top w:val="nil"/>
              <w:left w:val="nil"/>
              <w:bottom w:val="nil"/>
              <w:right w:val="single" w:sz="4" w:space="0" w:color="000000"/>
            </w:tcBorders>
            <w:shd w:val="clear" w:color="auto" w:fill="auto"/>
            <w:hideMark/>
          </w:tcPr>
          <w:p w14:paraId="16685E0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CEB254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0,342</w:t>
            </w:r>
          </w:p>
        </w:tc>
      </w:tr>
      <w:tr w:rsidR="00903D5C" w:rsidRPr="001903F3" w14:paraId="31DF187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F28F90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1E5D83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понад 560 до 800 мм з оцинкованої сталі класу Н [нормальна] товщиною 2 мм</w:t>
            </w:r>
          </w:p>
        </w:tc>
        <w:tc>
          <w:tcPr>
            <w:tcW w:w="1559" w:type="dxa"/>
            <w:tcBorders>
              <w:top w:val="nil"/>
              <w:left w:val="nil"/>
              <w:bottom w:val="nil"/>
              <w:right w:val="single" w:sz="4" w:space="0" w:color="000000"/>
            </w:tcBorders>
            <w:shd w:val="clear" w:color="auto" w:fill="auto"/>
            <w:hideMark/>
          </w:tcPr>
          <w:p w14:paraId="69A352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39A9604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0,27</w:t>
            </w:r>
          </w:p>
        </w:tc>
      </w:tr>
      <w:tr w:rsidR="00903D5C" w:rsidRPr="001903F3" w14:paraId="4F516156"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56BAB8E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453E1F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П [щільні] товщиною 0,7 мм, діаметром до 800 мм</w:t>
            </w:r>
          </w:p>
        </w:tc>
        <w:tc>
          <w:tcPr>
            <w:tcW w:w="1559" w:type="dxa"/>
            <w:tcBorders>
              <w:top w:val="nil"/>
              <w:left w:val="nil"/>
              <w:bottom w:val="nil"/>
              <w:right w:val="single" w:sz="4" w:space="0" w:color="000000"/>
            </w:tcBorders>
            <w:shd w:val="clear" w:color="auto" w:fill="auto"/>
            <w:hideMark/>
          </w:tcPr>
          <w:p w14:paraId="3111749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05B36C6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0,0395</w:t>
            </w:r>
          </w:p>
        </w:tc>
      </w:tr>
      <w:tr w:rsidR="00903D5C" w:rsidRPr="001903F3" w14:paraId="693B6A4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00FFE8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0A361A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Приварювання фланців до сталевих трубопроводів діаметром 600 мм</w:t>
            </w:r>
          </w:p>
        </w:tc>
        <w:tc>
          <w:tcPr>
            <w:tcW w:w="1559" w:type="dxa"/>
            <w:tcBorders>
              <w:top w:val="nil"/>
              <w:left w:val="nil"/>
              <w:bottom w:val="nil"/>
              <w:right w:val="single" w:sz="4" w:space="0" w:color="000000"/>
            </w:tcBorders>
            <w:shd w:val="clear" w:color="auto" w:fill="auto"/>
            <w:hideMark/>
          </w:tcPr>
          <w:p w14:paraId="16E6CFE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FC30FA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5AEE1DF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769966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8BCA73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Ізоляція плоских та криволінійних поверхонь листами зі спіненого каучуку, поліетилену</w:t>
            </w:r>
          </w:p>
        </w:tc>
        <w:tc>
          <w:tcPr>
            <w:tcW w:w="1559" w:type="dxa"/>
            <w:tcBorders>
              <w:top w:val="nil"/>
              <w:left w:val="nil"/>
              <w:bottom w:val="nil"/>
              <w:right w:val="single" w:sz="4" w:space="0" w:color="000000"/>
            </w:tcBorders>
            <w:shd w:val="clear" w:color="auto" w:fill="auto"/>
            <w:hideMark/>
          </w:tcPr>
          <w:p w14:paraId="1867DE1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63C014E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0,53</w:t>
            </w:r>
          </w:p>
        </w:tc>
      </w:tr>
      <w:tr w:rsidR="00903D5C" w:rsidRPr="001903F3" w14:paraId="1322408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C00238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C5F147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вентиляторів радіальних масою до 0,05 т з електродвигуном на одній осі</w:t>
            </w:r>
          </w:p>
        </w:tc>
        <w:tc>
          <w:tcPr>
            <w:tcW w:w="1559" w:type="dxa"/>
            <w:tcBorders>
              <w:top w:val="nil"/>
              <w:left w:val="nil"/>
              <w:bottom w:val="nil"/>
              <w:right w:val="single" w:sz="4" w:space="0" w:color="000000"/>
            </w:tcBorders>
            <w:shd w:val="clear" w:color="auto" w:fill="auto"/>
            <w:hideMark/>
          </w:tcPr>
          <w:p w14:paraId="56A0AB7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вентилятор</w:t>
            </w:r>
          </w:p>
        </w:tc>
        <w:tc>
          <w:tcPr>
            <w:tcW w:w="1276" w:type="dxa"/>
            <w:tcBorders>
              <w:top w:val="nil"/>
              <w:left w:val="nil"/>
              <w:bottom w:val="nil"/>
              <w:right w:val="single" w:sz="4" w:space="0" w:color="000000"/>
            </w:tcBorders>
            <w:shd w:val="clear" w:color="auto" w:fill="auto"/>
            <w:noWrap/>
            <w:hideMark/>
          </w:tcPr>
          <w:p w14:paraId="6CDDC6D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340A0A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412892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625998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віброізоляторів</w:t>
            </w:r>
          </w:p>
        </w:tc>
        <w:tc>
          <w:tcPr>
            <w:tcW w:w="1559" w:type="dxa"/>
            <w:tcBorders>
              <w:top w:val="nil"/>
              <w:left w:val="nil"/>
              <w:bottom w:val="nil"/>
              <w:right w:val="single" w:sz="4" w:space="0" w:color="000000"/>
            </w:tcBorders>
            <w:shd w:val="clear" w:color="auto" w:fill="auto"/>
            <w:hideMark/>
          </w:tcPr>
          <w:p w14:paraId="1B7EC40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10шт</w:t>
            </w:r>
          </w:p>
        </w:tc>
        <w:tc>
          <w:tcPr>
            <w:tcW w:w="1276" w:type="dxa"/>
            <w:tcBorders>
              <w:top w:val="nil"/>
              <w:left w:val="nil"/>
              <w:bottom w:val="nil"/>
              <w:right w:val="single" w:sz="4" w:space="0" w:color="000000"/>
            </w:tcBorders>
            <w:shd w:val="clear" w:color="auto" w:fill="auto"/>
            <w:noWrap/>
            <w:hideMark/>
          </w:tcPr>
          <w:p w14:paraId="6932219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w:t>
            </w:r>
          </w:p>
        </w:tc>
      </w:tr>
      <w:tr w:rsidR="00903D5C" w:rsidRPr="001903F3" w14:paraId="0F0E3B0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15F58D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1DF2E5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вставок гнучких до радіальних вентиляторів</w:t>
            </w:r>
          </w:p>
        </w:tc>
        <w:tc>
          <w:tcPr>
            <w:tcW w:w="1559" w:type="dxa"/>
            <w:tcBorders>
              <w:top w:val="nil"/>
              <w:left w:val="nil"/>
              <w:bottom w:val="nil"/>
              <w:right w:val="single" w:sz="4" w:space="0" w:color="000000"/>
            </w:tcBorders>
            <w:shd w:val="clear" w:color="auto" w:fill="auto"/>
            <w:hideMark/>
          </w:tcPr>
          <w:p w14:paraId="4A0135A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м2</w:t>
            </w:r>
          </w:p>
        </w:tc>
        <w:tc>
          <w:tcPr>
            <w:tcW w:w="1276" w:type="dxa"/>
            <w:tcBorders>
              <w:top w:val="nil"/>
              <w:left w:val="nil"/>
              <w:bottom w:val="nil"/>
              <w:right w:val="single" w:sz="4" w:space="0" w:color="000000"/>
            </w:tcBorders>
            <w:shd w:val="clear" w:color="auto" w:fill="auto"/>
            <w:noWrap/>
            <w:hideMark/>
          </w:tcPr>
          <w:p w14:paraId="2B73A85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57DC342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FFAFCB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BEDB4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зворотних діаметром до 800 мм</w:t>
            </w:r>
          </w:p>
        </w:tc>
        <w:tc>
          <w:tcPr>
            <w:tcW w:w="1559" w:type="dxa"/>
            <w:tcBorders>
              <w:top w:val="nil"/>
              <w:left w:val="nil"/>
              <w:bottom w:val="nil"/>
              <w:right w:val="single" w:sz="4" w:space="0" w:color="000000"/>
            </w:tcBorders>
            <w:shd w:val="clear" w:color="auto" w:fill="auto"/>
            <w:hideMark/>
          </w:tcPr>
          <w:p w14:paraId="16EE9C2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клапан</w:t>
            </w:r>
          </w:p>
        </w:tc>
        <w:tc>
          <w:tcPr>
            <w:tcW w:w="1276" w:type="dxa"/>
            <w:tcBorders>
              <w:top w:val="nil"/>
              <w:left w:val="nil"/>
              <w:bottom w:val="nil"/>
              <w:right w:val="single" w:sz="4" w:space="0" w:color="000000"/>
            </w:tcBorders>
            <w:shd w:val="clear" w:color="auto" w:fill="auto"/>
            <w:noWrap/>
            <w:hideMark/>
          </w:tcPr>
          <w:p w14:paraId="5AE9D6A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28894F1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5CACA6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FC4081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клапанів вогнезатримувальних периметром понад 1600 мм до 3200 мм</w:t>
            </w:r>
          </w:p>
        </w:tc>
        <w:tc>
          <w:tcPr>
            <w:tcW w:w="1559" w:type="dxa"/>
            <w:tcBorders>
              <w:top w:val="nil"/>
              <w:left w:val="nil"/>
              <w:bottom w:val="nil"/>
              <w:right w:val="single" w:sz="4" w:space="0" w:color="000000"/>
            </w:tcBorders>
            <w:shd w:val="clear" w:color="auto" w:fill="auto"/>
            <w:hideMark/>
          </w:tcPr>
          <w:p w14:paraId="5E77546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клапан</w:t>
            </w:r>
          </w:p>
        </w:tc>
        <w:tc>
          <w:tcPr>
            <w:tcW w:w="1276" w:type="dxa"/>
            <w:tcBorders>
              <w:top w:val="nil"/>
              <w:left w:val="nil"/>
              <w:bottom w:val="nil"/>
              <w:right w:val="single" w:sz="4" w:space="0" w:color="000000"/>
            </w:tcBorders>
            <w:shd w:val="clear" w:color="auto" w:fill="auto"/>
            <w:noWrap/>
            <w:hideMark/>
          </w:tcPr>
          <w:p w14:paraId="22EE3C3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227587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6AD07C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70FCA3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периметром понад 1600 до 2400 мм з оцинкованої сталі класу Н [нормальна] товщиною 2 мм</w:t>
            </w:r>
          </w:p>
        </w:tc>
        <w:tc>
          <w:tcPr>
            <w:tcW w:w="1559" w:type="dxa"/>
            <w:tcBorders>
              <w:top w:val="nil"/>
              <w:left w:val="nil"/>
              <w:bottom w:val="nil"/>
              <w:right w:val="single" w:sz="4" w:space="0" w:color="000000"/>
            </w:tcBorders>
            <w:shd w:val="clear" w:color="auto" w:fill="auto"/>
            <w:hideMark/>
          </w:tcPr>
          <w:p w14:paraId="23CC611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72B4838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0,033</w:t>
            </w:r>
          </w:p>
        </w:tc>
      </w:tr>
      <w:tr w:rsidR="00903D5C" w:rsidRPr="001903F3" w14:paraId="2434A18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A78C51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62DB54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діаметром понад 560 до 800 мм з оцинкованої сталі класу Н [нормальна] товщиною 2 мм</w:t>
            </w:r>
          </w:p>
        </w:tc>
        <w:tc>
          <w:tcPr>
            <w:tcW w:w="1559" w:type="dxa"/>
            <w:tcBorders>
              <w:top w:val="nil"/>
              <w:left w:val="nil"/>
              <w:bottom w:val="nil"/>
              <w:right w:val="single" w:sz="4" w:space="0" w:color="000000"/>
            </w:tcBorders>
            <w:shd w:val="clear" w:color="auto" w:fill="auto"/>
            <w:hideMark/>
          </w:tcPr>
          <w:p w14:paraId="328F7DC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100м2</w:t>
            </w:r>
          </w:p>
        </w:tc>
        <w:tc>
          <w:tcPr>
            <w:tcW w:w="1276" w:type="dxa"/>
            <w:tcBorders>
              <w:top w:val="nil"/>
              <w:left w:val="nil"/>
              <w:bottom w:val="nil"/>
              <w:right w:val="single" w:sz="4" w:space="0" w:color="000000"/>
            </w:tcBorders>
            <w:shd w:val="clear" w:color="auto" w:fill="auto"/>
            <w:noWrap/>
            <w:hideMark/>
          </w:tcPr>
          <w:p w14:paraId="45D8AB6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0,27</w:t>
            </w:r>
          </w:p>
        </w:tc>
      </w:tr>
      <w:tr w:rsidR="00903D5C" w:rsidRPr="001903F3" w14:paraId="0E7C9EA1"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12249AD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155272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повітроводів із корозійностійкої сталі класу П [щільні] товщиною 0,7 мм, діаметром до 800 мм</w:t>
            </w:r>
          </w:p>
        </w:tc>
        <w:tc>
          <w:tcPr>
            <w:tcW w:w="1559" w:type="dxa"/>
            <w:tcBorders>
              <w:top w:val="nil"/>
              <w:left w:val="nil"/>
              <w:bottom w:val="nil"/>
              <w:right w:val="single" w:sz="4" w:space="0" w:color="000000"/>
            </w:tcBorders>
            <w:shd w:val="clear" w:color="auto" w:fill="auto"/>
            <w:hideMark/>
          </w:tcPr>
          <w:p w14:paraId="5ACC2FC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м2 поверхні повітроводів</w:t>
            </w:r>
          </w:p>
        </w:tc>
        <w:tc>
          <w:tcPr>
            <w:tcW w:w="1276" w:type="dxa"/>
            <w:tcBorders>
              <w:top w:val="nil"/>
              <w:left w:val="nil"/>
              <w:bottom w:val="nil"/>
              <w:right w:val="single" w:sz="4" w:space="0" w:color="000000"/>
            </w:tcBorders>
            <w:shd w:val="clear" w:color="auto" w:fill="auto"/>
            <w:noWrap/>
            <w:hideMark/>
          </w:tcPr>
          <w:p w14:paraId="6652B87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0,0395</w:t>
            </w:r>
          </w:p>
        </w:tc>
      </w:tr>
      <w:tr w:rsidR="00903D5C" w:rsidRPr="001903F3" w14:paraId="0786549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DDE4CB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4312A1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Приварювання фланців до сталевих трубопроводів діаметром 600 мм</w:t>
            </w:r>
          </w:p>
        </w:tc>
        <w:tc>
          <w:tcPr>
            <w:tcW w:w="1559" w:type="dxa"/>
            <w:tcBorders>
              <w:top w:val="nil"/>
              <w:left w:val="nil"/>
              <w:bottom w:val="nil"/>
              <w:right w:val="single" w:sz="4" w:space="0" w:color="000000"/>
            </w:tcBorders>
            <w:shd w:val="clear" w:color="auto" w:fill="auto"/>
            <w:hideMark/>
          </w:tcPr>
          <w:p w14:paraId="5D27D37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5BE8A81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708DF935" w14:textId="77777777" w:rsidTr="00D632B8">
        <w:trPr>
          <w:trHeight w:val="28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685948"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093607FC"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02-01-06 - Пусконалагоджувальні роботи. Вентиляція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78DD067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524D0A3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05B4664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19E518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1AB6C4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Мережа систем вентиляції і кондиціонування повітря при кількості перерізів до 5</w:t>
            </w:r>
          </w:p>
        </w:tc>
        <w:tc>
          <w:tcPr>
            <w:tcW w:w="1559" w:type="dxa"/>
            <w:tcBorders>
              <w:top w:val="nil"/>
              <w:left w:val="nil"/>
              <w:bottom w:val="nil"/>
              <w:right w:val="single" w:sz="4" w:space="0" w:color="000000"/>
            </w:tcBorders>
            <w:shd w:val="clear" w:color="auto" w:fill="auto"/>
            <w:hideMark/>
          </w:tcPr>
          <w:p w14:paraId="2864F83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вен.мер.</w:t>
            </w:r>
          </w:p>
        </w:tc>
        <w:tc>
          <w:tcPr>
            <w:tcW w:w="1276" w:type="dxa"/>
            <w:tcBorders>
              <w:top w:val="nil"/>
              <w:left w:val="nil"/>
              <w:bottom w:val="nil"/>
              <w:right w:val="single" w:sz="4" w:space="0" w:color="000000"/>
            </w:tcBorders>
            <w:shd w:val="clear" w:color="auto" w:fill="auto"/>
            <w:noWrap/>
            <w:hideMark/>
          </w:tcPr>
          <w:p w14:paraId="44943B5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10,0</w:t>
            </w:r>
          </w:p>
        </w:tc>
      </w:tr>
      <w:tr w:rsidR="00903D5C" w:rsidRPr="001903F3" w14:paraId="4D6FA15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4C448B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926AB0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Налагодження систем пожежогасіння, димовиведення і ОПС. Система димовиводу [один сходовий проріз] ,  секція</w:t>
            </w:r>
          </w:p>
        </w:tc>
        <w:tc>
          <w:tcPr>
            <w:tcW w:w="1559" w:type="dxa"/>
            <w:tcBorders>
              <w:top w:val="nil"/>
              <w:left w:val="nil"/>
              <w:bottom w:val="nil"/>
              <w:right w:val="single" w:sz="4" w:space="0" w:color="000000"/>
            </w:tcBorders>
            <w:shd w:val="clear" w:color="auto" w:fill="auto"/>
            <w:hideMark/>
          </w:tcPr>
          <w:p w14:paraId="4B7B68C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комплект</w:t>
            </w:r>
          </w:p>
        </w:tc>
        <w:tc>
          <w:tcPr>
            <w:tcW w:w="1276" w:type="dxa"/>
            <w:tcBorders>
              <w:top w:val="nil"/>
              <w:left w:val="nil"/>
              <w:bottom w:val="nil"/>
              <w:right w:val="single" w:sz="4" w:space="0" w:color="000000"/>
            </w:tcBorders>
            <w:shd w:val="clear" w:color="auto" w:fill="auto"/>
            <w:noWrap/>
            <w:hideMark/>
          </w:tcPr>
          <w:p w14:paraId="586FA09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65CC1B28" w14:textId="77777777" w:rsidTr="00D632B8">
        <w:trPr>
          <w:trHeight w:val="28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8D1EBB"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16E0D882"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02-01-07 - Водопровід та каналізація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4ADEAE4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5BD06C0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7ED4B668"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noWrap/>
            <w:vAlign w:val="bottom"/>
          </w:tcPr>
          <w:p w14:paraId="623AC198"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nil"/>
              <w:left w:val="nil"/>
              <w:bottom w:val="single" w:sz="4" w:space="0" w:color="000000"/>
              <w:right w:val="single" w:sz="4" w:space="0" w:color="000000"/>
            </w:tcBorders>
            <w:shd w:val="clear" w:color="auto" w:fill="auto"/>
            <w:vAlign w:val="center"/>
            <w:hideMark/>
          </w:tcPr>
          <w:p w14:paraId="0321CBEC"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Демонтаж існуючого водопроводу (В1)  в підвальному приміщенні</w:t>
            </w:r>
          </w:p>
        </w:tc>
        <w:tc>
          <w:tcPr>
            <w:tcW w:w="1559" w:type="dxa"/>
            <w:tcBorders>
              <w:top w:val="nil"/>
              <w:left w:val="nil"/>
              <w:bottom w:val="single" w:sz="4" w:space="0" w:color="000000"/>
              <w:right w:val="single" w:sz="4" w:space="0" w:color="000000"/>
            </w:tcBorders>
            <w:shd w:val="clear" w:color="auto" w:fill="auto"/>
            <w:noWrap/>
            <w:vAlign w:val="bottom"/>
            <w:hideMark/>
          </w:tcPr>
          <w:p w14:paraId="4298DF3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7DB75F6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33E79103"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41669D8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8B5431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опалення з труб сталевих електрозварних діаметром 50 мм</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7CDBB26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13580C9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w:t>
            </w:r>
          </w:p>
        </w:tc>
      </w:tr>
      <w:tr w:rsidR="00903D5C" w:rsidRPr="001903F3" w14:paraId="482560CE"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55B2F49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D5EDA5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25 мм</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4AEA208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12EDCED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w:t>
            </w:r>
          </w:p>
        </w:tc>
      </w:tr>
      <w:tr w:rsidR="00903D5C" w:rsidRPr="001903F3" w14:paraId="06ABF823"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5CFF8FF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343858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20 мм</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60662A6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A75077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0,15</w:t>
            </w:r>
          </w:p>
        </w:tc>
      </w:tr>
      <w:tr w:rsidR="00903D5C" w:rsidRPr="001903F3" w14:paraId="3028F20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E5B080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54F6F3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вручну</w:t>
            </w:r>
          </w:p>
        </w:tc>
        <w:tc>
          <w:tcPr>
            <w:tcW w:w="1559" w:type="dxa"/>
            <w:tcBorders>
              <w:top w:val="nil"/>
              <w:left w:val="nil"/>
              <w:bottom w:val="nil"/>
              <w:right w:val="single" w:sz="4" w:space="0" w:color="000000"/>
            </w:tcBorders>
            <w:shd w:val="clear" w:color="auto" w:fill="auto"/>
            <w:hideMark/>
          </w:tcPr>
          <w:p w14:paraId="636ABB8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w:t>
            </w:r>
          </w:p>
        </w:tc>
        <w:tc>
          <w:tcPr>
            <w:tcW w:w="1276" w:type="dxa"/>
            <w:tcBorders>
              <w:top w:val="nil"/>
              <w:left w:val="nil"/>
              <w:bottom w:val="nil"/>
              <w:right w:val="single" w:sz="4" w:space="0" w:color="000000"/>
            </w:tcBorders>
            <w:shd w:val="clear" w:color="auto" w:fill="auto"/>
            <w:noWrap/>
            <w:hideMark/>
          </w:tcPr>
          <w:p w14:paraId="10A8A0A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0,0227</w:t>
            </w:r>
          </w:p>
        </w:tc>
      </w:tr>
      <w:tr w:rsidR="00903D5C" w:rsidRPr="001903F3" w14:paraId="2C971CB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DD8CC1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11A128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0,5 м3</w:t>
            </w:r>
          </w:p>
        </w:tc>
        <w:tc>
          <w:tcPr>
            <w:tcW w:w="1559" w:type="dxa"/>
            <w:tcBorders>
              <w:top w:val="nil"/>
              <w:left w:val="nil"/>
              <w:bottom w:val="nil"/>
              <w:right w:val="single" w:sz="4" w:space="0" w:color="000000"/>
            </w:tcBorders>
            <w:shd w:val="clear" w:color="auto" w:fill="auto"/>
            <w:hideMark/>
          </w:tcPr>
          <w:p w14:paraId="10468BA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7D687D2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0,000908</w:t>
            </w:r>
          </w:p>
        </w:tc>
      </w:tr>
      <w:tr w:rsidR="00903D5C" w:rsidRPr="001903F3" w14:paraId="6082E7D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C3450C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E0C792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будівельного сміття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7F918FB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0E43F7B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0,1135</w:t>
            </w:r>
          </w:p>
        </w:tc>
      </w:tr>
      <w:tr w:rsidR="00903D5C" w:rsidRPr="001903F3" w14:paraId="7B8789BA"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05246F"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75537D6E"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Каналiзацiя зовнішня (демонтаж)</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EFFCD4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5672572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669C59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9BB94B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C45ED5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 траншеях та котлованах екскаваторами місткістю ковша 0,25 м3 з навантаженням на автомобілі-самоскиди, група ґрунту 2</w:t>
            </w:r>
          </w:p>
        </w:tc>
        <w:tc>
          <w:tcPr>
            <w:tcW w:w="1559" w:type="dxa"/>
            <w:tcBorders>
              <w:top w:val="nil"/>
              <w:left w:val="nil"/>
              <w:bottom w:val="nil"/>
              <w:right w:val="single" w:sz="4" w:space="0" w:color="000000"/>
            </w:tcBorders>
            <w:shd w:val="clear" w:color="auto" w:fill="auto"/>
            <w:hideMark/>
          </w:tcPr>
          <w:p w14:paraId="31AF759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333F81F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0,182</w:t>
            </w:r>
          </w:p>
        </w:tc>
      </w:tr>
      <w:tr w:rsidR="00903D5C" w:rsidRPr="001903F3" w14:paraId="0638314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2CDD1B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CF2A16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ґрунту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3327FE4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2052093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31,85</w:t>
            </w:r>
          </w:p>
        </w:tc>
      </w:tr>
      <w:tr w:rsidR="00903D5C" w:rsidRPr="001903F3" w14:paraId="1C5A42C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4C7A11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97C254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Розбирання трубопроводів каналізації із чавунних труб діаметром 100 мм</w:t>
            </w:r>
          </w:p>
        </w:tc>
        <w:tc>
          <w:tcPr>
            <w:tcW w:w="1559" w:type="dxa"/>
            <w:tcBorders>
              <w:top w:val="nil"/>
              <w:left w:val="nil"/>
              <w:bottom w:val="nil"/>
              <w:right w:val="single" w:sz="4" w:space="0" w:color="000000"/>
            </w:tcBorders>
            <w:shd w:val="clear" w:color="auto" w:fill="auto"/>
            <w:hideMark/>
          </w:tcPr>
          <w:p w14:paraId="5AAF15E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09E7CAC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0,072</w:t>
            </w:r>
          </w:p>
        </w:tc>
      </w:tr>
      <w:tr w:rsidR="00903D5C" w:rsidRPr="001903F3" w14:paraId="2D09722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DC09F0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1A1244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Забивання отворів у цегляних стінах</w:t>
            </w:r>
          </w:p>
        </w:tc>
        <w:tc>
          <w:tcPr>
            <w:tcW w:w="1559" w:type="dxa"/>
            <w:tcBorders>
              <w:top w:val="nil"/>
              <w:left w:val="nil"/>
              <w:bottom w:val="nil"/>
              <w:right w:val="single" w:sz="4" w:space="0" w:color="000000"/>
            </w:tcBorders>
            <w:shd w:val="clear" w:color="auto" w:fill="auto"/>
            <w:hideMark/>
          </w:tcPr>
          <w:p w14:paraId="4DFACBF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296F472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0,25</w:t>
            </w:r>
          </w:p>
        </w:tc>
      </w:tr>
      <w:tr w:rsidR="00903D5C" w:rsidRPr="001903F3" w14:paraId="7E62426B"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E6CBA2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C2E334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перекриттів із залізобетонних плит при площі плит до 10 м2</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6372CF3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шт</w:t>
            </w:r>
          </w:p>
        </w:tc>
        <w:tc>
          <w:tcPr>
            <w:tcW w:w="1276" w:type="dxa"/>
            <w:tcBorders>
              <w:top w:val="nil"/>
              <w:left w:val="nil"/>
              <w:bottom w:val="nil"/>
              <w:right w:val="single" w:sz="4" w:space="0" w:color="000000"/>
            </w:tcBorders>
            <w:shd w:val="clear" w:color="auto" w:fill="auto"/>
            <w:noWrap/>
            <w:hideMark/>
          </w:tcPr>
          <w:p w14:paraId="46852ED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w:t>
            </w:r>
          </w:p>
        </w:tc>
      </w:tr>
      <w:tr w:rsidR="00903D5C" w:rsidRPr="001903F3" w14:paraId="4A4B0CC4"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1A9B070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86A1AB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Укладання плит перекриття каналів площею до 1 м2</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298FEA0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шт збірних конструкцій</w:t>
            </w:r>
          </w:p>
        </w:tc>
        <w:tc>
          <w:tcPr>
            <w:tcW w:w="1276" w:type="dxa"/>
            <w:tcBorders>
              <w:top w:val="nil"/>
              <w:left w:val="nil"/>
              <w:bottom w:val="nil"/>
              <w:right w:val="single" w:sz="4" w:space="0" w:color="000000"/>
            </w:tcBorders>
            <w:shd w:val="clear" w:color="auto" w:fill="auto"/>
            <w:noWrap/>
            <w:hideMark/>
          </w:tcPr>
          <w:p w14:paraId="1110BD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w:t>
            </w:r>
          </w:p>
        </w:tc>
      </w:tr>
      <w:tr w:rsidR="00903D5C" w:rsidRPr="001903F3" w14:paraId="4D375218"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3C359BA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FA08D4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діаметром 80 мм у каналах та наземне при умовному тиску теплоносія 0,6 Мпа та температурі 115 градусів С</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7D5917E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DF64EB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0,06</w:t>
            </w:r>
          </w:p>
        </w:tc>
      </w:tr>
      <w:tr w:rsidR="00903D5C" w:rsidRPr="001903F3" w14:paraId="1E88F005" w14:textId="77777777" w:rsidTr="00D632B8">
        <w:trPr>
          <w:trHeight w:val="920"/>
        </w:trPr>
        <w:tc>
          <w:tcPr>
            <w:tcW w:w="519" w:type="dxa"/>
            <w:tcBorders>
              <w:top w:val="nil"/>
              <w:left w:val="single" w:sz="4" w:space="0" w:color="000000"/>
              <w:bottom w:val="nil"/>
              <w:right w:val="single" w:sz="4" w:space="0" w:color="000000"/>
            </w:tcBorders>
            <w:shd w:val="clear" w:color="auto" w:fill="auto"/>
          </w:tcPr>
          <w:p w14:paraId="5E554DB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9934E0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 спорудах прямокутних лотків перерізом більше 0,2 м2</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7324651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 збірних залізобетонних конструкцій</w:t>
            </w:r>
          </w:p>
        </w:tc>
        <w:tc>
          <w:tcPr>
            <w:tcW w:w="1276" w:type="dxa"/>
            <w:tcBorders>
              <w:top w:val="nil"/>
              <w:left w:val="nil"/>
              <w:bottom w:val="nil"/>
              <w:right w:val="single" w:sz="4" w:space="0" w:color="000000"/>
            </w:tcBorders>
            <w:shd w:val="clear" w:color="auto" w:fill="auto"/>
            <w:noWrap/>
            <w:hideMark/>
          </w:tcPr>
          <w:p w14:paraId="5647E0D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0,006</w:t>
            </w:r>
          </w:p>
        </w:tc>
      </w:tr>
      <w:tr w:rsidR="00903D5C" w:rsidRPr="001903F3" w14:paraId="121AFA4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66CC2D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57B6F7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0,25 м3.</w:t>
            </w:r>
          </w:p>
        </w:tc>
        <w:tc>
          <w:tcPr>
            <w:tcW w:w="1559" w:type="dxa"/>
            <w:tcBorders>
              <w:top w:val="nil"/>
              <w:left w:val="nil"/>
              <w:bottom w:val="nil"/>
              <w:right w:val="single" w:sz="4" w:space="0" w:color="000000"/>
            </w:tcBorders>
            <w:shd w:val="clear" w:color="auto" w:fill="auto"/>
            <w:hideMark/>
          </w:tcPr>
          <w:p w14:paraId="3B7045B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5D2FE96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0,03806</w:t>
            </w:r>
          </w:p>
        </w:tc>
      </w:tr>
      <w:tr w:rsidR="00903D5C" w:rsidRPr="001903F3" w14:paraId="7A0EDC7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0003D0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432EB9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будівельного сміття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0085183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0CFDA77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3,806</w:t>
            </w:r>
          </w:p>
        </w:tc>
      </w:tr>
      <w:tr w:rsidR="00903D5C" w:rsidRPr="001903F3" w14:paraId="032C9C1F"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2BE0B0"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595784F2"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Відновлення демонтованого водопроводу (В1)</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0D941CE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0626378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60A0D33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16E0A9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598CE3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32 мм</w:t>
            </w:r>
          </w:p>
        </w:tc>
        <w:tc>
          <w:tcPr>
            <w:tcW w:w="1559" w:type="dxa"/>
            <w:tcBorders>
              <w:top w:val="nil"/>
              <w:left w:val="nil"/>
              <w:bottom w:val="nil"/>
              <w:right w:val="single" w:sz="4" w:space="0" w:color="000000"/>
            </w:tcBorders>
            <w:shd w:val="clear" w:color="auto" w:fill="auto"/>
            <w:hideMark/>
          </w:tcPr>
          <w:p w14:paraId="622D28B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980E36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w:t>
            </w:r>
          </w:p>
        </w:tc>
      </w:tr>
      <w:tr w:rsidR="00903D5C" w:rsidRPr="001903F3" w14:paraId="5B4A896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4D3B4E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8D0E10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25 мм</w:t>
            </w:r>
          </w:p>
        </w:tc>
        <w:tc>
          <w:tcPr>
            <w:tcW w:w="1559" w:type="dxa"/>
            <w:tcBorders>
              <w:top w:val="nil"/>
              <w:left w:val="nil"/>
              <w:bottom w:val="nil"/>
              <w:right w:val="single" w:sz="4" w:space="0" w:color="000000"/>
            </w:tcBorders>
            <w:shd w:val="clear" w:color="auto" w:fill="auto"/>
            <w:hideMark/>
          </w:tcPr>
          <w:p w14:paraId="2055D03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1720AAF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0,15</w:t>
            </w:r>
          </w:p>
        </w:tc>
      </w:tr>
      <w:tr w:rsidR="00903D5C" w:rsidRPr="001903F3" w14:paraId="27FFC27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58755C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3F2365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Ізоляція трубопроводів трубками зі спіненого каучуку, поліетілену</w:t>
            </w:r>
          </w:p>
        </w:tc>
        <w:tc>
          <w:tcPr>
            <w:tcW w:w="1559" w:type="dxa"/>
            <w:tcBorders>
              <w:top w:val="nil"/>
              <w:left w:val="nil"/>
              <w:bottom w:val="nil"/>
              <w:right w:val="single" w:sz="4" w:space="0" w:color="000000"/>
            </w:tcBorders>
            <w:shd w:val="clear" w:color="auto" w:fill="auto"/>
            <w:hideMark/>
          </w:tcPr>
          <w:p w14:paraId="3E1C78C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6552792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0,65</w:t>
            </w:r>
          </w:p>
        </w:tc>
      </w:tr>
      <w:tr w:rsidR="00903D5C" w:rsidRPr="001903F3" w14:paraId="4B479CCB"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D40029"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7516EFD2"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Господарсько-питний водопровід холодної води (В1) в ПРУ</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0BFB3DB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407B0A5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56A9B70B"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556E9A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24E26D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водопостачання з труб поліетиленових (поліпропіленових) напірних діаметром 20 мм</w:t>
            </w:r>
          </w:p>
        </w:tc>
        <w:tc>
          <w:tcPr>
            <w:tcW w:w="1559" w:type="dxa"/>
            <w:tcBorders>
              <w:top w:val="nil"/>
              <w:left w:val="nil"/>
              <w:bottom w:val="nil"/>
              <w:right w:val="single" w:sz="4" w:space="0" w:color="000000"/>
            </w:tcBorders>
            <w:shd w:val="clear" w:color="auto" w:fill="auto"/>
            <w:hideMark/>
          </w:tcPr>
          <w:p w14:paraId="4B36213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6A5EE0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0,56</w:t>
            </w:r>
          </w:p>
        </w:tc>
      </w:tr>
      <w:tr w:rsidR="00903D5C" w:rsidRPr="001903F3" w14:paraId="5E9667C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7E010D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9F3CF6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25 мм</w:t>
            </w:r>
          </w:p>
        </w:tc>
        <w:tc>
          <w:tcPr>
            <w:tcW w:w="1559" w:type="dxa"/>
            <w:tcBorders>
              <w:top w:val="nil"/>
              <w:left w:val="nil"/>
              <w:bottom w:val="nil"/>
              <w:right w:val="single" w:sz="4" w:space="0" w:color="000000"/>
            </w:tcBorders>
            <w:shd w:val="clear" w:color="auto" w:fill="auto"/>
            <w:hideMark/>
          </w:tcPr>
          <w:p w14:paraId="196818C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98A6D7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w:t>
            </w:r>
          </w:p>
        </w:tc>
      </w:tr>
      <w:tr w:rsidR="00903D5C" w:rsidRPr="001903F3" w14:paraId="7A9E731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B17958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2CF64C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32 мм</w:t>
            </w:r>
          </w:p>
        </w:tc>
        <w:tc>
          <w:tcPr>
            <w:tcW w:w="1559" w:type="dxa"/>
            <w:tcBorders>
              <w:top w:val="nil"/>
              <w:left w:val="nil"/>
              <w:bottom w:val="nil"/>
              <w:right w:val="single" w:sz="4" w:space="0" w:color="000000"/>
            </w:tcBorders>
            <w:shd w:val="clear" w:color="auto" w:fill="auto"/>
            <w:hideMark/>
          </w:tcPr>
          <w:p w14:paraId="495939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F08407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0,56</w:t>
            </w:r>
          </w:p>
        </w:tc>
      </w:tr>
      <w:tr w:rsidR="00903D5C" w:rsidRPr="001903F3" w14:paraId="4725296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BB2336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E6B3F4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40 мм</w:t>
            </w:r>
          </w:p>
        </w:tc>
        <w:tc>
          <w:tcPr>
            <w:tcW w:w="1559" w:type="dxa"/>
            <w:tcBorders>
              <w:top w:val="nil"/>
              <w:left w:val="nil"/>
              <w:bottom w:val="nil"/>
              <w:right w:val="single" w:sz="4" w:space="0" w:color="000000"/>
            </w:tcBorders>
            <w:shd w:val="clear" w:color="auto" w:fill="auto"/>
            <w:hideMark/>
          </w:tcPr>
          <w:p w14:paraId="236845F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251CCA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0,45</w:t>
            </w:r>
          </w:p>
        </w:tc>
      </w:tr>
      <w:tr w:rsidR="00903D5C" w:rsidRPr="001903F3" w14:paraId="577D20B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7B1AB9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6104D3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насосів відцентрових з електродвигуном масою до 0,1 т</w:t>
            </w:r>
          </w:p>
        </w:tc>
        <w:tc>
          <w:tcPr>
            <w:tcW w:w="1559" w:type="dxa"/>
            <w:tcBorders>
              <w:top w:val="nil"/>
              <w:left w:val="nil"/>
              <w:bottom w:val="nil"/>
              <w:right w:val="single" w:sz="4" w:space="0" w:color="000000"/>
            </w:tcBorders>
            <w:shd w:val="clear" w:color="auto" w:fill="auto"/>
            <w:hideMark/>
          </w:tcPr>
          <w:p w14:paraId="6A6E378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насос</w:t>
            </w:r>
          </w:p>
        </w:tc>
        <w:tc>
          <w:tcPr>
            <w:tcW w:w="1276" w:type="dxa"/>
            <w:tcBorders>
              <w:top w:val="nil"/>
              <w:left w:val="nil"/>
              <w:bottom w:val="nil"/>
              <w:right w:val="single" w:sz="4" w:space="0" w:color="000000"/>
            </w:tcBorders>
            <w:shd w:val="clear" w:color="auto" w:fill="auto"/>
            <w:noWrap/>
            <w:hideMark/>
          </w:tcPr>
          <w:p w14:paraId="2155111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3BF37C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65C7D9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54A1E4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Ізоляція трубопроводів трубками зі спіненого каучуку, поліетілену</w:t>
            </w:r>
          </w:p>
        </w:tc>
        <w:tc>
          <w:tcPr>
            <w:tcW w:w="1559" w:type="dxa"/>
            <w:tcBorders>
              <w:top w:val="nil"/>
              <w:left w:val="nil"/>
              <w:bottom w:val="nil"/>
              <w:right w:val="single" w:sz="4" w:space="0" w:color="000000"/>
            </w:tcBorders>
            <w:shd w:val="clear" w:color="auto" w:fill="auto"/>
            <w:hideMark/>
          </w:tcPr>
          <w:p w14:paraId="1777AA1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64C5CFB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1,77</w:t>
            </w:r>
          </w:p>
        </w:tc>
      </w:tr>
      <w:tr w:rsidR="00903D5C" w:rsidRPr="001903F3" w14:paraId="34F2DA18"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CC07B7"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1350CE53"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Протипожежний водопровід (В2) в ПРУ</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E080DA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35FFE4A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979B11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3A589E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0A781A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зі сталевих електрозварних труб діаметром до 40 мм</w:t>
            </w:r>
          </w:p>
        </w:tc>
        <w:tc>
          <w:tcPr>
            <w:tcW w:w="1559" w:type="dxa"/>
            <w:tcBorders>
              <w:top w:val="nil"/>
              <w:left w:val="nil"/>
              <w:bottom w:val="nil"/>
              <w:right w:val="single" w:sz="4" w:space="0" w:color="000000"/>
            </w:tcBorders>
            <w:shd w:val="clear" w:color="auto" w:fill="auto"/>
            <w:hideMark/>
          </w:tcPr>
          <w:p w14:paraId="1526131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0B6A23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1,05</w:t>
            </w:r>
          </w:p>
        </w:tc>
      </w:tr>
      <w:tr w:rsidR="00903D5C" w:rsidRPr="001903F3" w14:paraId="2D1214A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C8B46C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626F31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насосів відцентрових з електродвигуном масою до 0,1 т</w:t>
            </w:r>
          </w:p>
        </w:tc>
        <w:tc>
          <w:tcPr>
            <w:tcW w:w="1559" w:type="dxa"/>
            <w:tcBorders>
              <w:top w:val="nil"/>
              <w:left w:val="nil"/>
              <w:bottom w:val="nil"/>
              <w:right w:val="single" w:sz="4" w:space="0" w:color="000000"/>
            </w:tcBorders>
            <w:shd w:val="clear" w:color="auto" w:fill="auto"/>
            <w:hideMark/>
          </w:tcPr>
          <w:p w14:paraId="5F48BF6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насос</w:t>
            </w:r>
          </w:p>
        </w:tc>
        <w:tc>
          <w:tcPr>
            <w:tcW w:w="1276" w:type="dxa"/>
            <w:tcBorders>
              <w:top w:val="nil"/>
              <w:left w:val="nil"/>
              <w:bottom w:val="nil"/>
              <w:right w:val="single" w:sz="4" w:space="0" w:color="000000"/>
            </w:tcBorders>
            <w:shd w:val="clear" w:color="auto" w:fill="auto"/>
            <w:noWrap/>
            <w:hideMark/>
          </w:tcPr>
          <w:p w14:paraId="04E3AA8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2971373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9AE033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3BDF43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манометрів</w:t>
            </w:r>
          </w:p>
        </w:tc>
        <w:tc>
          <w:tcPr>
            <w:tcW w:w="1559" w:type="dxa"/>
            <w:tcBorders>
              <w:top w:val="nil"/>
              <w:left w:val="nil"/>
              <w:bottom w:val="nil"/>
              <w:right w:val="single" w:sz="4" w:space="0" w:color="000000"/>
            </w:tcBorders>
            <w:shd w:val="clear" w:color="auto" w:fill="auto"/>
            <w:hideMark/>
          </w:tcPr>
          <w:p w14:paraId="794F251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комплект</w:t>
            </w:r>
          </w:p>
        </w:tc>
        <w:tc>
          <w:tcPr>
            <w:tcW w:w="1276" w:type="dxa"/>
            <w:tcBorders>
              <w:top w:val="nil"/>
              <w:left w:val="nil"/>
              <w:bottom w:val="nil"/>
              <w:right w:val="single" w:sz="4" w:space="0" w:color="000000"/>
            </w:tcBorders>
            <w:shd w:val="clear" w:color="auto" w:fill="auto"/>
            <w:noWrap/>
            <w:hideMark/>
          </w:tcPr>
          <w:p w14:paraId="6C4EE34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44F75EA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760038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9746E5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Прилади, що установлюються на технологiчних трубопроводах i устаткуваннi на закладних пристроях, з'єднання рiзальнi</w:t>
            </w:r>
          </w:p>
        </w:tc>
        <w:tc>
          <w:tcPr>
            <w:tcW w:w="1559" w:type="dxa"/>
            <w:tcBorders>
              <w:top w:val="nil"/>
              <w:left w:val="nil"/>
              <w:bottom w:val="nil"/>
              <w:right w:val="single" w:sz="4" w:space="0" w:color="000000"/>
            </w:tcBorders>
            <w:shd w:val="clear" w:color="auto" w:fill="auto"/>
            <w:hideMark/>
          </w:tcPr>
          <w:p w14:paraId="42B9FC3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740D801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B56555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0F6E8F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B54EDD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столів, шаф під мийки, холодильних шаф тощо</w:t>
            </w:r>
          </w:p>
        </w:tc>
        <w:tc>
          <w:tcPr>
            <w:tcW w:w="1559" w:type="dxa"/>
            <w:tcBorders>
              <w:top w:val="nil"/>
              <w:left w:val="nil"/>
              <w:bottom w:val="nil"/>
              <w:right w:val="single" w:sz="4" w:space="0" w:color="000000"/>
            </w:tcBorders>
            <w:shd w:val="clear" w:color="auto" w:fill="auto"/>
            <w:hideMark/>
          </w:tcPr>
          <w:p w14:paraId="0435AA0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шт виробів</w:t>
            </w:r>
          </w:p>
        </w:tc>
        <w:tc>
          <w:tcPr>
            <w:tcW w:w="1276" w:type="dxa"/>
            <w:tcBorders>
              <w:top w:val="nil"/>
              <w:left w:val="nil"/>
              <w:bottom w:val="nil"/>
              <w:right w:val="single" w:sz="4" w:space="0" w:color="000000"/>
            </w:tcBorders>
            <w:shd w:val="clear" w:color="auto" w:fill="auto"/>
            <w:noWrap/>
            <w:hideMark/>
          </w:tcPr>
          <w:p w14:paraId="19C87C5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w:t>
            </w:r>
          </w:p>
        </w:tc>
      </w:tr>
      <w:tr w:rsidR="00903D5C" w:rsidRPr="001903F3" w14:paraId="187BBEF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A13E41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822DE4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пожежних кранів діаметром 25 мм</w:t>
            </w:r>
          </w:p>
        </w:tc>
        <w:tc>
          <w:tcPr>
            <w:tcW w:w="1559" w:type="dxa"/>
            <w:tcBorders>
              <w:top w:val="nil"/>
              <w:left w:val="nil"/>
              <w:bottom w:val="nil"/>
              <w:right w:val="single" w:sz="4" w:space="0" w:color="000000"/>
            </w:tcBorders>
            <w:shd w:val="clear" w:color="auto" w:fill="auto"/>
            <w:hideMark/>
          </w:tcPr>
          <w:p w14:paraId="1CB687B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18222B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4,0</w:t>
            </w:r>
          </w:p>
        </w:tc>
      </w:tr>
      <w:tr w:rsidR="00903D5C" w:rsidRPr="001903F3" w14:paraId="66AE88F5"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5B0CA9"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660188EF"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Водопровід гарячої води (Т3)</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63EF14F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604F16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79351BF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0C91F3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EBF05E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водопостачання з труб поліетиленових (поліпропіленових) напірних діаметром 20 мм</w:t>
            </w:r>
          </w:p>
        </w:tc>
        <w:tc>
          <w:tcPr>
            <w:tcW w:w="1559" w:type="dxa"/>
            <w:tcBorders>
              <w:top w:val="nil"/>
              <w:left w:val="nil"/>
              <w:bottom w:val="nil"/>
              <w:right w:val="single" w:sz="4" w:space="0" w:color="000000"/>
            </w:tcBorders>
            <w:shd w:val="clear" w:color="auto" w:fill="auto"/>
            <w:hideMark/>
          </w:tcPr>
          <w:p w14:paraId="11532E7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3F2B3FA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0,62</w:t>
            </w:r>
          </w:p>
        </w:tc>
      </w:tr>
      <w:tr w:rsidR="00903D5C" w:rsidRPr="001903F3" w14:paraId="1D7F69B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57EC51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B5B249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нагрівачів індивідуальних водоводяних</w:t>
            </w:r>
          </w:p>
        </w:tc>
        <w:tc>
          <w:tcPr>
            <w:tcW w:w="1559" w:type="dxa"/>
            <w:tcBorders>
              <w:top w:val="nil"/>
              <w:left w:val="nil"/>
              <w:bottom w:val="nil"/>
              <w:right w:val="single" w:sz="4" w:space="0" w:color="000000"/>
            </w:tcBorders>
            <w:shd w:val="clear" w:color="auto" w:fill="auto"/>
            <w:hideMark/>
          </w:tcPr>
          <w:p w14:paraId="2296D77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 комплектів</w:t>
            </w:r>
          </w:p>
        </w:tc>
        <w:tc>
          <w:tcPr>
            <w:tcW w:w="1276" w:type="dxa"/>
            <w:tcBorders>
              <w:top w:val="nil"/>
              <w:left w:val="nil"/>
              <w:bottom w:val="nil"/>
              <w:right w:val="single" w:sz="4" w:space="0" w:color="000000"/>
            </w:tcBorders>
            <w:shd w:val="clear" w:color="auto" w:fill="auto"/>
            <w:noWrap/>
            <w:hideMark/>
          </w:tcPr>
          <w:p w14:paraId="0FD5F0B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w:t>
            </w:r>
          </w:p>
        </w:tc>
      </w:tr>
      <w:tr w:rsidR="00903D5C" w:rsidRPr="001903F3" w14:paraId="61DDA34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C06E91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0291B3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Ізоляція трубопроводів трубками зі спіненого каучуку, поліетілену</w:t>
            </w:r>
          </w:p>
        </w:tc>
        <w:tc>
          <w:tcPr>
            <w:tcW w:w="1559" w:type="dxa"/>
            <w:tcBorders>
              <w:top w:val="nil"/>
              <w:left w:val="nil"/>
              <w:bottom w:val="nil"/>
              <w:right w:val="single" w:sz="4" w:space="0" w:color="000000"/>
            </w:tcBorders>
            <w:shd w:val="clear" w:color="auto" w:fill="auto"/>
            <w:hideMark/>
          </w:tcPr>
          <w:p w14:paraId="7406744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36A7E3D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0,62</w:t>
            </w:r>
          </w:p>
        </w:tc>
      </w:tr>
      <w:tr w:rsidR="00903D5C" w:rsidRPr="001903F3" w14:paraId="12BD4A27"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CD964A"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000B50E8" w14:textId="77777777" w:rsidR="00903D5C" w:rsidRPr="00185F9C" w:rsidRDefault="00903D5C" w:rsidP="00D632B8">
            <w:pPr>
              <w:rPr>
                <w:rFonts w:ascii="Times New Roman" w:eastAsia="Times New Roman" w:hAnsi="Times New Roman" w:cs="Times New Roman"/>
                <w:b/>
                <w:bCs/>
                <w:color w:val="000000"/>
                <w:sz w:val="24"/>
                <w:szCs w:val="24"/>
              </w:rPr>
            </w:pPr>
            <w:r w:rsidRPr="00185F9C">
              <w:rPr>
                <w:rFonts w:ascii="Times New Roman" w:eastAsia="Times New Roman" w:hAnsi="Times New Roman" w:cs="Times New Roman"/>
                <w:b/>
                <w:bCs/>
                <w:color w:val="000000"/>
                <w:sz w:val="24"/>
                <w:szCs w:val="24"/>
              </w:rPr>
              <w:t>Демонтаж існуючої каналізації (К1) в підвальному приміщенні</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4D2B745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171B70A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1BB14482"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02D2765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F12959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по стінах будівель і в каналах з труб чавунних напірних розтрубних діаметром 100 мм</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67026FB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6385B65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w:t>
            </w:r>
          </w:p>
        </w:tc>
      </w:tr>
      <w:tr w:rsidR="00903D5C" w:rsidRPr="001903F3" w14:paraId="0849ECD0"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7A9DF05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81A0D8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по стінах будівель і в каналах з труб чавунних напірних розтрубних діаметром 65 мм</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3A85B84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36FC4E0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w:t>
            </w:r>
          </w:p>
        </w:tc>
      </w:tr>
      <w:tr w:rsidR="00903D5C" w:rsidRPr="001903F3" w14:paraId="22D04518"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0E969F" w14:textId="77777777" w:rsidR="00903D5C" w:rsidRPr="00185F9C"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25B507F0"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Відновлення демонтованої каналізації (К1) в приміщ. №6,7, 21,22,29</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CFE422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313D96D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0396B86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AF769C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0A2031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каналізації з труб поліетиленових діаметром 110 мм</w:t>
            </w:r>
          </w:p>
        </w:tc>
        <w:tc>
          <w:tcPr>
            <w:tcW w:w="1559" w:type="dxa"/>
            <w:tcBorders>
              <w:top w:val="nil"/>
              <w:left w:val="nil"/>
              <w:bottom w:val="nil"/>
              <w:right w:val="single" w:sz="4" w:space="0" w:color="000000"/>
            </w:tcBorders>
            <w:shd w:val="clear" w:color="auto" w:fill="auto"/>
            <w:hideMark/>
          </w:tcPr>
          <w:p w14:paraId="125E20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01BBFB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0,14</w:t>
            </w:r>
          </w:p>
        </w:tc>
      </w:tr>
      <w:tr w:rsidR="00903D5C" w:rsidRPr="001903F3" w14:paraId="1435761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82C467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5982C4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каналізації з труб поліетиленових діаметром 50 мм</w:t>
            </w:r>
          </w:p>
        </w:tc>
        <w:tc>
          <w:tcPr>
            <w:tcW w:w="1559" w:type="dxa"/>
            <w:tcBorders>
              <w:top w:val="nil"/>
              <w:left w:val="nil"/>
              <w:bottom w:val="nil"/>
              <w:right w:val="single" w:sz="4" w:space="0" w:color="000000"/>
            </w:tcBorders>
            <w:shd w:val="clear" w:color="auto" w:fill="auto"/>
            <w:hideMark/>
          </w:tcPr>
          <w:p w14:paraId="19E792F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63FDA1C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0,18</w:t>
            </w:r>
          </w:p>
        </w:tc>
      </w:tr>
      <w:tr w:rsidR="00903D5C" w:rsidRPr="001903F3" w14:paraId="462875B4"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01104C"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5DDB24AD"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Господарчо побутова каналізація (К1) в санвузлах ПРУ</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3B1ADE5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10D13D4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62A0873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9385AF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206E17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каналізації з труб поліетиленових діаметром 50 мм</w:t>
            </w:r>
          </w:p>
        </w:tc>
        <w:tc>
          <w:tcPr>
            <w:tcW w:w="1559" w:type="dxa"/>
            <w:tcBorders>
              <w:top w:val="nil"/>
              <w:left w:val="nil"/>
              <w:bottom w:val="nil"/>
              <w:right w:val="single" w:sz="4" w:space="0" w:color="000000"/>
            </w:tcBorders>
            <w:shd w:val="clear" w:color="auto" w:fill="auto"/>
            <w:hideMark/>
          </w:tcPr>
          <w:p w14:paraId="7D04785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2F8A2B0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0,41</w:t>
            </w:r>
          </w:p>
        </w:tc>
      </w:tr>
      <w:tr w:rsidR="00903D5C" w:rsidRPr="001903F3" w14:paraId="0A7DE61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37088F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F4293B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каналізації з труб поліетиленових діаметром 110 мм</w:t>
            </w:r>
          </w:p>
        </w:tc>
        <w:tc>
          <w:tcPr>
            <w:tcW w:w="1559" w:type="dxa"/>
            <w:tcBorders>
              <w:top w:val="nil"/>
              <w:left w:val="nil"/>
              <w:bottom w:val="nil"/>
              <w:right w:val="single" w:sz="4" w:space="0" w:color="000000"/>
            </w:tcBorders>
            <w:shd w:val="clear" w:color="auto" w:fill="auto"/>
            <w:hideMark/>
          </w:tcPr>
          <w:p w14:paraId="4828B6B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CF6FE1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w:t>
            </w:r>
          </w:p>
        </w:tc>
      </w:tr>
      <w:tr w:rsidR="00903D5C" w:rsidRPr="001903F3" w14:paraId="7A53B13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AF0A2E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CA6214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трапів діаметром 50 мм</w:t>
            </w:r>
          </w:p>
        </w:tc>
        <w:tc>
          <w:tcPr>
            <w:tcW w:w="1559" w:type="dxa"/>
            <w:tcBorders>
              <w:top w:val="nil"/>
              <w:left w:val="nil"/>
              <w:bottom w:val="nil"/>
              <w:right w:val="single" w:sz="4" w:space="0" w:color="000000"/>
            </w:tcBorders>
            <w:shd w:val="clear" w:color="auto" w:fill="auto"/>
            <w:hideMark/>
          </w:tcPr>
          <w:p w14:paraId="2C5784D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10к-т</w:t>
            </w:r>
          </w:p>
        </w:tc>
        <w:tc>
          <w:tcPr>
            <w:tcW w:w="1276" w:type="dxa"/>
            <w:tcBorders>
              <w:top w:val="nil"/>
              <w:left w:val="nil"/>
              <w:bottom w:val="nil"/>
              <w:right w:val="single" w:sz="4" w:space="0" w:color="000000"/>
            </w:tcBorders>
            <w:shd w:val="clear" w:color="auto" w:fill="auto"/>
            <w:noWrap/>
            <w:hideMark/>
          </w:tcPr>
          <w:p w14:paraId="348F58F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0,7</w:t>
            </w:r>
          </w:p>
        </w:tc>
      </w:tr>
      <w:tr w:rsidR="00903D5C" w:rsidRPr="001903F3" w14:paraId="0D8F822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7C1CC5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0C9052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унітазів з безпосередньо приєднаним бачком</w:t>
            </w:r>
          </w:p>
        </w:tc>
        <w:tc>
          <w:tcPr>
            <w:tcW w:w="1559" w:type="dxa"/>
            <w:tcBorders>
              <w:top w:val="nil"/>
              <w:left w:val="nil"/>
              <w:bottom w:val="nil"/>
              <w:right w:val="single" w:sz="4" w:space="0" w:color="000000"/>
            </w:tcBorders>
            <w:shd w:val="clear" w:color="auto" w:fill="auto"/>
            <w:hideMark/>
          </w:tcPr>
          <w:p w14:paraId="1AD7005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10к-т</w:t>
            </w:r>
          </w:p>
        </w:tc>
        <w:tc>
          <w:tcPr>
            <w:tcW w:w="1276" w:type="dxa"/>
            <w:tcBorders>
              <w:top w:val="nil"/>
              <w:left w:val="nil"/>
              <w:bottom w:val="nil"/>
              <w:right w:val="single" w:sz="4" w:space="0" w:color="000000"/>
            </w:tcBorders>
            <w:shd w:val="clear" w:color="auto" w:fill="auto"/>
            <w:noWrap/>
            <w:hideMark/>
          </w:tcPr>
          <w:p w14:paraId="453496F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1,4</w:t>
            </w:r>
          </w:p>
        </w:tc>
      </w:tr>
      <w:tr w:rsidR="00903D5C" w:rsidRPr="001903F3" w14:paraId="074180A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57FF90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980DDC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умивальників одиночних з підведенням холодної та гарячої води</w:t>
            </w:r>
          </w:p>
        </w:tc>
        <w:tc>
          <w:tcPr>
            <w:tcW w:w="1559" w:type="dxa"/>
            <w:tcBorders>
              <w:top w:val="nil"/>
              <w:left w:val="nil"/>
              <w:bottom w:val="nil"/>
              <w:right w:val="single" w:sz="4" w:space="0" w:color="000000"/>
            </w:tcBorders>
            <w:shd w:val="clear" w:color="auto" w:fill="auto"/>
            <w:hideMark/>
          </w:tcPr>
          <w:p w14:paraId="4FC9E90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10к-т</w:t>
            </w:r>
          </w:p>
        </w:tc>
        <w:tc>
          <w:tcPr>
            <w:tcW w:w="1276" w:type="dxa"/>
            <w:tcBorders>
              <w:top w:val="nil"/>
              <w:left w:val="nil"/>
              <w:bottom w:val="nil"/>
              <w:right w:val="single" w:sz="4" w:space="0" w:color="000000"/>
            </w:tcBorders>
            <w:shd w:val="clear" w:color="auto" w:fill="auto"/>
            <w:noWrap/>
            <w:hideMark/>
          </w:tcPr>
          <w:p w14:paraId="0FFD661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2CEE4BA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6F2594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577F8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піддонів душових сталевих</w:t>
            </w:r>
          </w:p>
        </w:tc>
        <w:tc>
          <w:tcPr>
            <w:tcW w:w="1559" w:type="dxa"/>
            <w:tcBorders>
              <w:top w:val="nil"/>
              <w:left w:val="nil"/>
              <w:bottom w:val="nil"/>
              <w:right w:val="single" w:sz="4" w:space="0" w:color="000000"/>
            </w:tcBorders>
            <w:shd w:val="clear" w:color="auto" w:fill="auto"/>
            <w:hideMark/>
          </w:tcPr>
          <w:p w14:paraId="19C4921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10к-т</w:t>
            </w:r>
          </w:p>
        </w:tc>
        <w:tc>
          <w:tcPr>
            <w:tcW w:w="1276" w:type="dxa"/>
            <w:tcBorders>
              <w:top w:val="nil"/>
              <w:left w:val="nil"/>
              <w:bottom w:val="nil"/>
              <w:right w:val="single" w:sz="4" w:space="0" w:color="000000"/>
            </w:tcBorders>
            <w:shd w:val="clear" w:color="auto" w:fill="auto"/>
            <w:noWrap/>
            <w:hideMark/>
          </w:tcPr>
          <w:p w14:paraId="25258F1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w:t>
            </w:r>
          </w:p>
        </w:tc>
      </w:tr>
      <w:tr w:rsidR="00903D5C" w:rsidRPr="001903F3" w14:paraId="2D00C85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CDA172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5B6C47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біде</w:t>
            </w:r>
          </w:p>
        </w:tc>
        <w:tc>
          <w:tcPr>
            <w:tcW w:w="1559" w:type="dxa"/>
            <w:tcBorders>
              <w:top w:val="nil"/>
              <w:left w:val="nil"/>
              <w:bottom w:val="nil"/>
              <w:right w:val="single" w:sz="4" w:space="0" w:color="000000"/>
            </w:tcBorders>
            <w:shd w:val="clear" w:color="auto" w:fill="auto"/>
            <w:hideMark/>
          </w:tcPr>
          <w:p w14:paraId="2F9C549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10к-т</w:t>
            </w:r>
          </w:p>
        </w:tc>
        <w:tc>
          <w:tcPr>
            <w:tcW w:w="1276" w:type="dxa"/>
            <w:tcBorders>
              <w:top w:val="nil"/>
              <w:left w:val="nil"/>
              <w:bottom w:val="nil"/>
              <w:right w:val="single" w:sz="4" w:space="0" w:color="000000"/>
            </w:tcBorders>
            <w:shd w:val="clear" w:color="auto" w:fill="auto"/>
            <w:noWrap/>
            <w:hideMark/>
          </w:tcPr>
          <w:p w14:paraId="1B65D74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w:t>
            </w:r>
          </w:p>
        </w:tc>
      </w:tr>
      <w:tr w:rsidR="00903D5C" w:rsidRPr="001903F3" w14:paraId="7D90B66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2135E2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C0F7A6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поручнів</w:t>
            </w:r>
          </w:p>
        </w:tc>
        <w:tc>
          <w:tcPr>
            <w:tcW w:w="1559" w:type="dxa"/>
            <w:tcBorders>
              <w:top w:val="nil"/>
              <w:left w:val="nil"/>
              <w:bottom w:val="nil"/>
              <w:right w:val="single" w:sz="4" w:space="0" w:color="000000"/>
            </w:tcBorders>
            <w:shd w:val="clear" w:color="auto" w:fill="auto"/>
            <w:hideMark/>
          </w:tcPr>
          <w:p w14:paraId="48D857E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10шт</w:t>
            </w:r>
          </w:p>
        </w:tc>
        <w:tc>
          <w:tcPr>
            <w:tcW w:w="1276" w:type="dxa"/>
            <w:tcBorders>
              <w:top w:val="nil"/>
              <w:left w:val="nil"/>
              <w:bottom w:val="nil"/>
              <w:right w:val="single" w:sz="4" w:space="0" w:color="000000"/>
            </w:tcBorders>
            <w:shd w:val="clear" w:color="auto" w:fill="auto"/>
            <w:noWrap/>
            <w:hideMark/>
          </w:tcPr>
          <w:p w14:paraId="2EB1FF0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0,8</w:t>
            </w:r>
          </w:p>
        </w:tc>
      </w:tr>
      <w:tr w:rsidR="00903D5C" w:rsidRPr="001903F3" w14:paraId="6250C49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3B1B27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317F8D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дозаторів, діспенсерів, вішалок, гачків, дзеркал</w:t>
            </w:r>
          </w:p>
        </w:tc>
        <w:tc>
          <w:tcPr>
            <w:tcW w:w="1559" w:type="dxa"/>
            <w:tcBorders>
              <w:top w:val="nil"/>
              <w:left w:val="nil"/>
              <w:bottom w:val="nil"/>
              <w:right w:val="single" w:sz="4" w:space="0" w:color="000000"/>
            </w:tcBorders>
            <w:shd w:val="clear" w:color="auto" w:fill="auto"/>
            <w:hideMark/>
          </w:tcPr>
          <w:p w14:paraId="09B2FF4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10шт</w:t>
            </w:r>
          </w:p>
        </w:tc>
        <w:tc>
          <w:tcPr>
            <w:tcW w:w="1276" w:type="dxa"/>
            <w:tcBorders>
              <w:top w:val="nil"/>
              <w:left w:val="nil"/>
              <w:bottom w:val="nil"/>
              <w:right w:val="single" w:sz="4" w:space="0" w:color="000000"/>
            </w:tcBorders>
            <w:shd w:val="clear" w:color="auto" w:fill="auto"/>
            <w:noWrap/>
            <w:hideMark/>
          </w:tcPr>
          <w:p w14:paraId="32F7AA6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3,8</w:t>
            </w:r>
          </w:p>
        </w:tc>
      </w:tr>
      <w:tr w:rsidR="00903D5C" w:rsidRPr="001903F3" w14:paraId="1ED36456"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930E9A"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57A40ECC"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Господарсько-побутова напірна каналізація (К1-1Н, К1-2Н, К1-3Н)</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4BD894A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4ECCB89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149BB21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EBCF00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1517D5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каналізації з труб поліетиленових діаметром 50 мм</w:t>
            </w:r>
          </w:p>
        </w:tc>
        <w:tc>
          <w:tcPr>
            <w:tcW w:w="1559" w:type="dxa"/>
            <w:tcBorders>
              <w:top w:val="nil"/>
              <w:left w:val="nil"/>
              <w:bottom w:val="nil"/>
              <w:right w:val="single" w:sz="4" w:space="0" w:color="000000"/>
            </w:tcBorders>
            <w:shd w:val="clear" w:color="auto" w:fill="auto"/>
            <w:hideMark/>
          </w:tcPr>
          <w:p w14:paraId="4E420D9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70FCF9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w:t>
            </w:r>
          </w:p>
        </w:tc>
      </w:tr>
      <w:tr w:rsidR="00903D5C" w:rsidRPr="001903F3" w14:paraId="359AC62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40CEFB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F54BF2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каналізації з труб поліетиленових діаметром 110 мм</w:t>
            </w:r>
          </w:p>
        </w:tc>
        <w:tc>
          <w:tcPr>
            <w:tcW w:w="1559" w:type="dxa"/>
            <w:tcBorders>
              <w:top w:val="nil"/>
              <w:left w:val="nil"/>
              <w:bottom w:val="nil"/>
              <w:right w:val="single" w:sz="4" w:space="0" w:color="000000"/>
            </w:tcBorders>
            <w:shd w:val="clear" w:color="auto" w:fill="auto"/>
            <w:hideMark/>
          </w:tcPr>
          <w:p w14:paraId="21372C0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CA15D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0,01</w:t>
            </w:r>
          </w:p>
        </w:tc>
      </w:tr>
      <w:tr w:rsidR="00903D5C" w:rsidRPr="001903F3" w14:paraId="79F7C25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DB051A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03885A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40 </w:t>
            </w:r>
            <w:r w:rsidRPr="001903F3">
              <w:rPr>
                <w:rFonts w:ascii="Times New Roman" w:eastAsia="Times New Roman" w:hAnsi="Times New Roman" w:cs="Times New Roman"/>
                <w:color w:val="000000"/>
                <w:sz w:val="24"/>
                <w:szCs w:val="24"/>
              </w:rPr>
              <w:lastRenderedPageBreak/>
              <w:t>мм</w:t>
            </w:r>
          </w:p>
        </w:tc>
        <w:tc>
          <w:tcPr>
            <w:tcW w:w="1559" w:type="dxa"/>
            <w:tcBorders>
              <w:top w:val="nil"/>
              <w:left w:val="nil"/>
              <w:bottom w:val="nil"/>
              <w:right w:val="single" w:sz="4" w:space="0" w:color="000000"/>
            </w:tcBorders>
            <w:shd w:val="clear" w:color="auto" w:fill="auto"/>
            <w:hideMark/>
          </w:tcPr>
          <w:p w14:paraId="536CFEC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100м</w:t>
            </w:r>
          </w:p>
        </w:tc>
        <w:tc>
          <w:tcPr>
            <w:tcW w:w="1276" w:type="dxa"/>
            <w:tcBorders>
              <w:top w:val="nil"/>
              <w:left w:val="nil"/>
              <w:bottom w:val="nil"/>
              <w:right w:val="single" w:sz="4" w:space="0" w:color="000000"/>
            </w:tcBorders>
            <w:shd w:val="clear" w:color="auto" w:fill="auto"/>
            <w:noWrap/>
            <w:hideMark/>
          </w:tcPr>
          <w:p w14:paraId="1778378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0,56</w:t>
            </w:r>
          </w:p>
        </w:tc>
      </w:tr>
      <w:tr w:rsidR="00903D5C" w:rsidRPr="001903F3" w14:paraId="0BDE2C6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0E82EB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65526E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50 мм</w:t>
            </w:r>
          </w:p>
        </w:tc>
        <w:tc>
          <w:tcPr>
            <w:tcW w:w="1559" w:type="dxa"/>
            <w:tcBorders>
              <w:top w:val="nil"/>
              <w:left w:val="nil"/>
              <w:bottom w:val="nil"/>
              <w:right w:val="single" w:sz="4" w:space="0" w:color="000000"/>
            </w:tcBorders>
            <w:shd w:val="clear" w:color="auto" w:fill="auto"/>
            <w:hideMark/>
          </w:tcPr>
          <w:p w14:paraId="1BC15E0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6440252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0,32</w:t>
            </w:r>
          </w:p>
        </w:tc>
      </w:tr>
      <w:tr w:rsidR="00903D5C" w:rsidRPr="001903F3" w14:paraId="2302812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559253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7F637C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насосів відцентрових з електродвигуном масою до 0,1 т</w:t>
            </w:r>
          </w:p>
        </w:tc>
        <w:tc>
          <w:tcPr>
            <w:tcW w:w="1559" w:type="dxa"/>
            <w:tcBorders>
              <w:top w:val="nil"/>
              <w:left w:val="nil"/>
              <w:bottom w:val="nil"/>
              <w:right w:val="single" w:sz="4" w:space="0" w:color="000000"/>
            </w:tcBorders>
            <w:shd w:val="clear" w:color="auto" w:fill="auto"/>
            <w:hideMark/>
          </w:tcPr>
          <w:p w14:paraId="2BC6A3F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насос</w:t>
            </w:r>
          </w:p>
        </w:tc>
        <w:tc>
          <w:tcPr>
            <w:tcW w:w="1276" w:type="dxa"/>
            <w:tcBorders>
              <w:top w:val="nil"/>
              <w:left w:val="nil"/>
              <w:bottom w:val="nil"/>
              <w:right w:val="single" w:sz="4" w:space="0" w:color="000000"/>
            </w:tcBorders>
            <w:shd w:val="clear" w:color="auto" w:fill="auto"/>
            <w:noWrap/>
            <w:hideMark/>
          </w:tcPr>
          <w:p w14:paraId="7E8DDA7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4,0</w:t>
            </w:r>
          </w:p>
        </w:tc>
      </w:tr>
      <w:tr w:rsidR="00903D5C" w:rsidRPr="001903F3" w14:paraId="77DDD9C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221E6D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9A0F9D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Ізоляція трубопроводів трубками зі спіненого каучуку, поліетілену</w:t>
            </w:r>
          </w:p>
        </w:tc>
        <w:tc>
          <w:tcPr>
            <w:tcW w:w="1559" w:type="dxa"/>
            <w:tcBorders>
              <w:top w:val="nil"/>
              <w:left w:val="nil"/>
              <w:bottom w:val="nil"/>
              <w:right w:val="single" w:sz="4" w:space="0" w:color="000000"/>
            </w:tcBorders>
            <w:shd w:val="clear" w:color="auto" w:fill="auto"/>
            <w:hideMark/>
          </w:tcPr>
          <w:p w14:paraId="0F9D174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1893C44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0,88</w:t>
            </w:r>
          </w:p>
        </w:tc>
      </w:tr>
      <w:tr w:rsidR="00903D5C" w:rsidRPr="001903F3" w14:paraId="1EDD163E" w14:textId="77777777" w:rsidTr="00D632B8">
        <w:trPr>
          <w:trHeight w:val="28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F92035"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3455549E"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02-01-08 - Опалення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489BF03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215A438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009A132C"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noWrap/>
            <w:vAlign w:val="bottom"/>
          </w:tcPr>
          <w:p w14:paraId="22AB0298"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nil"/>
              <w:left w:val="nil"/>
              <w:bottom w:val="single" w:sz="4" w:space="0" w:color="000000"/>
              <w:right w:val="single" w:sz="4" w:space="0" w:color="000000"/>
            </w:tcBorders>
            <w:shd w:val="clear" w:color="auto" w:fill="auto"/>
            <w:vAlign w:val="center"/>
            <w:hideMark/>
          </w:tcPr>
          <w:p w14:paraId="158F524B"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Демонтажнi роботи</w:t>
            </w:r>
          </w:p>
        </w:tc>
        <w:tc>
          <w:tcPr>
            <w:tcW w:w="1559" w:type="dxa"/>
            <w:tcBorders>
              <w:top w:val="nil"/>
              <w:left w:val="nil"/>
              <w:bottom w:val="single" w:sz="4" w:space="0" w:color="000000"/>
              <w:right w:val="single" w:sz="4" w:space="0" w:color="000000"/>
            </w:tcBorders>
            <w:shd w:val="clear" w:color="auto" w:fill="auto"/>
            <w:noWrap/>
            <w:vAlign w:val="bottom"/>
            <w:hideMark/>
          </w:tcPr>
          <w:p w14:paraId="3654CF4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6E9FB97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6EA47008"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31DE40D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66A91B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опалення зі сталевих водогазопровідних неоцинкованих труб діаметром 20 мм</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3164C00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0127CB0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0,68</w:t>
            </w:r>
          </w:p>
        </w:tc>
      </w:tr>
      <w:tr w:rsidR="00903D5C" w:rsidRPr="001903F3" w14:paraId="1F573293"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356ACE5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D7B4A3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опалення зі сталевих водогазопровідних неоцинкованих труб діаметром 25 мм</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5DDAA23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278E762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0,8</w:t>
            </w:r>
          </w:p>
        </w:tc>
      </w:tr>
      <w:tr w:rsidR="00903D5C" w:rsidRPr="001903F3" w14:paraId="44F6AA4E"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6F3BEFA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9664AC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опалення зі сталевих електрозварних труб діаметром 65 мм</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144FEEF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98E58E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1,2</w:t>
            </w:r>
          </w:p>
        </w:tc>
      </w:tr>
      <w:tr w:rsidR="00903D5C" w:rsidRPr="001903F3" w14:paraId="67700CD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5F0583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075F73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Демонтаж фланцевих засувок діаметром до 100 мм</w:t>
            </w:r>
          </w:p>
        </w:tc>
        <w:tc>
          <w:tcPr>
            <w:tcW w:w="1559" w:type="dxa"/>
            <w:tcBorders>
              <w:top w:val="nil"/>
              <w:left w:val="nil"/>
              <w:bottom w:val="nil"/>
              <w:right w:val="single" w:sz="4" w:space="0" w:color="000000"/>
            </w:tcBorders>
            <w:shd w:val="clear" w:color="auto" w:fill="auto"/>
            <w:hideMark/>
          </w:tcPr>
          <w:p w14:paraId="38992D9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6777511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w:t>
            </w:r>
          </w:p>
        </w:tc>
      </w:tr>
      <w:tr w:rsidR="00903D5C" w:rsidRPr="001903F3" w14:paraId="7B98D73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0A99A9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59CE18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Демонтаж кранів водорозбірних</w:t>
            </w:r>
          </w:p>
        </w:tc>
        <w:tc>
          <w:tcPr>
            <w:tcW w:w="1559" w:type="dxa"/>
            <w:tcBorders>
              <w:top w:val="nil"/>
              <w:left w:val="nil"/>
              <w:bottom w:val="nil"/>
              <w:right w:val="single" w:sz="4" w:space="0" w:color="000000"/>
            </w:tcBorders>
            <w:shd w:val="clear" w:color="auto" w:fill="auto"/>
            <w:hideMark/>
          </w:tcPr>
          <w:p w14:paraId="3E8410B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6B822A2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0,42</w:t>
            </w:r>
          </w:p>
        </w:tc>
      </w:tr>
      <w:tr w:rsidR="00903D5C" w:rsidRPr="001903F3" w14:paraId="40ABE6C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1843A5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8BFA0E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Пробивання прорізів у бетонних стінах та перегородках</w:t>
            </w:r>
          </w:p>
        </w:tc>
        <w:tc>
          <w:tcPr>
            <w:tcW w:w="1559" w:type="dxa"/>
            <w:tcBorders>
              <w:top w:val="nil"/>
              <w:left w:val="nil"/>
              <w:bottom w:val="nil"/>
              <w:right w:val="single" w:sz="4" w:space="0" w:color="000000"/>
            </w:tcBorders>
            <w:shd w:val="clear" w:color="auto" w:fill="auto"/>
            <w:hideMark/>
          </w:tcPr>
          <w:p w14:paraId="2A8BC03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м3</w:t>
            </w:r>
          </w:p>
        </w:tc>
        <w:tc>
          <w:tcPr>
            <w:tcW w:w="1276" w:type="dxa"/>
            <w:tcBorders>
              <w:top w:val="nil"/>
              <w:left w:val="nil"/>
              <w:bottom w:val="nil"/>
              <w:right w:val="single" w:sz="4" w:space="0" w:color="000000"/>
            </w:tcBorders>
            <w:shd w:val="clear" w:color="auto" w:fill="auto"/>
            <w:noWrap/>
            <w:hideMark/>
          </w:tcPr>
          <w:p w14:paraId="4E58D33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2,45</w:t>
            </w:r>
          </w:p>
        </w:tc>
      </w:tr>
      <w:tr w:rsidR="00903D5C" w:rsidRPr="001903F3" w14:paraId="1E26026D"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DC06B0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9D6E17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Пробивання отворів глибиною 100 мм, перерізом 200х200 мм в залізобетонних та бетонних стінах та підлогах</w:t>
            </w:r>
          </w:p>
        </w:tc>
        <w:tc>
          <w:tcPr>
            <w:tcW w:w="1559" w:type="dxa"/>
            <w:tcBorders>
              <w:top w:val="nil"/>
              <w:left w:val="nil"/>
              <w:bottom w:val="nil"/>
              <w:right w:val="single" w:sz="4" w:space="0" w:color="000000"/>
            </w:tcBorders>
            <w:shd w:val="clear" w:color="auto" w:fill="auto"/>
            <w:hideMark/>
          </w:tcPr>
          <w:p w14:paraId="439501C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10шт</w:t>
            </w:r>
          </w:p>
        </w:tc>
        <w:tc>
          <w:tcPr>
            <w:tcW w:w="1276" w:type="dxa"/>
            <w:tcBorders>
              <w:top w:val="nil"/>
              <w:left w:val="nil"/>
              <w:bottom w:val="nil"/>
              <w:right w:val="single" w:sz="4" w:space="0" w:color="000000"/>
            </w:tcBorders>
            <w:shd w:val="clear" w:color="auto" w:fill="auto"/>
            <w:noWrap/>
            <w:hideMark/>
          </w:tcPr>
          <w:p w14:paraId="4671FDE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2,8</w:t>
            </w:r>
          </w:p>
        </w:tc>
      </w:tr>
      <w:tr w:rsidR="00903D5C" w:rsidRPr="001903F3" w14:paraId="6CE5D544"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3337C6F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DD8FAD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Свердління кільцевими алмазними свердлами з застосуванням охолоджувальної рідини /води/ в залізобетонних конструкціях горизонтальних отворів глибиною 200 мм, діаметром 80 мм</w:t>
            </w:r>
          </w:p>
        </w:tc>
        <w:tc>
          <w:tcPr>
            <w:tcW w:w="1559" w:type="dxa"/>
            <w:tcBorders>
              <w:top w:val="nil"/>
              <w:left w:val="nil"/>
              <w:bottom w:val="nil"/>
              <w:right w:val="single" w:sz="4" w:space="0" w:color="000000"/>
            </w:tcBorders>
            <w:shd w:val="clear" w:color="auto" w:fill="auto"/>
            <w:hideMark/>
          </w:tcPr>
          <w:p w14:paraId="081C401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3ED42D9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w:t>
            </w:r>
          </w:p>
        </w:tc>
      </w:tr>
      <w:tr w:rsidR="00903D5C" w:rsidRPr="001903F3" w14:paraId="7E4935C5"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4833829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B26DD6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водопостачання з труб сталевих водогазопровідних оцинкованих діаметром 20 мм</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1D08E23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8DAD5C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0,846</w:t>
            </w:r>
          </w:p>
        </w:tc>
      </w:tr>
      <w:tr w:rsidR="00903D5C" w:rsidRPr="001903F3" w14:paraId="74D3C705"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59A0C32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76C4B8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трубопроводу по стінах будівель і в каналах з труб чавунних каналізаційних діаметром 50 мм</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609A13A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 трубопроводу</w:t>
            </w:r>
          </w:p>
        </w:tc>
        <w:tc>
          <w:tcPr>
            <w:tcW w:w="1276" w:type="dxa"/>
            <w:tcBorders>
              <w:top w:val="nil"/>
              <w:left w:val="nil"/>
              <w:bottom w:val="nil"/>
              <w:right w:val="single" w:sz="4" w:space="0" w:color="000000"/>
            </w:tcBorders>
            <w:shd w:val="clear" w:color="auto" w:fill="auto"/>
            <w:noWrap/>
            <w:hideMark/>
          </w:tcPr>
          <w:p w14:paraId="11F1659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0,354</w:t>
            </w:r>
          </w:p>
        </w:tc>
      </w:tr>
      <w:tr w:rsidR="00903D5C" w:rsidRPr="001903F3" w14:paraId="3394BAF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B86F13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2E1BD0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вручну</w:t>
            </w:r>
          </w:p>
        </w:tc>
        <w:tc>
          <w:tcPr>
            <w:tcW w:w="1559" w:type="dxa"/>
            <w:tcBorders>
              <w:top w:val="nil"/>
              <w:left w:val="nil"/>
              <w:bottom w:val="nil"/>
              <w:right w:val="single" w:sz="4" w:space="0" w:color="000000"/>
            </w:tcBorders>
            <w:shd w:val="clear" w:color="auto" w:fill="auto"/>
            <w:hideMark/>
          </w:tcPr>
          <w:p w14:paraId="291E7A5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т</w:t>
            </w:r>
          </w:p>
        </w:tc>
        <w:tc>
          <w:tcPr>
            <w:tcW w:w="1276" w:type="dxa"/>
            <w:tcBorders>
              <w:top w:val="nil"/>
              <w:left w:val="nil"/>
              <w:bottom w:val="nil"/>
              <w:right w:val="single" w:sz="4" w:space="0" w:color="000000"/>
            </w:tcBorders>
            <w:shd w:val="clear" w:color="auto" w:fill="auto"/>
            <w:noWrap/>
            <w:hideMark/>
          </w:tcPr>
          <w:p w14:paraId="1148DEB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1,49526</w:t>
            </w:r>
          </w:p>
        </w:tc>
      </w:tr>
      <w:tr w:rsidR="00903D5C" w:rsidRPr="001903F3" w14:paraId="6AD18D5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BD48CA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4260D4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Навантаження сміття екскаваторами на автомобілі-самоскиди, місткість ковша екскаватора 0,25 м3.</w:t>
            </w:r>
          </w:p>
        </w:tc>
        <w:tc>
          <w:tcPr>
            <w:tcW w:w="1559" w:type="dxa"/>
            <w:tcBorders>
              <w:top w:val="nil"/>
              <w:left w:val="nil"/>
              <w:bottom w:val="nil"/>
              <w:right w:val="single" w:sz="4" w:space="0" w:color="000000"/>
            </w:tcBorders>
            <w:shd w:val="clear" w:color="auto" w:fill="auto"/>
            <w:hideMark/>
          </w:tcPr>
          <w:p w14:paraId="52D973B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т</w:t>
            </w:r>
          </w:p>
        </w:tc>
        <w:tc>
          <w:tcPr>
            <w:tcW w:w="1276" w:type="dxa"/>
            <w:tcBorders>
              <w:top w:val="nil"/>
              <w:left w:val="nil"/>
              <w:bottom w:val="nil"/>
              <w:right w:val="single" w:sz="4" w:space="0" w:color="000000"/>
            </w:tcBorders>
            <w:shd w:val="clear" w:color="auto" w:fill="auto"/>
            <w:noWrap/>
            <w:hideMark/>
          </w:tcPr>
          <w:p w14:paraId="7B39933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0,0598104</w:t>
            </w:r>
          </w:p>
        </w:tc>
      </w:tr>
      <w:tr w:rsidR="00903D5C" w:rsidRPr="001903F3" w14:paraId="069870D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428B6F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8FF487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Перевезення будівельного сміття до 30 км (без урахування вартості навантажувальних робіт)</w:t>
            </w:r>
          </w:p>
        </w:tc>
        <w:tc>
          <w:tcPr>
            <w:tcW w:w="1559" w:type="dxa"/>
            <w:tcBorders>
              <w:top w:val="nil"/>
              <w:left w:val="nil"/>
              <w:bottom w:val="nil"/>
              <w:right w:val="single" w:sz="4" w:space="0" w:color="000000"/>
            </w:tcBorders>
            <w:shd w:val="clear" w:color="auto" w:fill="auto"/>
            <w:hideMark/>
          </w:tcPr>
          <w:p w14:paraId="648CD6C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т</w:t>
            </w:r>
          </w:p>
        </w:tc>
        <w:tc>
          <w:tcPr>
            <w:tcW w:w="1276" w:type="dxa"/>
            <w:tcBorders>
              <w:top w:val="nil"/>
              <w:left w:val="nil"/>
              <w:bottom w:val="nil"/>
              <w:right w:val="single" w:sz="4" w:space="0" w:color="000000"/>
            </w:tcBorders>
            <w:shd w:val="clear" w:color="auto" w:fill="auto"/>
            <w:noWrap/>
            <w:hideMark/>
          </w:tcPr>
          <w:p w14:paraId="0A1945D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7,4763</w:t>
            </w:r>
          </w:p>
        </w:tc>
      </w:tr>
      <w:tr w:rsidR="00903D5C" w:rsidRPr="001903F3" w14:paraId="63C6AA4E"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2DC2FF"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739E70C6"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Опалення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059485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1C39783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AA0868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7804CA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0086B3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Ставлення кронштейнів на підвісах</w:t>
            </w:r>
          </w:p>
        </w:tc>
        <w:tc>
          <w:tcPr>
            <w:tcW w:w="1559" w:type="dxa"/>
            <w:tcBorders>
              <w:top w:val="nil"/>
              <w:left w:val="nil"/>
              <w:bottom w:val="nil"/>
              <w:right w:val="single" w:sz="4" w:space="0" w:color="000000"/>
            </w:tcBorders>
            <w:shd w:val="clear" w:color="auto" w:fill="auto"/>
            <w:hideMark/>
          </w:tcPr>
          <w:p w14:paraId="0E07108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4012C1C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2,1</w:t>
            </w:r>
          </w:p>
        </w:tc>
      </w:tr>
      <w:tr w:rsidR="00903D5C" w:rsidRPr="001903F3" w14:paraId="53E8C9A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B5581F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68D9C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20 мм</w:t>
            </w:r>
          </w:p>
        </w:tc>
        <w:tc>
          <w:tcPr>
            <w:tcW w:w="1559" w:type="dxa"/>
            <w:tcBorders>
              <w:top w:val="nil"/>
              <w:left w:val="nil"/>
              <w:bottom w:val="nil"/>
              <w:right w:val="single" w:sz="4" w:space="0" w:color="000000"/>
            </w:tcBorders>
            <w:shd w:val="clear" w:color="auto" w:fill="auto"/>
            <w:hideMark/>
          </w:tcPr>
          <w:p w14:paraId="3377350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F394A6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3,48</w:t>
            </w:r>
          </w:p>
        </w:tc>
      </w:tr>
      <w:tr w:rsidR="00903D5C" w:rsidRPr="001903F3" w14:paraId="1701D0B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48D035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0C58A6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25 мм</w:t>
            </w:r>
          </w:p>
        </w:tc>
        <w:tc>
          <w:tcPr>
            <w:tcW w:w="1559" w:type="dxa"/>
            <w:tcBorders>
              <w:top w:val="nil"/>
              <w:left w:val="nil"/>
              <w:bottom w:val="nil"/>
              <w:right w:val="single" w:sz="4" w:space="0" w:color="000000"/>
            </w:tcBorders>
            <w:shd w:val="clear" w:color="auto" w:fill="auto"/>
            <w:hideMark/>
          </w:tcPr>
          <w:p w14:paraId="455C5A6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0305F7D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2,62</w:t>
            </w:r>
          </w:p>
        </w:tc>
      </w:tr>
      <w:tr w:rsidR="00903D5C" w:rsidRPr="001903F3" w14:paraId="5381A89D"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BAFEB1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6DBE66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32 мм</w:t>
            </w:r>
          </w:p>
        </w:tc>
        <w:tc>
          <w:tcPr>
            <w:tcW w:w="1559" w:type="dxa"/>
            <w:tcBorders>
              <w:top w:val="nil"/>
              <w:left w:val="nil"/>
              <w:bottom w:val="nil"/>
              <w:right w:val="single" w:sz="4" w:space="0" w:color="000000"/>
            </w:tcBorders>
            <w:shd w:val="clear" w:color="auto" w:fill="auto"/>
            <w:hideMark/>
          </w:tcPr>
          <w:p w14:paraId="1D236E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35D0B2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0,64</w:t>
            </w:r>
          </w:p>
        </w:tc>
      </w:tr>
      <w:tr w:rsidR="00903D5C" w:rsidRPr="001903F3" w14:paraId="15A9F4B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02E79F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2098D9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водопостачання з труб поліетиленових [поліпропіленових] напірних діаметром 63 мм</w:t>
            </w:r>
          </w:p>
        </w:tc>
        <w:tc>
          <w:tcPr>
            <w:tcW w:w="1559" w:type="dxa"/>
            <w:tcBorders>
              <w:top w:val="nil"/>
              <w:left w:val="nil"/>
              <w:bottom w:val="nil"/>
              <w:right w:val="single" w:sz="4" w:space="0" w:color="000000"/>
            </w:tcBorders>
            <w:shd w:val="clear" w:color="auto" w:fill="auto"/>
            <w:hideMark/>
          </w:tcPr>
          <w:p w14:paraId="438893D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699BB63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1,2</w:t>
            </w:r>
          </w:p>
        </w:tc>
      </w:tr>
      <w:tr w:rsidR="00903D5C" w:rsidRPr="001903F3" w14:paraId="0F13C29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41D9B5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EDD65C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Ізоляція трубопроводів трубками зі спіненого каучуку, поліетилену</w:t>
            </w:r>
          </w:p>
        </w:tc>
        <w:tc>
          <w:tcPr>
            <w:tcW w:w="1559" w:type="dxa"/>
            <w:tcBorders>
              <w:top w:val="nil"/>
              <w:left w:val="nil"/>
              <w:bottom w:val="nil"/>
              <w:right w:val="single" w:sz="4" w:space="0" w:color="000000"/>
            </w:tcBorders>
            <w:shd w:val="clear" w:color="auto" w:fill="auto"/>
            <w:hideMark/>
          </w:tcPr>
          <w:p w14:paraId="3E96188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1F36A99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5,38</w:t>
            </w:r>
          </w:p>
        </w:tc>
      </w:tr>
      <w:tr w:rsidR="00903D5C" w:rsidRPr="001903F3" w14:paraId="4D0151C9"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041D0D6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998B7A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фланцевих вентилів, засувок, затворів, клапанів зворотних, кранів прохідних на трубопроводах із сталевих труб діаметром понад 25 до 50 мм</w:t>
            </w:r>
          </w:p>
        </w:tc>
        <w:tc>
          <w:tcPr>
            <w:tcW w:w="1559" w:type="dxa"/>
            <w:tcBorders>
              <w:top w:val="nil"/>
              <w:left w:val="nil"/>
              <w:bottom w:val="nil"/>
              <w:right w:val="single" w:sz="4" w:space="0" w:color="000000"/>
            </w:tcBorders>
            <w:shd w:val="clear" w:color="auto" w:fill="auto"/>
            <w:hideMark/>
          </w:tcPr>
          <w:p w14:paraId="22CA968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50FE75F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w:t>
            </w:r>
          </w:p>
        </w:tc>
      </w:tr>
      <w:tr w:rsidR="00903D5C" w:rsidRPr="001903F3" w14:paraId="4607147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6AB74E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AB1409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опалення зі сталевих електрозварних труб діаметром 50 мм</w:t>
            </w:r>
          </w:p>
        </w:tc>
        <w:tc>
          <w:tcPr>
            <w:tcW w:w="1559" w:type="dxa"/>
            <w:tcBorders>
              <w:top w:val="nil"/>
              <w:left w:val="nil"/>
              <w:bottom w:val="nil"/>
              <w:right w:val="single" w:sz="4" w:space="0" w:color="000000"/>
            </w:tcBorders>
            <w:shd w:val="clear" w:color="auto" w:fill="auto"/>
            <w:hideMark/>
          </w:tcPr>
          <w:p w14:paraId="3D0816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A5911A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w:t>
            </w:r>
          </w:p>
        </w:tc>
      </w:tr>
      <w:tr w:rsidR="00903D5C" w:rsidRPr="001903F3" w14:paraId="5D513CA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8A959E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3E999C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Врізування в діючі внутрішні мережі трубопроводів опалення і водопостачання діаметром 80 мм</w:t>
            </w:r>
          </w:p>
        </w:tc>
        <w:tc>
          <w:tcPr>
            <w:tcW w:w="1559" w:type="dxa"/>
            <w:tcBorders>
              <w:top w:val="nil"/>
              <w:left w:val="nil"/>
              <w:bottom w:val="nil"/>
              <w:right w:val="single" w:sz="4" w:space="0" w:color="000000"/>
            </w:tcBorders>
            <w:shd w:val="clear" w:color="auto" w:fill="auto"/>
            <w:hideMark/>
          </w:tcPr>
          <w:p w14:paraId="23BD320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врізування</w:t>
            </w:r>
          </w:p>
        </w:tc>
        <w:tc>
          <w:tcPr>
            <w:tcW w:w="1276" w:type="dxa"/>
            <w:tcBorders>
              <w:top w:val="nil"/>
              <w:left w:val="nil"/>
              <w:bottom w:val="nil"/>
              <w:right w:val="single" w:sz="4" w:space="0" w:color="000000"/>
            </w:tcBorders>
            <w:shd w:val="clear" w:color="auto" w:fill="auto"/>
            <w:noWrap/>
            <w:hideMark/>
          </w:tcPr>
          <w:p w14:paraId="2C33E12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783190B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090C84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D6138E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водомірних вузлів, що поставляються на місце монтажу зібраними в блоки, без обвідної лінії, на фланцях діаметром 80 мм</w:t>
            </w:r>
          </w:p>
        </w:tc>
        <w:tc>
          <w:tcPr>
            <w:tcW w:w="1559" w:type="dxa"/>
            <w:tcBorders>
              <w:top w:val="nil"/>
              <w:left w:val="nil"/>
              <w:bottom w:val="nil"/>
              <w:right w:val="single" w:sz="4" w:space="0" w:color="000000"/>
            </w:tcBorders>
            <w:shd w:val="clear" w:color="auto" w:fill="auto"/>
            <w:hideMark/>
          </w:tcPr>
          <w:p w14:paraId="35D16E6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водомірний вузол</w:t>
            </w:r>
          </w:p>
        </w:tc>
        <w:tc>
          <w:tcPr>
            <w:tcW w:w="1276" w:type="dxa"/>
            <w:tcBorders>
              <w:top w:val="nil"/>
              <w:left w:val="nil"/>
              <w:bottom w:val="nil"/>
              <w:right w:val="single" w:sz="4" w:space="0" w:color="000000"/>
            </w:tcBorders>
            <w:shd w:val="clear" w:color="auto" w:fill="auto"/>
            <w:noWrap/>
            <w:hideMark/>
          </w:tcPr>
          <w:p w14:paraId="3E84655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631B64BB"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08A17A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CB9FA5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опалювальних радіаторів сталевих</w:t>
            </w:r>
          </w:p>
        </w:tc>
        <w:tc>
          <w:tcPr>
            <w:tcW w:w="1559" w:type="dxa"/>
            <w:tcBorders>
              <w:top w:val="nil"/>
              <w:left w:val="nil"/>
              <w:bottom w:val="nil"/>
              <w:right w:val="single" w:sz="4" w:space="0" w:color="000000"/>
            </w:tcBorders>
            <w:shd w:val="clear" w:color="auto" w:fill="auto"/>
            <w:hideMark/>
          </w:tcPr>
          <w:p w14:paraId="35C4EC6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100кВт радіаторів</w:t>
            </w:r>
          </w:p>
        </w:tc>
        <w:tc>
          <w:tcPr>
            <w:tcW w:w="1276" w:type="dxa"/>
            <w:tcBorders>
              <w:top w:val="nil"/>
              <w:left w:val="nil"/>
              <w:bottom w:val="nil"/>
              <w:right w:val="single" w:sz="4" w:space="0" w:color="000000"/>
            </w:tcBorders>
            <w:shd w:val="clear" w:color="auto" w:fill="auto"/>
            <w:noWrap/>
            <w:hideMark/>
          </w:tcPr>
          <w:p w14:paraId="5EAE631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0,33455</w:t>
            </w:r>
          </w:p>
        </w:tc>
      </w:tr>
      <w:tr w:rsidR="00903D5C" w:rsidRPr="001903F3" w14:paraId="13DCED1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CF446C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24D23C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покажчиків рівня кранового типу з американкою</w:t>
            </w:r>
          </w:p>
        </w:tc>
        <w:tc>
          <w:tcPr>
            <w:tcW w:w="1559" w:type="dxa"/>
            <w:tcBorders>
              <w:top w:val="nil"/>
              <w:left w:val="nil"/>
              <w:bottom w:val="nil"/>
              <w:right w:val="single" w:sz="4" w:space="0" w:color="000000"/>
            </w:tcBorders>
            <w:shd w:val="clear" w:color="auto" w:fill="auto"/>
            <w:hideMark/>
          </w:tcPr>
          <w:p w14:paraId="5461719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комплект</w:t>
            </w:r>
          </w:p>
        </w:tc>
        <w:tc>
          <w:tcPr>
            <w:tcW w:w="1276" w:type="dxa"/>
            <w:tcBorders>
              <w:top w:val="nil"/>
              <w:left w:val="nil"/>
              <w:bottom w:val="nil"/>
              <w:right w:val="single" w:sz="4" w:space="0" w:color="000000"/>
            </w:tcBorders>
            <w:shd w:val="clear" w:color="auto" w:fill="auto"/>
            <w:noWrap/>
            <w:hideMark/>
          </w:tcPr>
          <w:p w14:paraId="394E81F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62,0</w:t>
            </w:r>
          </w:p>
        </w:tc>
      </w:tr>
      <w:tr w:rsidR="00903D5C" w:rsidRPr="001903F3" w14:paraId="58300D2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D7FAD8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6319DD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покажчиків рівня кранового типу</w:t>
            </w:r>
          </w:p>
        </w:tc>
        <w:tc>
          <w:tcPr>
            <w:tcW w:w="1559" w:type="dxa"/>
            <w:tcBorders>
              <w:top w:val="nil"/>
              <w:left w:val="nil"/>
              <w:bottom w:val="nil"/>
              <w:right w:val="single" w:sz="4" w:space="0" w:color="000000"/>
            </w:tcBorders>
            <w:shd w:val="clear" w:color="auto" w:fill="auto"/>
            <w:hideMark/>
          </w:tcPr>
          <w:p w14:paraId="7880191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комплект</w:t>
            </w:r>
          </w:p>
        </w:tc>
        <w:tc>
          <w:tcPr>
            <w:tcW w:w="1276" w:type="dxa"/>
            <w:tcBorders>
              <w:top w:val="nil"/>
              <w:left w:val="nil"/>
              <w:bottom w:val="nil"/>
              <w:right w:val="single" w:sz="4" w:space="0" w:color="000000"/>
            </w:tcBorders>
            <w:shd w:val="clear" w:color="auto" w:fill="auto"/>
            <w:noWrap/>
            <w:hideMark/>
          </w:tcPr>
          <w:p w14:paraId="6550649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298AFFC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676A87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12A397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насосів відцентрових з електродвигуном масою до 0,1 т</w:t>
            </w:r>
          </w:p>
        </w:tc>
        <w:tc>
          <w:tcPr>
            <w:tcW w:w="1559" w:type="dxa"/>
            <w:tcBorders>
              <w:top w:val="nil"/>
              <w:left w:val="nil"/>
              <w:bottom w:val="nil"/>
              <w:right w:val="single" w:sz="4" w:space="0" w:color="000000"/>
            </w:tcBorders>
            <w:shd w:val="clear" w:color="auto" w:fill="auto"/>
            <w:hideMark/>
          </w:tcPr>
          <w:p w14:paraId="5BEA9E2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насос</w:t>
            </w:r>
          </w:p>
        </w:tc>
        <w:tc>
          <w:tcPr>
            <w:tcW w:w="1276" w:type="dxa"/>
            <w:tcBorders>
              <w:top w:val="nil"/>
              <w:left w:val="nil"/>
              <w:bottom w:val="nil"/>
              <w:right w:val="single" w:sz="4" w:space="0" w:color="000000"/>
            </w:tcBorders>
            <w:shd w:val="clear" w:color="auto" w:fill="auto"/>
            <w:noWrap/>
            <w:hideMark/>
          </w:tcPr>
          <w:p w14:paraId="52C34DC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669FEF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482D87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AB669E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Забивання отворів у місцях проходу трубопроводу в бетонних перекриттях</w:t>
            </w:r>
          </w:p>
        </w:tc>
        <w:tc>
          <w:tcPr>
            <w:tcW w:w="1559" w:type="dxa"/>
            <w:tcBorders>
              <w:top w:val="nil"/>
              <w:left w:val="nil"/>
              <w:bottom w:val="nil"/>
              <w:right w:val="single" w:sz="4" w:space="0" w:color="000000"/>
            </w:tcBorders>
            <w:shd w:val="clear" w:color="auto" w:fill="auto"/>
            <w:hideMark/>
          </w:tcPr>
          <w:p w14:paraId="030895C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7B66161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0,36</w:t>
            </w:r>
          </w:p>
        </w:tc>
      </w:tr>
      <w:tr w:rsidR="00903D5C" w:rsidRPr="001903F3" w14:paraId="4E0F3D8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B674AA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4A8E63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Готування важкого бетону на щебені, клас бетону В15</w:t>
            </w:r>
          </w:p>
        </w:tc>
        <w:tc>
          <w:tcPr>
            <w:tcW w:w="1559" w:type="dxa"/>
            <w:tcBorders>
              <w:top w:val="nil"/>
              <w:left w:val="nil"/>
              <w:bottom w:val="nil"/>
              <w:right w:val="single" w:sz="4" w:space="0" w:color="000000"/>
            </w:tcBorders>
            <w:shd w:val="clear" w:color="auto" w:fill="auto"/>
            <w:hideMark/>
          </w:tcPr>
          <w:p w14:paraId="1E942F6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100м3</w:t>
            </w:r>
          </w:p>
        </w:tc>
        <w:tc>
          <w:tcPr>
            <w:tcW w:w="1276" w:type="dxa"/>
            <w:tcBorders>
              <w:top w:val="nil"/>
              <w:left w:val="nil"/>
              <w:bottom w:val="nil"/>
              <w:right w:val="single" w:sz="4" w:space="0" w:color="000000"/>
            </w:tcBorders>
            <w:shd w:val="clear" w:color="auto" w:fill="auto"/>
            <w:noWrap/>
            <w:hideMark/>
          </w:tcPr>
          <w:p w14:paraId="35EC874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0,0015</w:t>
            </w:r>
          </w:p>
        </w:tc>
      </w:tr>
      <w:tr w:rsidR="00903D5C" w:rsidRPr="001903F3" w14:paraId="018E5322"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B78855"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50F5F221"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Теплопостачання П1, П2, П3</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0656C03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4919E5B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8C1B162"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C17F4E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E1BFD1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опалення зі сталевих електрозварних труб діаметром 65 мм</w:t>
            </w:r>
          </w:p>
        </w:tc>
        <w:tc>
          <w:tcPr>
            <w:tcW w:w="1559" w:type="dxa"/>
            <w:tcBorders>
              <w:top w:val="nil"/>
              <w:left w:val="nil"/>
              <w:bottom w:val="nil"/>
              <w:right w:val="single" w:sz="4" w:space="0" w:color="000000"/>
            </w:tcBorders>
            <w:shd w:val="clear" w:color="auto" w:fill="auto"/>
            <w:hideMark/>
          </w:tcPr>
          <w:p w14:paraId="22C859B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B272BA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w:t>
            </w:r>
          </w:p>
        </w:tc>
      </w:tr>
      <w:tr w:rsidR="00903D5C" w:rsidRPr="001903F3" w14:paraId="18827CB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9BEB3A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3FFBAB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опалення зі сталевих електрозварних труб діаметром 50 мм</w:t>
            </w:r>
          </w:p>
        </w:tc>
        <w:tc>
          <w:tcPr>
            <w:tcW w:w="1559" w:type="dxa"/>
            <w:tcBorders>
              <w:top w:val="nil"/>
              <w:left w:val="nil"/>
              <w:bottom w:val="nil"/>
              <w:right w:val="single" w:sz="4" w:space="0" w:color="000000"/>
            </w:tcBorders>
            <w:shd w:val="clear" w:color="auto" w:fill="auto"/>
            <w:hideMark/>
          </w:tcPr>
          <w:p w14:paraId="54AB6B5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F4155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0,16</w:t>
            </w:r>
          </w:p>
        </w:tc>
      </w:tr>
      <w:tr w:rsidR="00903D5C" w:rsidRPr="001903F3" w14:paraId="15D88557"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0F8330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CCA819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трубопроводів опалення зі сталевих електрозварних труб діаметром до 40 мм</w:t>
            </w:r>
          </w:p>
        </w:tc>
        <w:tc>
          <w:tcPr>
            <w:tcW w:w="1559" w:type="dxa"/>
            <w:tcBorders>
              <w:top w:val="nil"/>
              <w:left w:val="nil"/>
              <w:bottom w:val="nil"/>
              <w:right w:val="single" w:sz="4" w:space="0" w:color="000000"/>
            </w:tcBorders>
            <w:shd w:val="clear" w:color="auto" w:fill="auto"/>
            <w:hideMark/>
          </w:tcPr>
          <w:p w14:paraId="6FDB375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7E7774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0,84</w:t>
            </w:r>
          </w:p>
        </w:tc>
      </w:tr>
      <w:tr w:rsidR="00903D5C" w:rsidRPr="001903F3" w14:paraId="4516F66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E800F3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1D42B5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Гідравлічне випробування трубопроводів системи водопроводу, гарячого водопостачання та опалення діаметром до 50 мм</w:t>
            </w:r>
          </w:p>
        </w:tc>
        <w:tc>
          <w:tcPr>
            <w:tcW w:w="1559" w:type="dxa"/>
            <w:tcBorders>
              <w:top w:val="nil"/>
              <w:left w:val="nil"/>
              <w:bottom w:val="nil"/>
              <w:right w:val="single" w:sz="4" w:space="0" w:color="000000"/>
            </w:tcBorders>
            <w:shd w:val="clear" w:color="auto" w:fill="auto"/>
            <w:hideMark/>
          </w:tcPr>
          <w:p w14:paraId="439050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 трубопроводу</w:t>
            </w:r>
          </w:p>
        </w:tc>
        <w:tc>
          <w:tcPr>
            <w:tcW w:w="1276" w:type="dxa"/>
            <w:tcBorders>
              <w:top w:val="nil"/>
              <w:left w:val="nil"/>
              <w:bottom w:val="nil"/>
              <w:right w:val="single" w:sz="4" w:space="0" w:color="000000"/>
            </w:tcBorders>
            <w:shd w:val="clear" w:color="auto" w:fill="auto"/>
            <w:noWrap/>
            <w:hideMark/>
          </w:tcPr>
          <w:p w14:paraId="12759D0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2F2BE46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CF6CE5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356B70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Гідравлічне випробування трубопроводів системи водопроводу, гарячого водопостачання та опалення діаметром понад 50 до 100 мм</w:t>
            </w:r>
          </w:p>
        </w:tc>
        <w:tc>
          <w:tcPr>
            <w:tcW w:w="1559" w:type="dxa"/>
            <w:tcBorders>
              <w:top w:val="nil"/>
              <w:left w:val="nil"/>
              <w:bottom w:val="nil"/>
              <w:right w:val="single" w:sz="4" w:space="0" w:color="000000"/>
            </w:tcBorders>
            <w:shd w:val="clear" w:color="auto" w:fill="auto"/>
            <w:hideMark/>
          </w:tcPr>
          <w:p w14:paraId="70B9203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 трубопроводу</w:t>
            </w:r>
          </w:p>
        </w:tc>
        <w:tc>
          <w:tcPr>
            <w:tcW w:w="1276" w:type="dxa"/>
            <w:tcBorders>
              <w:top w:val="nil"/>
              <w:left w:val="nil"/>
              <w:bottom w:val="nil"/>
              <w:right w:val="single" w:sz="4" w:space="0" w:color="000000"/>
            </w:tcBorders>
            <w:shd w:val="clear" w:color="auto" w:fill="auto"/>
            <w:noWrap/>
            <w:hideMark/>
          </w:tcPr>
          <w:p w14:paraId="091614E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w:t>
            </w:r>
          </w:p>
        </w:tc>
      </w:tr>
      <w:tr w:rsidR="00903D5C" w:rsidRPr="001903F3" w14:paraId="77791E7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1E686D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3CF686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Ізоляція трубопроводів трубками зі спіненого каучуку, поліетилену</w:t>
            </w:r>
          </w:p>
        </w:tc>
        <w:tc>
          <w:tcPr>
            <w:tcW w:w="1559" w:type="dxa"/>
            <w:tcBorders>
              <w:top w:val="nil"/>
              <w:left w:val="nil"/>
              <w:bottom w:val="nil"/>
              <w:right w:val="single" w:sz="4" w:space="0" w:color="000000"/>
            </w:tcBorders>
            <w:shd w:val="clear" w:color="auto" w:fill="auto"/>
            <w:hideMark/>
          </w:tcPr>
          <w:p w14:paraId="06E60FA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2F2CB9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1,4</w:t>
            </w:r>
          </w:p>
        </w:tc>
      </w:tr>
      <w:tr w:rsidR="00903D5C" w:rsidRPr="001903F3" w14:paraId="3082F1D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C93C24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B911D6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насосів відцентрових з електродвигуном масою до 0,1 т</w:t>
            </w:r>
          </w:p>
        </w:tc>
        <w:tc>
          <w:tcPr>
            <w:tcW w:w="1559" w:type="dxa"/>
            <w:tcBorders>
              <w:top w:val="nil"/>
              <w:left w:val="nil"/>
              <w:bottom w:val="nil"/>
              <w:right w:val="single" w:sz="4" w:space="0" w:color="000000"/>
            </w:tcBorders>
            <w:shd w:val="clear" w:color="auto" w:fill="auto"/>
            <w:hideMark/>
          </w:tcPr>
          <w:p w14:paraId="1921926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насос</w:t>
            </w:r>
          </w:p>
        </w:tc>
        <w:tc>
          <w:tcPr>
            <w:tcW w:w="1276" w:type="dxa"/>
            <w:tcBorders>
              <w:top w:val="nil"/>
              <w:left w:val="nil"/>
              <w:bottom w:val="nil"/>
              <w:right w:val="single" w:sz="4" w:space="0" w:color="000000"/>
            </w:tcBorders>
            <w:shd w:val="clear" w:color="auto" w:fill="auto"/>
            <w:noWrap/>
            <w:hideMark/>
          </w:tcPr>
          <w:p w14:paraId="37FAEDD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C6D4856" w14:textId="77777777" w:rsidTr="00D632B8">
        <w:trPr>
          <w:trHeight w:val="28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84FA22"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4A7CBE32"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02-01-09 - Електромонтажні роботи</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E9967D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4E30AD1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130CAF6B"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noWrap/>
            <w:vAlign w:val="bottom"/>
          </w:tcPr>
          <w:p w14:paraId="477CE42F"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nil"/>
              <w:left w:val="nil"/>
              <w:bottom w:val="single" w:sz="4" w:space="0" w:color="000000"/>
              <w:right w:val="single" w:sz="4" w:space="0" w:color="000000"/>
            </w:tcBorders>
            <w:shd w:val="clear" w:color="auto" w:fill="auto"/>
            <w:vAlign w:val="center"/>
            <w:hideMark/>
          </w:tcPr>
          <w:p w14:paraId="1D4AA9DB"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Електромонтажні роботи</w:t>
            </w:r>
          </w:p>
        </w:tc>
        <w:tc>
          <w:tcPr>
            <w:tcW w:w="1559" w:type="dxa"/>
            <w:tcBorders>
              <w:top w:val="nil"/>
              <w:left w:val="nil"/>
              <w:bottom w:val="single" w:sz="4" w:space="0" w:color="000000"/>
              <w:right w:val="single" w:sz="4" w:space="0" w:color="000000"/>
            </w:tcBorders>
            <w:shd w:val="clear" w:color="auto" w:fill="auto"/>
            <w:noWrap/>
            <w:vAlign w:val="bottom"/>
            <w:hideMark/>
          </w:tcPr>
          <w:p w14:paraId="5462F4A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73515A9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6B18E99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8B252A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C19555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увідно-розподільних пристроїв</w:t>
            </w:r>
          </w:p>
        </w:tc>
        <w:tc>
          <w:tcPr>
            <w:tcW w:w="1559" w:type="dxa"/>
            <w:tcBorders>
              <w:top w:val="nil"/>
              <w:left w:val="nil"/>
              <w:bottom w:val="nil"/>
              <w:right w:val="single" w:sz="4" w:space="0" w:color="000000"/>
            </w:tcBorders>
            <w:shd w:val="clear" w:color="auto" w:fill="auto"/>
            <w:hideMark/>
          </w:tcPr>
          <w:p w14:paraId="12EAC1F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шафа</w:t>
            </w:r>
          </w:p>
        </w:tc>
        <w:tc>
          <w:tcPr>
            <w:tcW w:w="1276" w:type="dxa"/>
            <w:tcBorders>
              <w:top w:val="nil"/>
              <w:left w:val="nil"/>
              <w:bottom w:val="nil"/>
              <w:right w:val="single" w:sz="4" w:space="0" w:color="000000"/>
            </w:tcBorders>
            <w:shd w:val="clear" w:color="auto" w:fill="auto"/>
            <w:noWrap/>
            <w:hideMark/>
          </w:tcPr>
          <w:p w14:paraId="531F194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193EB07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5C6464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2831EE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щитків освітлювальних групових масою понад 3 кг до 6 кг у готовій ніші або на стіні</w:t>
            </w:r>
          </w:p>
        </w:tc>
        <w:tc>
          <w:tcPr>
            <w:tcW w:w="1559" w:type="dxa"/>
            <w:tcBorders>
              <w:top w:val="nil"/>
              <w:left w:val="nil"/>
              <w:bottom w:val="nil"/>
              <w:right w:val="single" w:sz="4" w:space="0" w:color="000000"/>
            </w:tcBorders>
            <w:shd w:val="clear" w:color="auto" w:fill="auto"/>
            <w:hideMark/>
          </w:tcPr>
          <w:p w14:paraId="4B449F1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297164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2AB9A30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5044C5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0F1D5F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щитків освітлювальних групових масою до 3 кг у готовій ніші або на стіні</w:t>
            </w:r>
          </w:p>
        </w:tc>
        <w:tc>
          <w:tcPr>
            <w:tcW w:w="1559" w:type="dxa"/>
            <w:tcBorders>
              <w:top w:val="nil"/>
              <w:left w:val="nil"/>
              <w:bottom w:val="nil"/>
              <w:right w:val="single" w:sz="4" w:space="0" w:color="000000"/>
            </w:tcBorders>
            <w:shd w:val="clear" w:color="auto" w:fill="auto"/>
            <w:hideMark/>
          </w:tcPr>
          <w:p w14:paraId="38AB14B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шт</w:t>
            </w:r>
          </w:p>
        </w:tc>
        <w:tc>
          <w:tcPr>
            <w:tcW w:w="1276" w:type="dxa"/>
            <w:tcBorders>
              <w:top w:val="nil"/>
              <w:left w:val="nil"/>
              <w:bottom w:val="nil"/>
              <w:right w:val="single" w:sz="4" w:space="0" w:color="000000"/>
            </w:tcBorders>
            <w:shd w:val="clear" w:color="auto" w:fill="auto"/>
            <w:noWrap/>
            <w:hideMark/>
          </w:tcPr>
          <w:p w14:paraId="1646871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6,0</w:t>
            </w:r>
          </w:p>
        </w:tc>
      </w:tr>
      <w:tr w:rsidR="00903D5C" w:rsidRPr="001903F3" w14:paraId="3136E39D"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EAFE7F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D62867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незалежних розчеплювачів РН32</w:t>
            </w:r>
          </w:p>
        </w:tc>
        <w:tc>
          <w:tcPr>
            <w:tcW w:w="1559" w:type="dxa"/>
            <w:tcBorders>
              <w:top w:val="nil"/>
              <w:left w:val="nil"/>
              <w:bottom w:val="nil"/>
              <w:right w:val="single" w:sz="4" w:space="0" w:color="000000"/>
            </w:tcBorders>
            <w:shd w:val="clear" w:color="auto" w:fill="auto"/>
            <w:hideMark/>
          </w:tcPr>
          <w:p w14:paraId="37CE0CC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76CCFDF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w:t>
            </w:r>
          </w:p>
        </w:tc>
      </w:tr>
      <w:tr w:rsidR="00903D5C" w:rsidRPr="001903F3" w14:paraId="585A0D4C"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1C6C89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20A186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Пускач магнітний загального призначення, окремо стоячий, що установлюється на конструкції на підлозі, струм до 40 А</w:t>
            </w:r>
          </w:p>
        </w:tc>
        <w:tc>
          <w:tcPr>
            <w:tcW w:w="1559" w:type="dxa"/>
            <w:tcBorders>
              <w:top w:val="nil"/>
              <w:left w:val="nil"/>
              <w:bottom w:val="nil"/>
              <w:right w:val="single" w:sz="4" w:space="0" w:color="000000"/>
            </w:tcBorders>
            <w:shd w:val="clear" w:color="auto" w:fill="auto"/>
            <w:hideMark/>
          </w:tcPr>
          <w:p w14:paraId="38580A0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486899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5,0</w:t>
            </w:r>
          </w:p>
        </w:tc>
      </w:tr>
      <w:tr w:rsidR="00903D5C" w:rsidRPr="001903F3" w14:paraId="37DBCC2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1BCFE7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A7AFD9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вимикачів неутопленого типу при відкритій проводці</w:t>
            </w:r>
          </w:p>
        </w:tc>
        <w:tc>
          <w:tcPr>
            <w:tcW w:w="1559" w:type="dxa"/>
            <w:tcBorders>
              <w:top w:val="nil"/>
              <w:left w:val="nil"/>
              <w:bottom w:val="nil"/>
              <w:right w:val="single" w:sz="4" w:space="0" w:color="000000"/>
            </w:tcBorders>
            <w:shd w:val="clear" w:color="auto" w:fill="auto"/>
            <w:hideMark/>
          </w:tcPr>
          <w:p w14:paraId="7B60367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3516698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0,97</w:t>
            </w:r>
          </w:p>
        </w:tc>
      </w:tr>
      <w:tr w:rsidR="00903D5C" w:rsidRPr="001903F3" w14:paraId="572CAC9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633685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D3643E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штепсельних розеток герметичних та напівгерметичних</w:t>
            </w:r>
          </w:p>
        </w:tc>
        <w:tc>
          <w:tcPr>
            <w:tcW w:w="1559" w:type="dxa"/>
            <w:tcBorders>
              <w:top w:val="nil"/>
              <w:left w:val="nil"/>
              <w:bottom w:val="nil"/>
              <w:right w:val="single" w:sz="4" w:space="0" w:color="000000"/>
            </w:tcBorders>
            <w:shd w:val="clear" w:color="auto" w:fill="auto"/>
            <w:hideMark/>
          </w:tcPr>
          <w:p w14:paraId="25D778D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5642AE7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1,67</w:t>
            </w:r>
          </w:p>
        </w:tc>
      </w:tr>
      <w:tr w:rsidR="00903D5C" w:rsidRPr="001903F3" w14:paraId="31363A8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7E67CD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04F34D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світильників для люмінесцентних ламп, які встановлюються на штирах, кількість ламп 1 шт</w:t>
            </w:r>
          </w:p>
        </w:tc>
        <w:tc>
          <w:tcPr>
            <w:tcW w:w="1559" w:type="dxa"/>
            <w:tcBorders>
              <w:top w:val="nil"/>
              <w:left w:val="nil"/>
              <w:bottom w:val="nil"/>
              <w:right w:val="single" w:sz="4" w:space="0" w:color="000000"/>
            </w:tcBorders>
            <w:shd w:val="clear" w:color="auto" w:fill="auto"/>
            <w:hideMark/>
          </w:tcPr>
          <w:p w14:paraId="49AB10E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42B4E80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2,55</w:t>
            </w:r>
          </w:p>
        </w:tc>
      </w:tr>
      <w:tr w:rsidR="00903D5C" w:rsidRPr="001903F3" w14:paraId="6FE7349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86FE25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74A541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сигнальних ліхтарів з надписом 'вхід', 'вихід', 'в'їзд', 'під'їзд' і т.п.</w:t>
            </w:r>
          </w:p>
        </w:tc>
        <w:tc>
          <w:tcPr>
            <w:tcW w:w="1559" w:type="dxa"/>
            <w:tcBorders>
              <w:top w:val="nil"/>
              <w:left w:val="nil"/>
              <w:bottom w:val="nil"/>
              <w:right w:val="single" w:sz="4" w:space="0" w:color="000000"/>
            </w:tcBorders>
            <w:shd w:val="clear" w:color="auto" w:fill="auto"/>
            <w:hideMark/>
          </w:tcPr>
          <w:p w14:paraId="0989745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7941E47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0,17</w:t>
            </w:r>
          </w:p>
        </w:tc>
      </w:tr>
      <w:tr w:rsidR="00903D5C" w:rsidRPr="001903F3" w14:paraId="63E3B9F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3D8C8D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E9DA70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фотодатчика</w:t>
            </w:r>
          </w:p>
        </w:tc>
        <w:tc>
          <w:tcPr>
            <w:tcW w:w="1559" w:type="dxa"/>
            <w:tcBorders>
              <w:top w:val="nil"/>
              <w:left w:val="nil"/>
              <w:bottom w:val="nil"/>
              <w:right w:val="single" w:sz="4" w:space="0" w:color="000000"/>
            </w:tcBorders>
            <w:shd w:val="clear" w:color="auto" w:fill="auto"/>
            <w:hideMark/>
          </w:tcPr>
          <w:p w14:paraId="011EEB2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 шт</w:t>
            </w:r>
          </w:p>
        </w:tc>
        <w:tc>
          <w:tcPr>
            <w:tcW w:w="1276" w:type="dxa"/>
            <w:tcBorders>
              <w:top w:val="nil"/>
              <w:left w:val="nil"/>
              <w:bottom w:val="nil"/>
              <w:right w:val="single" w:sz="4" w:space="0" w:color="000000"/>
            </w:tcBorders>
            <w:shd w:val="clear" w:color="auto" w:fill="auto"/>
            <w:noWrap/>
            <w:hideMark/>
          </w:tcPr>
          <w:p w14:paraId="1A30F99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9,0</w:t>
            </w:r>
          </w:p>
        </w:tc>
      </w:tr>
      <w:tr w:rsidR="00903D5C" w:rsidRPr="001903F3" w14:paraId="4D11931F"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625991"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0212D237"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Кабельні мережі</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71746D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4305B58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15A2119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645E40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248C8B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поліетиленових труб для електропроводки діаметром до 25 мм, укладених по основі підлоги</w:t>
            </w:r>
          </w:p>
        </w:tc>
        <w:tc>
          <w:tcPr>
            <w:tcW w:w="1559" w:type="dxa"/>
            <w:tcBorders>
              <w:top w:val="nil"/>
              <w:left w:val="nil"/>
              <w:bottom w:val="nil"/>
              <w:right w:val="single" w:sz="4" w:space="0" w:color="000000"/>
            </w:tcBorders>
            <w:shd w:val="clear" w:color="auto" w:fill="auto"/>
            <w:hideMark/>
          </w:tcPr>
          <w:p w14:paraId="2D49D45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0464446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8,86</w:t>
            </w:r>
          </w:p>
        </w:tc>
      </w:tr>
      <w:tr w:rsidR="00903D5C" w:rsidRPr="001903F3" w14:paraId="0372C21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589C1B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0D89C7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поліетиленових труб для електропроводки діаметром понад 32 мм до 50 мм, укладених по основі підлоги</w:t>
            </w:r>
          </w:p>
        </w:tc>
        <w:tc>
          <w:tcPr>
            <w:tcW w:w="1559" w:type="dxa"/>
            <w:tcBorders>
              <w:top w:val="nil"/>
              <w:left w:val="nil"/>
              <w:bottom w:val="nil"/>
              <w:right w:val="single" w:sz="4" w:space="0" w:color="000000"/>
            </w:tcBorders>
            <w:shd w:val="clear" w:color="auto" w:fill="auto"/>
            <w:hideMark/>
          </w:tcPr>
          <w:p w14:paraId="60F729B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050748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8,64</w:t>
            </w:r>
          </w:p>
        </w:tc>
      </w:tr>
      <w:tr w:rsidR="00903D5C" w:rsidRPr="001903F3" w14:paraId="54FB0F8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48B9D5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B1F7E3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коробів пластикових</w:t>
            </w:r>
          </w:p>
        </w:tc>
        <w:tc>
          <w:tcPr>
            <w:tcW w:w="1559" w:type="dxa"/>
            <w:tcBorders>
              <w:top w:val="nil"/>
              <w:left w:val="nil"/>
              <w:bottom w:val="nil"/>
              <w:right w:val="single" w:sz="4" w:space="0" w:color="000000"/>
            </w:tcBorders>
            <w:shd w:val="clear" w:color="auto" w:fill="auto"/>
            <w:hideMark/>
          </w:tcPr>
          <w:p w14:paraId="623A415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6FE8E73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8,93</w:t>
            </w:r>
          </w:p>
        </w:tc>
      </w:tr>
      <w:tr w:rsidR="00903D5C" w:rsidRPr="001903F3" w14:paraId="37150EE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E90AE0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F71FF0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лотків</w:t>
            </w:r>
          </w:p>
        </w:tc>
        <w:tc>
          <w:tcPr>
            <w:tcW w:w="1559" w:type="dxa"/>
            <w:tcBorders>
              <w:top w:val="nil"/>
              <w:left w:val="nil"/>
              <w:bottom w:val="nil"/>
              <w:right w:val="single" w:sz="4" w:space="0" w:color="000000"/>
            </w:tcBorders>
            <w:shd w:val="clear" w:color="auto" w:fill="auto"/>
            <w:hideMark/>
          </w:tcPr>
          <w:p w14:paraId="6352061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 лотку</w:t>
            </w:r>
          </w:p>
        </w:tc>
        <w:tc>
          <w:tcPr>
            <w:tcW w:w="1276" w:type="dxa"/>
            <w:tcBorders>
              <w:top w:val="nil"/>
              <w:left w:val="nil"/>
              <w:bottom w:val="nil"/>
              <w:right w:val="single" w:sz="4" w:space="0" w:color="000000"/>
            </w:tcBorders>
            <w:shd w:val="clear" w:color="auto" w:fill="auto"/>
            <w:noWrap/>
            <w:hideMark/>
          </w:tcPr>
          <w:p w14:paraId="5CBF6F1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3,19</w:t>
            </w:r>
          </w:p>
        </w:tc>
      </w:tr>
      <w:tr w:rsidR="00903D5C" w:rsidRPr="001903F3" w14:paraId="71E9B07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DE8CBE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6E3CBB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ізольованих проводів перерізом до 6 мм2 у коробах</w:t>
            </w:r>
          </w:p>
        </w:tc>
        <w:tc>
          <w:tcPr>
            <w:tcW w:w="1559" w:type="dxa"/>
            <w:tcBorders>
              <w:top w:val="nil"/>
              <w:left w:val="nil"/>
              <w:bottom w:val="nil"/>
              <w:right w:val="single" w:sz="4" w:space="0" w:color="000000"/>
            </w:tcBorders>
            <w:shd w:val="clear" w:color="auto" w:fill="auto"/>
            <w:hideMark/>
          </w:tcPr>
          <w:p w14:paraId="0C0B010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1D3413D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20,15</w:t>
            </w:r>
          </w:p>
        </w:tc>
      </w:tr>
      <w:tr w:rsidR="00903D5C" w:rsidRPr="001903F3" w14:paraId="55507A8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D248AA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DE7B0A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ізольованих проводів перерізом до 35 мм2 у </w:t>
            </w:r>
            <w:r w:rsidRPr="001903F3">
              <w:rPr>
                <w:rFonts w:ascii="Times New Roman" w:eastAsia="Times New Roman" w:hAnsi="Times New Roman" w:cs="Times New Roman"/>
                <w:color w:val="000000"/>
                <w:sz w:val="24"/>
                <w:szCs w:val="24"/>
              </w:rPr>
              <w:lastRenderedPageBreak/>
              <w:t>коробах</w:t>
            </w:r>
          </w:p>
        </w:tc>
        <w:tc>
          <w:tcPr>
            <w:tcW w:w="1559" w:type="dxa"/>
            <w:tcBorders>
              <w:top w:val="nil"/>
              <w:left w:val="nil"/>
              <w:bottom w:val="nil"/>
              <w:right w:val="single" w:sz="4" w:space="0" w:color="000000"/>
            </w:tcBorders>
            <w:shd w:val="clear" w:color="auto" w:fill="auto"/>
            <w:hideMark/>
          </w:tcPr>
          <w:p w14:paraId="6C72141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100м</w:t>
            </w:r>
          </w:p>
        </w:tc>
        <w:tc>
          <w:tcPr>
            <w:tcW w:w="1276" w:type="dxa"/>
            <w:tcBorders>
              <w:top w:val="nil"/>
              <w:left w:val="nil"/>
              <w:bottom w:val="nil"/>
              <w:right w:val="single" w:sz="4" w:space="0" w:color="000000"/>
            </w:tcBorders>
            <w:shd w:val="clear" w:color="auto" w:fill="auto"/>
            <w:noWrap/>
            <w:hideMark/>
          </w:tcPr>
          <w:p w14:paraId="6F7ACE7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2,8</w:t>
            </w:r>
          </w:p>
        </w:tc>
      </w:tr>
      <w:tr w:rsidR="00903D5C" w:rsidRPr="001903F3" w14:paraId="4530678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B79AD9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60643B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ізольованих проводів перерізом до 70 мм2 у лотках</w:t>
            </w:r>
          </w:p>
        </w:tc>
        <w:tc>
          <w:tcPr>
            <w:tcW w:w="1559" w:type="dxa"/>
            <w:tcBorders>
              <w:top w:val="nil"/>
              <w:left w:val="nil"/>
              <w:bottom w:val="nil"/>
              <w:right w:val="single" w:sz="4" w:space="0" w:color="000000"/>
            </w:tcBorders>
            <w:shd w:val="clear" w:color="auto" w:fill="auto"/>
            <w:hideMark/>
          </w:tcPr>
          <w:p w14:paraId="495FA71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59A8D6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w:t>
            </w:r>
          </w:p>
        </w:tc>
      </w:tr>
      <w:tr w:rsidR="00903D5C" w:rsidRPr="001903F3" w14:paraId="62616CF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D00E3F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63725F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ізольованих проводів перерізом до 185 мм2 у лотках</w:t>
            </w:r>
          </w:p>
        </w:tc>
        <w:tc>
          <w:tcPr>
            <w:tcW w:w="1559" w:type="dxa"/>
            <w:tcBorders>
              <w:top w:val="nil"/>
              <w:left w:val="nil"/>
              <w:bottom w:val="nil"/>
              <w:right w:val="single" w:sz="4" w:space="0" w:color="000000"/>
            </w:tcBorders>
            <w:shd w:val="clear" w:color="auto" w:fill="auto"/>
            <w:hideMark/>
          </w:tcPr>
          <w:p w14:paraId="1CB96D6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10A699A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1,25</w:t>
            </w:r>
          </w:p>
        </w:tc>
      </w:tr>
      <w:tr w:rsidR="00903D5C" w:rsidRPr="001903F3" w14:paraId="26B36B0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E9E1CA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2BDA26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Затягування першого проводу перерізом понад 2,5 до 6 мм2 в труби</w:t>
            </w:r>
          </w:p>
        </w:tc>
        <w:tc>
          <w:tcPr>
            <w:tcW w:w="1559" w:type="dxa"/>
            <w:tcBorders>
              <w:top w:val="nil"/>
              <w:left w:val="nil"/>
              <w:bottom w:val="nil"/>
              <w:right w:val="single" w:sz="4" w:space="0" w:color="000000"/>
            </w:tcBorders>
            <w:shd w:val="clear" w:color="auto" w:fill="auto"/>
            <w:hideMark/>
          </w:tcPr>
          <w:p w14:paraId="600C600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5CCA3C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17,5</w:t>
            </w:r>
          </w:p>
        </w:tc>
      </w:tr>
      <w:tr w:rsidR="00903D5C" w:rsidRPr="001903F3" w14:paraId="77794074"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1D9055"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2536EDD7"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Заземлення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474F063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3DAED6F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3AB921A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1AA9EF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9A1819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вручну в траншеях глибиною до 2 м без кріплень з укосами, група ґрунту 2</w:t>
            </w:r>
          </w:p>
        </w:tc>
        <w:tc>
          <w:tcPr>
            <w:tcW w:w="1559" w:type="dxa"/>
            <w:tcBorders>
              <w:top w:val="nil"/>
              <w:left w:val="nil"/>
              <w:bottom w:val="nil"/>
              <w:right w:val="single" w:sz="4" w:space="0" w:color="000000"/>
            </w:tcBorders>
            <w:shd w:val="clear" w:color="auto" w:fill="auto"/>
            <w:hideMark/>
          </w:tcPr>
          <w:p w14:paraId="13F61E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6401F8F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w:t>
            </w:r>
          </w:p>
        </w:tc>
      </w:tr>
      <w:tr w:rsidR="00903D5C" w:rsidRPr="001903F3" w14:paraId="643551D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B4D579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125233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Засипання вручну траншей, пазух котлованів та ям, група ґрунту 1</w:t>
            </w:r>
          </w:p>
        </w:tc>
        <w:tc>
          <w:tcPr>
            <w:tcW w:w="1559" w:type="dxa"/>
            <w:tcBorders>
              <w:top w:val="nil"/>
              <w:left w:val="nil"/>
              <w:bottom w:val="nil"/>
              <w:right w:val="single" w:sz="4" w:space="0" w:color="000000"/>
            </w:tcBorders>
            <w:shd w:val="clear" w:color="auto" w:fill="auto"/>
            <w:hideMark/>
          </w:tcPr>
          <w:p w14:paraId="58C541E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227E595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0,02</w:t>
            </w:r>
          </w:p>
        </w:tc>
      </w:tr>
      <w:tr w:rsidR="00903D5C" w:rsidRPr="001903F3" w14:paraId="353BF1E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C908D2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083DCE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постелі при одному кабелі у траншеї</w:t>
            </w:r>
          </w:p>
        </w:tc>
        <w:tc>
          <w:tcPr>
            <w:tcW w:w="1559" w:type="dxa"/>
            <w:tcBorders>
              <w:top w:val="nil"/>
              <w:left w:val="nil"/>
              <w:bottom w:val="nil"/>
              <w:right w:val="single" w:sz="4" w:space="0" w:color="000000"/>
            </w:tcBorders>
            <w:shd w:val="clear" w:color="auto" w:fill="auto"/>
            <w:hideMark/>
          </w:tcPr>
          <w:p w14:paraId="5DBF15C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06B3A7E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0,11</w:t>
            </w:r>
          </w:p>
        </w:tc>
      </w:tr>
      <w:tr w:rsidR="00903D5C" w:rsidRPr="001903F3" w14:paraId="2CF2287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7BAEC6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90AFC1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Заземлювач вертикальний з круглої сталі діаметром 16 мм</w:t>
            </w:r>
          </w:p>
        </w:tc>
        <w:tc>
          <w:tcPr>
            <w:tcW w:w="1559" w:type="dxa"/>
            <w:tcBorders>
              <w:top w:val="nil"/>
              <w:left w:val="nil"/>
              <w:bottom w:val="nil"/>
              <w:right w:val="single" w:sz="4" w:space="0" w:color="000000"/>
            </w:tcBorders>
            <w:shd w:val="clear" w:color="auto" w:fill="auto"/>
            <w:hideMark/>
          </w:tcPr>
          <w:p w14:paraId="7575B05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 шт</w:t>
            </w:r>
          </w:p>
        </w:tc>
        <w:tc>
          <w:tcPr>
            <w:tcW w:w="1276" w:type="dxa"/>
            <w:tcBorders>
              <w:top w:val="nil"/>
              <w:left w:val="nil"/>
              <w:bottom w:val="nil"/>
              <w:right w:val="single" w:sz="4" w:space="0" w:color="000000"/>
            </w:tcBorders>
            <w:shd w:val="clear" w:color="auto" w:fill="auto"/>
            <w:noWrap/>
            <w:hideMark/>
          </w:tcPr>
          <w:p w14:paraId="3EFA8CA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0,9</w:t>
            </w:r>
          </w:p>
        </w:tc>
      </w:tr>
      <w:tr w:rsidR="00903D5C" w:rsidRPr="001903F3" w14:paraId="098B823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106987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51330F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Заземлювач горизонтальний у траншеї зі сталі штабової, переріз 160 мм2</w:t>
            </w:r>
          </w:p>
        </w:tc>
        <w:tc>
          <w:tcPr>
            <w:tcW w:w="1559" w:type="dxa"/>
            <w:tcBorders>
              <w:top w:val="nil"/>
              <w:left w:val="nil"/>
              <w:bottom w:val="nil"/>
              <w:right w:val="single" w:sz="4" w:space="0" w:color="000000"/>
            </w:tcBorders>
            <w:shd w:val="clear" w:color="auto" w:fill="auto"/>
            <w:hideMark/>
          </w:tcPr>
          <w:p w14:paraId="5C4B697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541A21B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0,11</w:t>
            </w:r>
          </w:p>
        </w:tc>
      </w:tr>
      <w:tr w:rsidR="00903D5C" w:rsidRPr="001903F3" w14:paraId="7BFAFE0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80FDFB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407020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Провідник заземлюючий відкрито по будівельних основах зі штабової сталі перерізом 160 мм2</w:t>
            </w:r>
          </w:p>
        </w:tc>
        <w:tc>
          <w:tcPr>
            <w:tcW w:w="1559" w:type="dxa"/>
            <w:tcBorders>
              <w:top w:val="nil"/>
              <w:left w:val="nil"/>
              <w:bottom w:val="nil"/>
              <w:right w:val="single" w:sz="4" w:space="0" w:color="000000"/>
            </w:tcBorders>
            <w:shd w:val="clear" w:color="auto" w:fill="auto"/>
            <w:hideMark/>
          </w:tcPr>
          <w:p w14:paraId="3BE541A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651544B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0,69</w:t>
            </w:r>
          </w:p>
        </w:tc>
      </w:tr>
      <w:tr w:rsidR="00903D5C" w:rsidRPr="001903F3" w14:paraId="65DEC4A4"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66EFED3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D6C4A4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Провідник заземлюючий відкрито по будівельних основах з мідного ізольованого проводу перерізом 25 мм2</w:t>
            </w:r>
          </w:p>
        </w:tc>
        <w:tc>
          <w:tcPr>
            <w:tcW w:w="1559" w:type="dxa"/>
            <w:tcBorders>
              <w:top w:val="nil"/>
              <w:left w:val="nil"/>
              <w:bottom w:val="nil"/>
              <w:right w:val="single" w:sz="4" w:space="0" w:color="000000"/>
            </w:tcBorders>
            <w:shd w:val="clear" w:color="auto" w:fill="auto"/>
            <w:hideMark/>
          </w:tcPr>
          <w:p w14:paraId="5E6B0DF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4C048E9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1,5</w:t>
            </w:r>
          </w:p>
        </w:tc>
      </w:tr>
      <w:tr w:rsidR="00903D5C" w:rsidRPr="001903F3" w14:paraId="7AA9DBC1" w14:textId="77777777" w:rsidTr="00D632B8">
        <w:trPr>
          <w:trHeight w:val="56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2AB19A"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36EC3B9C"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02-01-13 - Автоматизація протидимного захисту та внутрішнього пожежного водопроводу (ПС-А)</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FB7A14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2B2A67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3ACD518"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noWrap/>
            <w:vAlign w:val="bottom"/>
          </w:tcPr>
          <w:p w14:paraId="61606CDA"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nil"/>
              <w:left w:val="nil"/>
              <w:bottom w:val="single" w:sz="4" w:space="0" w:color="000000"/>
              <w:right w:val="single" w:sz="4" w:space="0" w:color="000000"/>
            </w:tcBorders>
            <w:shd w:val="clear" w:color="auto" w:fill="auto"/>
            <w:vAlign w:val="center"/>
            <w:hideMark/>
          </w:tcPr>
          <w:p w14:paraId="4B3CDD35"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Монтажні роботи</w:t>
            </w:r>
          </w:p>
        </w:tc>
        <w:tc>
          <w:tcPr>
            <w:tcW w:w="1559" w:type="dxa"/>
            <w:tcBorders>
              <w:top w:val="nil"/>
              <w:left w:val="nil"/>
              <w:bottom w:val="single" w:sz="4" w:space="0" w:color="000000"/>
              <w:right w:val="single" w:sz="4" w:space="0" w:color="000000"/>
            </w:tcBorders>
            <w:shd w:val="clear" w:color="auto" w:fill="auto"/>
            <w:noWrap/>
            <w:vAlign w:val="bottom"/>
            <w:hideMark/>
          </w:tcPr>
          <w:p w14:paraId="78FF175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6D2E48D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4CB9615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877B8B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3F6D4E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Кабель по стiнi бетоннiй, маса 1 м до 1 кг</w:t>
            </w:r>
          </w:p>
        </w:tc>
        <w:tc>
          <w:tcPr>
            <w:tcW w:w="1559" w:type="dxa"/>
            <w:tcBorders>
              <w:top w:val="nil"/>
              <w:left w:val="nil"/>
              <w:bottom w:val="nil"/>
              <w:right w:val="single" w:sz="4" w:space="0" w:color="000000"/>
            </w:tcBorders>
            <w:shd w:val="clear" w:color="auto" w:fill="auto"/>
            <w:hideMark/>
          </w:tcPr>
          <w:p w14:paraId="0F53264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03F0ECC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25,4</w:t>
            </w:r>
          </w:p>
        </w:tc>
      </w:tr>
      <w:tr w:rsidR="00903D5C" w:rsidRPr="001903F3" w14:paraId="4889013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ED843E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9B129E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коробів пластикових</w:t>
            </w:r>
          </w:p>
        </w:tc>
        <w:tc>
          <w:tcPr>
            <w:tcW w:w="1559" w:type="dxa"/>
            <w:tcBorders>
              <w:top w:val="nil"/>
              <w:left w:val="nil"/>
              <w:bottom w:val="nil"/>
              <w:right w:val="single" w:sz="4" w:space="0" w:color="000000"/>
            </w:tcBorders>
            <w:shd w:val="clear" w:color="auto" w:fill="auto"/>
            <w:hideMark/>
          </w:tcPr>
          <w:p w14:paraId="2CA1D6B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7B7FD9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2,6</w:t>
            </w:r>
          </w:p>
        </w:tc>
      </w:tr>
      <w:tr w:rsidR="00903D5C" w:rsidRPr="001903F3" w14:paraId="197C562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AFFA57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C7CB3C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ізольованих проводів перерізом до 6 мм2 у коробах</w:t>
            </w:r>
          </w:p>
        </w:tc>
        <w:tc>
          <w:tcPr>
            <w:tcW w:w="1559" w:type="dxa"/>
            <w:tcBorders>
              <w:top w:val="nil"/>
              <w:left w:val="nil"/>
              <w:bottom w:val="nil"/>
              <w:right w:val="single" w:sz="4" w:space="0" w:color="000000"/>
            </w:tcBorders>
            <w:shd w:val="clear" w:color="auto" w:fill="auto"/>
            <w:hideMark/>
          </w:tcPr>
          <w:p w14:paraId="670AC84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23B2B2A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5,2</w:t>
            </w:r>
          </w:p>
        </w:tc>
      </w:tr>
      <w:tr w:rsidR="00903D5C" w:rsidRPr="001903F3" w14:paraId="6282F7C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201294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19A256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Вимiрювання опору шлейфа, опору iзоляцiї та омiчної асиметрiї на пiдсилювальнiй дiлянцi кола</w:t>
            </w:r>
          </w:p>
        </w:tc>
        <w:tc>
          <w:tcPr>
            <w:tcW w:w="1559" w:type="dxa"/>
            <w:tcBorders>
              <w:top w:val="nil"/>
              <w:left w:val="nil"/>
              <w:bottom w:val="nil"/>
              <w:right w:val="single" w:sz="4" w:space="0" w:color="000000"/>
            </w:tcBorders>
            <w:shd w:val="clear" w:color="auto" w:fill="auto"/>
            <w:hideMark/>
          </w:tcPr>
          <w:p w14:paraId="6198826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ділянка</w:t>
            </w:r>
          </w:p>
        </w:tc>
        <w:tc>
          <w:tcPr>
            <w:tcW w:w="1276" w:type="dxa"/>
            <w:tcBorders>
              <w:top w:val="nil"/>
              <w:left w:val="nil"/>
              <w:bottom w:val="nil"/>
              <w:right w:val="single" w:sz="4" w:space="0" w:color="000000"/>
            </w:tcBorders>
            <w:shd w:val="clear" w:color="auto" w:fill="auto"/>
            <w:noWrap/>
            <w:hideMark/>
          </w:tcPr>
          <w:p w14:paraId="32CFA1E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22,0</w:t>
            </w:r>
          </w:p>
        </w:tc>
      </w:tr>
      <w:tr w:rsidR="00903D5C" w:rsidRPr="001903F3" w14:paraId="2A2D78D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56782F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F187ED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розподільних коробок</w:t>
            </w:r>
          </w:p>
        </w:tc>
        <w:tc>
          <w:tcPr>
            <w:tcW w:w="1559" w:type="dxa"/>
            <w:tcBorders>
              <w:top w:val="nil"/>
              <w:left w:val="nil"/>
              <w:bottom w:val="nil"/>
              <w:right w:val="single" w:sz="4" w:space="0" w:color="000000"/>
            </w:tcBorders>
            <w:shd w:val="clear" w:color="auto" w:fill="auto"/>
            <w:hideMark/>
          </w:tcPr>
          <w:p w14:paraId="69C61B7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7019D5D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0,03</w:t>
            </w:r>
          </w:p>
        </w:tc>
      </w:tr>
      <w:tr w:rsidR="00903D5C" w:rsidRPr="001903F3" w14:paraId="41256B64"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829585"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05AEE3FD"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Устаткування що монтується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16D1E2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72299AD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72440DE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395B3F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126065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Блок базовий на 20 променiв приймально-контрольного пускового концентратора ПС</w:t>
            </w:r>
          </w:p>
        </w:tc>
        <w:tc>
          <w:tcPr>
            <w:tcW w:w="1559" w:type="dxa"/>
            <w:tcBorders>
              <w:top w:val="nil"/>
              <w:left w:val="nil"/>
              <w:bottom w:val="nil"/>
              <w:right w:val="single" w:sz="4" w:space="0" w:color="000000"/>
            </w:tcBorders>
            <w:shd w:val="clear" w:color="auto" w:fill="auto"/>
            <w:hideMark/>
          </w:tcPr>
          <w:p w14:paraId="1ACEEC6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0F4F5A3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66BE2B7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7D6135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AAFA72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Акумулятор лужний одноелементний, ємкість 22 А.год</w:t>
            </w:r>
          </w:p>
        </w:tc>
        <w:tc>
          <w:tcPr>
            <w:tcW w:w="1559" w:type="dxa"/>
            <w:tcBorders>
              <w:top w:val="nil"/>
              <w:left w:val="nil"/>
              <w:bottom w:val="nil"/>
              <w:right w:val="single" w:sz="4" w:space="0" w:color="000000"/>
            </w:tcBorders>
            <w:shd w:val="clear" w:color="auto" w:fill="auto"/>
            <w:hideMark/>
          </w:tcPr>
          <w:p w14:paraId="2FAB3FE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57BF737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1ECA382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896891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216F44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знiмних та висувних блокiв [модулiв, комiрок, ТЄЗiв], маса до 5 кг</w:t>
            </w:r>
          </w:p>
        </w:tc>
        <w:tc>
          <w:tcPr>
            <w:tcW w:w="1559" w:type="dxa"/>
            <w:tcBorders>
              <w:top w:val="nil"/>
              <w:left w:val="nil"/>
              <w:bottom w:val="nil"/>
              <w:right w:val="single" w:sz="4" w:space="0" w:color="000000"/>
            </w:tcBorders>
            <w:shd w:val="clear" w:color="auto" w:fill="auto"/>
            <w:hideMark/>
          </w:tcPr>
          <w:p w14:paraId="35A714D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65D7B1B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08B48A1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ED965F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528C1B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Одна додаткова кнопка</w:t>
            </w:r>
          </w:p>
        </w:tc>
        <w:tc>
          <w:tcPr>
            <w:tcW w:w="1559" w:type="dxa"/>
            <w:tcBorders>
              <w:top w:val="nil"/>
              <w:left w:val="nil"/>
              <w:bottom w:val="nil"/>
              <w:right w:val="single" w:sz="4" w:space="0" w:color="000000"/>
            </w:tcBorders>
            <w:shd w:val="clear" w:color="auto" w:fill="auto"/>
            <w:hideMark/>
          </w:tcPr>
          <w:p w14:paraId="079C6A4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16A6667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8,0</w:t>
            </w:r>
          </w:p>
        </w:tc>
      </w:tr>
      <w:tr w:rsidR="00903D5C" w:rsidRPr="001903F3" w14:paraId="4C1F52D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1225F1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EA59FF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Сповiщувач ОС автоматичний контактний, магнiтоконтактний на вiдкривання вiкон, дверей</w:t>
            </w:r>
          </w:p>
        </w:tc>
        <w:tc>
          <w:tcPr>
            <w:tcW w:w="1559" w:type="dxa"/>
            <w:tcBorders>
              <w:top w:val="nil"/>
              <w:left w:val="nil"/>
              <w:bottom w:val="nil"/>
              <w:right w:val="single" w:sz="4" w:space="0" w:color="000000"/>
            </w:tcBorders>
            <w:shd w:val="clear" w:color="auto" w:fill="auto"/>
            <w:hideMark/>
          </w:tcPr>
          <w:p w14:paraId="62F66E3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2EF29B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4,0</w:t>
            </w:r>
          </w:p>
        </w:tc>
      </w:tr>
      <w:tr w:rsidR="00903D5C" w:rsidRPr="001903F3" w14:paraId="30A73B3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8BA501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E9F1C2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Шафа [пульт] керування навiсна, висота, ширина i глибина до 600х600х350 мм</w:t>
            </w:r>
          </w:p>
        </w:tc>
        <w:tc>
          <w:tcPr>
            <w:tcW w:w="1559" w:type="dxa"/>
            <w:tcBorders>
              <w:top w:val="nil"/>
              <w:left w:val="nil"/>
              <w:bottom w:val="nil"/>
              <w:right w:val="single" w:sz="4" w:space="0" w:color="000000"/>
            </w:tcBorders>
            <w:shd w:val="clear" w:color="auto" w:fill="auto"/>
            <w:hideMark/>
          </w:tcPr>
          <w:p w14:paraId="49070A6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E27319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5,0</w:t>
            </w:r>
          </w:p>
        </w:tc>
      </w:tr>
      <w:tr w:rsidR="00903D5C" w:rsidRPr="001903F3" w14:paraId="132C72CE" w14:textId="77777777" w:rsidTr="00D632B8">
        <w:trPr>
          <w:trHeight w:val="84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976508"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3D0B924A"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02-01-14 - пусконалогоджувальні  роботи. Автоматизація протидимного захисту та внутрішнього пожежного водопроводу (ПС-А)</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7FF7E51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41BA24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68DAE1B6"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2B3CFE7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DFBB6F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Системи централізованого [диспетчерського] управління ділянками, що входять у загальний технологічний комплекс.  Технологічний комплекс, що включає в себе керовані ділянки, у кількості до 20 шт</w:t>
            </w:r>
          </w:p>
        </w:tc>
        <w:tc>
          <w:tcPr>
            <w:tcW w:w="1559" w:type="dxa"/>
            <w:tcBorders>
              <w:top w:val="nil"/>
              <w:left w:val="nil"/>
              <w:bottom w:val="nil"/>
              <w:right w:val="single" w:sz="4" w:space="0" w:color="000000"/>
            </w:tcBorders>
            <w:shd w:val="clear" w:color="auto" w:fill="auto"/>
            <w:hideMark/>
          </w:tcPr>
          <w:p w14:paraId="1CA7B68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комплекс</w:t>
            </w:r>
          </w:p>
        </w:tc>
        <w:tc>
          <w:tcPr>
            <w:tcW w:w="1276" w:type="dxa"/>
            <w:tcBorders>
              <w:top w:val="nil"/>
              <w:left w:val="nil"/>
              <w:bottom w:val="nil"/>
              <w:right w:val="single" w:sz="4" w:space="0" w:color="000000"/>
            </w:tcBorders>
            <w:shd w:val="clear" w:color="auto" w:fill="auto"/>
            <w:noWrap/>
            <w:hideMark/>
          </w:tcPr>
          <w:p w14:paraId="6911BF0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40B318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011DF5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8B2708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Схеми сигналізації.  Схема утворення ділянки сигналізації [центральна, технологічна, місцева, аварійна, попереджувальна та ін.]</w:t>
            </w:r>
          </w:p>
        </w:tc>
        <w:tc>
          <w:tcPr>
            <w:tcW w:w="1559" w:type="dxa"/>
            <w:tcBorders>
              <w:top w:val="nil"/>
              <w:left w:val="nil"/>
              <w:bottom w:val="nil"/>
              <w:right w:val="single" w:sz="4" w:space="0" w:color="000000"/>
            </w:tcBorders>
            <w:shd w:val="clear" w:color="auto" w:fill="auto"/>
            <w:hideMark/>
          </w:tcPr>
          <w:p w14:paraId="309426B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ділянка</w:t>
            </w:r>
          </w:p>
        </w:tc>
        <w:tc>
          <w:tcPr>
            <w:tcW w:w="1276" w:type="dxa"/>
            <w:tcBorders>
              <w:top w:val="nil"/>
              <w:left w:val="nil"/>
              <w:bottom w:val="nil"/>
              <w:right w:val="single" w:sz="4" w:space="0" w:color="000000"/>
            </w:tcBorders>
            <w:shd w:val="clear" w:color="auto" w:fill="auto"/>
            <w:noWrap/>
            <w:hideMark/>
          </w:tcPr>
          <w:p w14:paraId="3E9EFAE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22,0</w:t>
            </w:r>
          </w:p>
        </w:tc>
      </w:tr>
      <w:tr w:rsidR="00903D5C" w:rsidRPr="001903F3" w14:paraId="75A849D0"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6C77CCD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F9B14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Вимірювання опору ізоляції мегаомметром кабельних і інших ліній, напруга до 1 кВ, призначених для передачі електроенергії розподільним пристроям, щитам, шафам і комутаційним апаратам</w:t>
            </w:r>
          </w:p>
        </w:tc>
        <w:tc>
          <w:tcPr>
            <w:tcW w:w="1559" w:type="dxa"/>
            <w:tcBorders>
              <w:top w:val="nil"/>
              <w:left w:val="nil"/>
              <w:bottom w:val="nil"/>
              <w:right w:val="single" w:sz="4" w:space="0" w:color="000000"/>
            </w:tcBorders>
            <w:shd w:val="clear" w:color="auto" w:fill="auto"/>
            <w:hideMark/>
          </w:tcPr>
          <w:p w14:paraId="681245D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лінія</w:t>
            </w:r>
          </w:p>
        </w:tc>
        <w:tc>
          <w:tcPr>
            <w:tcW w:w="1276" w:type="dxa"/>
            <w:tcBorders>
              <w:top w:val="nil"/>
              <w:left w:val="nil"/>
              <w:bottom w:val="nil"/>
              <w:right w:val="single" w:sz="4" w:space="0" w:color="000000"/>
            </w:tcBorders>
            <w:shd w:val="clear" w:color="auto" w:fill="auto"/>
            <w:noWrap/>
            <w:hideMark/>
          </w:tcPr>
          <w:p w14:paraId="200EDFB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6281D6F4" w14:textId="77777777" w:rsidTr="00D632B8">
        <w:trPr>
          <w:trHeight w:val="56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249976"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1B202919"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02-01-15 - Система пожежної сигналізації (ПС). Система оповіщення про пожежу та управління евакуацією людей (ОП)</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3BD566C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04D4605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4C639C87"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noWrap/>
            <w:vAlign w:val="bottom"/>
          </w:tcPr>
          <w:p w14:paraId="2A20428E"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nil"/>
              <w:left w:val="nil"/>
              <w:bottom w:val="single" w:sz="4" w:space="0" w:color="000000"/>
              <w:right w:val="single" w:sz="4" w:space="0" w:color="000000"/>
            </w:tcBorders>
            <w:shd w:val="clear" w:color="auto" w:fill="auto"/>
            <w:vAlign w:val="center"/>
            <w:hideMark/>
          </w:tcPr>
          <w:p w14:paraId="32A61B5A"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Монтажні роботи</w:t>
            </w:r>
          </w:p>
        </w:tc>
        <w:tc>
          <w:tcPr>
            <w:tcW w:w="1559" w:type="dxa"/>
            <w:tcBorders>
              <w:top w:val="nil"/>
              <w:left w:val="nil"/>
              <w:bottom w:val="single" w:sz="4" w:space="0" w:color="000000"/>
              <w:right w:val="single" w:sz="4" w:space="0" w:color="000000"/>
            </w:tcBorders>
            <w:shd w:val="clear" w:color="auto" w:fill="auto"/>
            <w:noWrap/>
            <w:vAlign w:val="bottom"/>
            <w:hideMark/>
          </w:tcPr>
          <w:p w14:paraId="2974166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658C249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132E162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478B65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5F7220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Кабель по стiнi бетоннiй, маса 1 м до 1 кг</w:t>
            </w:r>
          </w:p>
        </w:tc>
        <w:tc>
          <w:tcPr>
            <w:tcW w:w="1559" w:type="dxa"/>
            <w:tcBorders>
              <w:top w:val="nil"/>
              <w:left w:val="nil"/>
              <w:bottom w:val="nil"/>
              <w:right w:val="single" w:sz="4" w:space="0" w:color="000000"/>
            </w:tcBorders>
            <w:shd w:val="clear" w:color="auto" w:fill="auto"/>
            <w:hideMark/>
          </w:tcPr>
          <w:p w14:paraId="34E085B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2477636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25,8</w:t>
            </w:r>
          </w:p>
        </w:tc>
      </w:tr>
      <w:tr w:rsidR="00903D5C" w:rsidRPr="001903F3" w14:paraId="34C113F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A15A46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B51A88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коробів пластикових</w:t>
            </w:r>
          </w:p>
        </w:tc>
        <w:tc>
          <w:tcPr>
            <w:tcW w:w="1559" w:type="dxa"/>
            <w:tcBorders>
              <w:top w:val="nil"/>
              <w:left w:val="nil"/>
              <w:bottom w:val="nil"/>
              <w:right w:val="single" w:sz="4" w:space="0" w:color="000000"/>
            </w:tcBorders>
            <w:shd w:val="clear" w:color="auto" w:fill="auto"/>
            <w:hideMark/>
          </w:tcPr>
          <w:p w14:paraId="66BB7FC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222311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3,6</w:t>
            </w:r>
          </w:p>
        </w:tc>
      </w:tr>
      <w:tr w:rsidR="00903D5C" w:rsidRPr="001903F3" w14:paraId="1F4D5656"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E28E7A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24C504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ізольованих проводів перерізом до 6 мм2 у коробах</w:t>
            </w:r>
          </w:p>
        </w:tc>
        <w:tc>
          <w:tcPr>
            <w:tcW w:w="1559" w:type="dxa"/>
            <w:tcBorders>
              <w:top w:val="nil"/>
              <w:left w:val="nil"/>
              <w:bottom w:val="nil"/>
              <w:right w:val="single" w:sz="4" w:space="0" w:color="000000"/>
            </w:tcBorders>
            <w:shd w:val="clear" w:color="auto" w:fill="auto"/>
            <w:hideMark/>
          </w:tcPr>
          <w:p w14:paraId="34B0A6C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77FC261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7,8</w:t>
            </w:r>
          </w:p>
        </w:tc>
      </w:tr>
      <w:tr w:rsidR="00903D5C" w:rsidRPr="001903F3" w14:paraId="7654973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4F5D3F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5D1A9D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Вимiрювання опору шлейфа, опору iзоляцiї та омiчної асиметрiї на пiдсилювальнiй дiлянцi кола</w:t>
            </w:r>
          </w:p>
        </w:tc>
        <w:tc>
          <w:tcPr>
            <w:tcW w:w="1559" w:type="dxa"/>
            <w:tcBorders>
              <w:top w:val="nil"/>
              <w:left w:val="nil"/>
              <w:bottom w:val="nil"/>
              <w:right w:val="single" w:sz="4" w:space="0" w:color="000000"/>
            </w:tcBorders>
            <w:shd w:val="clear" w:color="auto" w:fill="auto"/>
            <w:hideMark/>
          </w:tcPr>
          <w:p w14:paraId="276C467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ділянка</w:t>
            </w:r>
          </w:p>
        </w:tc>
        <w:tc>
          <w:tcPr>
            <w:tcW w:w="1276" w:type="dxa"/>
            <w:tcBorders>
              <w:top w:val="nil"/>
              <w:left w:val="nil"/>
              <w:bottom w:val="nil"/>
              <w:right w:val="single" w:sz="4" w:space="0" w:color="000000"/>
            </w:tcBorders>
            <w:shd w:val="clear" w:color="auto" w:fill="auto"/>
            <w:noWrap/>
            <w:hideMark/>
          </w:tcPr>
          <w:p w14:paraId="7FD7012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18,0</w:t>
            </w:r>
          </w:p>
        </w:tc>
      </w:tr>
      <w:tr w:rsidR="00903D5C" w:rsidRPr="001903F3" w14:paraId="09B39D5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63A665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975AC9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розподільних коробок</w:t>
            </w:r>
          </w:p>
        </w:tc>
        <w:tc>
          <w:tcPr>
            <w:tcW w:w="1559" w:type="dxa"/>
            <w:tcBorders>
              <w:top w:val="nil"/>
              <w:left w:val="nil"/>
              <w:bottom w:val="nil"/>
              <w:right w:val="single" w:sz="4" w:space="0" w:color="000000"/>
            </w:tcBorders>
            <w:shd w:val="clear" w:color="auto" w:fill="auto"/>
            <w:hideMark/>
          </w:tcPr>
          <w:p w14:paraId="226BF10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220A8C4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0,37</w:t>
            </w:r>
          </w:p>
        </w:tc>
      </w:tr>
      <w:tr w:rsidR="00903D5C" w:rsidRPr="001903F3" w14:paraId="256B201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AA7D28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3440FD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Свердлення отворів в залізобетонних конструкціях, діаметр отвору 60 мм, глибина свердлення 200 мм</w:t>
            </w:r>
          </w:p>
        </w:tc>
        <w:tc>
          <w:tcPr>
            <w:tcW w:w="1559" w:type="dxa"/>
            <w:tcBorders>
              <w:top w:val="nil"/>
              <w:left w:val="nil"/>
              <w:bottom w:val="nil"/>
              <w:right w:val="single" w:sz="4" w:space="0" w:color="000000"/>
            </w:tcBorders>
            <w:shd w:val="clear" w:color="auto" w:fill="auto"/>
            <w:hideMark/>
          </w:tcPr>
          <w:p w14:paraId="05203E3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40FF83A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0,8</w:t>
            </w:r>
          </w:p>
        </w:tc>
      </w:tr>
      <w:tr w:rsidR="00903D5C" w:rsidRPr="001903F3" w14:paraId="3FD41BD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9BB24E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B8409F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 кожні 40 мм діаметру отворів понад 60 мм додавати</w:t>
            </w:r>
          </w:p>
        </w:tc>
        <w:tc>
          <w:tcPr>
            <w:tcW w:w="1559" w:type="dxa"/>
            <w:tcBorders>
              <w:top w:val="nil"/>
              <w:left w:val="nil"/>
              <w:bottom w:val="nil"/>
              <w:right w:val="single" w:sz="4" w:space="0" w:color="000000"/>
            </w:tcBorders>
            <w:shd w:val="clear" w:color="auto" w:fill="auto"/>
            <w:hideMark/>
          </w:tcPr>
          <w:p w14:paraId="537E095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253A121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0,8</w:t>
            </w:r>
          </w:p>
        </w:tc>
      </w:tr>
      <w:tr w:rsidR="00903D5C" w:rsidRPr="001903F3" w14:paraId="313AFCFA"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3D2F78"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1152EE0E"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Устаткування що монтується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3583524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09F904D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2A1AED2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F07D2F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A3641C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Блок базовий на 20 променiв приймально-контрольного пускового концентратора ПС</w:t>
            </w:r>
          </w:p>
        </w:tc>
        <w:tc>
          <w:tcPr>
            <w:tcW w:w="1559" w:type="dxa"/>
            <w:tcBorders>
              <w:top w:val="nil"/>
              <w:left w:val="nil"/>
              <w:bottom w:val="nil"/>
              <w:right w:val="single" w:sz="4" w:space="0" w:color="000000"/>
            </w:tcBorders>
            <w:shd w:val="clear" w:color="auto" w:fill="auto"/>
            <w:hideMark/>
          </w:tcPr>
          <w:p w14:paraId="7E8536A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578F28B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1A0A4C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608826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F7F7AB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Акумулятор лужний одноелементний, ємкість 22 А.год</w:t>
            </w:r>
          </w:p>
        </w:tc>
        <w:tc>
          <w:tcPr>
            <w:tcW w:w="1559" w:type="dxa"/>
            <w:tcBorders>
              <w:top w:val="nil"/>
              <w:left w:val="nil"/>
              <w:bottom w:val="nil"/>
              <w:right w:val="single" w:sz="4" w:space="0" w:color="000000"/>
            </w:tcBorders>
            <w:shd w:val="clear" w:color="auto" w:fill="auto"/>
            <w:hideMark/>
          </w:tcPr>
          <w:p w14:paraId="08939B6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1BD2E2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6DDBFC2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ADE1D8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61F25D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знiмних та висувних блокiв [модулiв, комiрок, ТЄЗiв], маса до 5 кг</w:t>
            </w:r>
          </w:p>
        </w:tc>
        <w:tc>
          <w:tcPr>
            <w:tcW w:w="1559" w:type="dxa"/>
            <w:tcBorders>
              <w:top w:val="nil"/>
              <w:left w:val="nil"/>
              <w:bottom w:val="nil"/>
              <w:right w:val="single" w:sz="4" w:space="0" w:color="000000"/>
            </w:tcBorders>
            <w:shd w:val="clear" w:color="auto" w:fill="auto"/>
            <w:hideMark/>
          </w:tcPr>
          <w:p w14:paraId="23FBC7F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0D32B87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34AC07A4"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B66651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240673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Гучномовець або звукова колонка у примiщеннi</w:t>
            </w:r>
          </w:p>
        </w:tc>
        <w:tc>
          <w:tcPr>
            <w:tcW w:w="1559" w:type="dxa"/>
            <w:tcBorders>
              <w:top w:val="nil"/>
              <w:left w:val="nil"/>
              <w:bottom w:val="nil"/>
              <w:right w:val="single" w:sz="4" w:space="0" w:color="000000"/>
            </w:tcBorders>
            <w:shd w:val="clear" w:color="auto" w:fill="auto"/>
            <w:hideMark/>
          </w:tcPr>
          <w:p w14:paraId="4BC37BB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56F2A0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37,0</w:t>
            </w:r>
          </w:p>
        </w:tc>
      </w:tr>
      <w:tr w:rsidR="00903D5C" w:rsidRPr="001903F3" w14:paraId="4C71199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6ADE1C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7BBD99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Сповiщувач ПС автоматичний димовий фотоелектричний, радiоiзотопний, свiтловий у нормальному виконаннi</w:t>
            </w:r>
          </w:p>
        </w:tc>
        <w:tc>
          <w:tcPr>
            <w:tcW w:w="1559" w:type="dxa"/>
            <w:tcBorders>
              <w:top w:val="nil"/>
              <w:left w:val="nil"/>
              <w:bottom w:val="nil"/>
              <w:right w:val="single" w:sz="4" w:space="0" w:color="000000"/>
            </w:tcBorders>
            <w:shd w:val="clear" w:color="auto" w:fill="auto"/>
            <w:hideMark/>
          </w:tcPr>
          <w:p w14:paraId="1C97ACE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01D1107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37,0</w:t>
            </w:r>
          </w:p>
        </w:tc>
      </w:tr>
      <w:tr w:rsidR="00903D5C" w:rsidRPr="001903F3" w14:paraId="73A21F9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9F0965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DC3A30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Сповiщувач ПС автоматичний тепловий електроконтактний, магнiтоконтактний у нормальному виконаннi</w:t>
            </w:r>
          </w:p>
        </w:tc>
        <w:tc>
          <w:tcPr>
            <w:tcW w:w="1559" w:type="dxa"/>
            <w:tcBorders>
              <w:top w:val="nil"/>
              <w:left w:val="nil"/>
              <w:bottom w:val="nil"/>
              <w:right w:val="single" w:sz="4" w:space="0" w:color="000000"/>
            </w:tcBorders>
            <w:shd w:val="clear" w:color="auto" w:fill="auto"/>
            <w:hideMark/>
          </w:tcPr>
          <w:p w14:paraId="25530CB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7E1B2D3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9,0</w:t>
            </w:r>
          </w:p>
        </w:tc>
      </w:tr>
      <w:tr w:rsidR="00903D5C" w:rsidRPr="001903F3" w14:paraId="2F3E7869" w14:textId="77777777" w:rsidTr="00D632B8">
        <w:trPr>
          <w:trHeight w:val="84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A3063A"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6232AA39" w14:textId="77777777" w:rsidR="00903D5C" w:rsidRPr="00172170" w:rsidRDefault="00903D5C" w:rsidP="00D632B8">
            <w:pPr>
              <w:rPr>
                <w:rFonts w:ascii="Times New Roman" w:eastAsia="Times New Roman" w:hAnsi="Times New Roman" w:cs="Times New Roman"/>
                <w:b/>
                <w:bCs/>
                <w:color w:val="000000"/>
                <w:sz w:val="24"/>
                <w:szCs w:val="24"/>
              </w:rPr>
            </w:pPr>
            <w:r w:rsidRPr="00172170">
              <w:rPr>
                <w:rFonts w:ascii="Times New Roman" w:eastAsia="Times New Roman" w:hAnsi="Times New Roman" w:cs="Times New Roman"/>
                <w:b/>
                <w:bCs/>
                <w:color w:val="000000"/>
                <w:sz w:val="24"/>
                <w:szCs w:val="24"/>
              </w:rPr>
              <w:t>02-01-16 - пусконалогоджувальні  роботи системи пожежної сигналізації та системи оповіщення про пожежу та управління евакуацією людей (ОП)</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4CB92DA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7719AE3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54D99688"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0A9E1F9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F2F070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Системи централізованого [диспетчерського] управління ділянками, що входять у загальний технологічний комплекс.  Технологічний комплекс, що включає в себе керовані ділянки, у кількості до 20 шт</w:t>
            </w:r>
          </w:p>
        </w:tc>
        <w:tc>
          <w:tcPr>
            <w:tcW w:w="1559" w:type="dxa"/>
            <w:tcBorders>
              <w:top w:val="nil"/>
              <w:left w:val="nil"/>
              <w:bottom w:val="nil"/>
              <w:right w:val="single" w:sz="4" w:space="0" w:color="000000"/>
            </w:tcBorders>
            <w:shd w:val="clear" w:color="auto" w:fill="auto"/>
            <w:hideMark/>
          </w:tcPr>
          <w:p w14:paraId="7A2E48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комплекс</w:t>
            </w:r>
          </w:p>
        </w:tc>
        <w:tc>
          <w:tcPr>
            <w:tcW w:w="1276" w:type="dxa"/>
            <w:tcBorders>
              <w:top w:val="nil"/>
              <w:left w:val="nil"/>
              <w:bottom w:val="nil"/>
              <w:right w:val="single" w:sz="4" w:space="0" w:color="000000"/>
            </w:tcBorders>
            <w:shd w:val="clear" w:color="auto" w:fill="auto"/>
            <w:noWrap/>
            <w:hideMark/>
          </w:tcPr>
          <w:p w14:paraId="5CA8DAA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A1E108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A70B30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090E24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Налагодження систем пожежогасіння, димовиведення і ОПС. Прилад приймально-контрольний з кількістю шлейфів від 10 до 20, за перший шлейф</w:t>
            </w:r>
          </w:p>
        </w:tc>
        <w:tc>
          <w:tcPr>
            <w:tcW w:w="1559" w:type="dxa"/>
            <w:tcBorders>
              <w:top w:val="nil"/>
              <w:left w:val="nil"/>
              <w:bottom w:val="nil"/>
              <w:right w:val="single" w:sz="4" w:space="0" w:color="000000"/>
            </w:tcBorders>
            <w:shd w:val="clear" w:color="auto" w:fill="auto"/>
            <w:hideMark/>
          </w:tcPr>
          <w:p w14:paraId="21462D6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1C49110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0D7F071"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2E6C0718"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159029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Налагодження систем пожежогасіння, димовиведення і ОПС. Прилад приймально-контрольний з кількістю шлейфів від 10 до 20, за кожний наступний шлейф</w:t>
            </w:r>
          </w:p>
        </w:tc>
        <w:tc>
          <w:tcPr>
            <w:tcW w:w="1559" w:type="dxa"/>
            <w:tcBorders>
              <w:top w:val="nil"/>
              <w:left w:val="nil"/>
              <w:bottom w:val="nil"/>
              <w:right w:val="single" w:sz="4" w:space="0" w:color="000000"/>
            </w:tcBorders>
            <w:shd w:val="clear" w:color="auto" w:fill="auto"/>
            <w:hideMark/>
          </w:tcPr>
          <w:p w14:paraId="4EC4BFF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6D04EBD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11,0</w:t>
            </w:r>
          </w:p>
        </w:tc>
      </w:tr>
      <w:tr w:rsidR="00903D5C" w:rsidRPr="001903F3" w14:paraId="7D6A1483" w14:textId="77777777" w:rsidTr="00D632B8">
        <w:trPr>
          <w:trHeight w:val="28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300362" w14:textId="77777777" w:rsidR="00903D5C" w:rsidRPr="00172170"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77FE8277" w14:textId="77777777" w:rsidR="00903D5C" w:rsidRPr="00321453" w:rsidRDefault="00903D5C" w:rsidP="00D632B8">
            <w:pPr>
              <w:rPr>
                <w:rFonts w:ascii="Times New Roman" w:eastAsia="Times New Roman" w:hAnsi="Times New Roman" w:cs="Times New Roman"/>
                <w:b/>
                <w:bCs/>
                <w:color w:val="000000"/>
                <w:sz w:val="24"/>
                <w:szCs w:val="24"/>
              </w:rPr>
            </w:pPr>
            <w:r w:rsidRPr="00321453">
              <w:rPr>
                <w:rFonts w:ascii="Times New Roman" w:eastAsia="Times New Roman" w:hAnsi="Times New Roman" w:cs="Times New Roman"/>
                <w:b/>
                <w:bCs/>
                <w:color w:val="000000"/>
                <w:sz w:val="24"/>
                <w:szCs w:val="24"/>
              </w:rPr>
              <w:t>02-01-17 - Система автоматичного газового пожежогасіння (ПГ)</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79E0147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247D7E7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66D7580E"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noWrap/>
            <w:vAlign w:val="bottom"/>
          </w:tcPr>
          <w:p w14:paraId="69A1F201" w14:textId="77777777" w:rsidR="00903D5C" w:rsidRPr="00321453" w:rsidRDefault="00903D5C" w:rsidP="00D632B8">
            <w:pPr>
              <w:ind w:left="360"/>
              <w:rPr>
                <w:rFonts w:ascii="Times New Roman" w:eastAsia="Times New Roman" w:hAnsi="Times New Roman" w:cs="Times New Roman"/>
                <w:color w:val="000000"/>
                <w:sz w:val="24"/>
                <w:szCs w:val="24"/>
              </w:rPr>
            </w:pPr>
          </w:p>
        </w:tc>
        <w:tc>
          <w:tcPr>
            <w:tcW w:w="6569" w:type="dxa"/>
            <w:tcBorders>
              <w:top w:val="nil"/>
              <w:left w:val="nil"/>
              <w:bottom w:val="single" w:sz="4" w:space="0" w:color="000000"/>
              <w:right w:val="single" w:sz="4" w:space="0" w:color="000000"/>
            </w:tcBorders>
            <w:shd w:val="clear" w:color="auto" w:fill="auto"/>
            <w:vAlign w:val="center"/>
            <w:hideMark/>
          </w:tcPr>
          <w:p w14:paraId="04CDF97E" w14:textId="77777777" w:rsidR="00903D5C" w:rsidRPr="00321453" w:rsidRDefault="00903D5C" w:rsidP="00D632B8">
            <w:pPr>
              <w:rPr>
                <w:rFonts w:ascii="Times New Roman" w:eastAsia="Times New Roman" w:hAnsi="Times New Roman" w:cs="Times New Roman"/>
                <w:b/>
                <w:bCs/>
                <w:color w:val="000000"/>
                <w:sz w:val="24"/>
                <w:szCs w:val="24"/>
              </w:rPr>
            </w:pPr>
            <w:r w:rsidRPr="00321453">
              <w:rPr>
                <w:rFonts w:ascii="Times New Roman" w:eastAsia="Times New Roman" w:hAnsi="Times New Roman" w:cs="Times New Roman"/>
                <w:b/>
                <w:bCs/>
                <w:color w:val="000000"/>
                <w:sz w:val="24"/>
                <w:szCs w:val="24"/>
              </w:rPr>
              <w:t>Монтажні роботи</w:t>
            </w:r>
          </w:p>
        </w:tc>
        <w:tc>
          <w:tcPr>
            <w:tcW w:w="1559" w:type="dxa"/>
            <w:tcBorders>
              <w:top w:val="nil"/>
              <w:left w:val="nil"/>
              <w:bottom w:val="single" w:sz="4" w:space="0" w:color="000000"/>
              <w:right w:val="single" w:sz="4" w:space="0" w:color="000000"/>
            </w:tcBorders>
            <w:shd w:val="clear" w:color="auto" w:fill="auto"/>
            <w:noWrap/>
            <w:vAlign w:val="bottom"/>
            <w:hideMark/>
          </w:tcPr>
          <w:p w14:paraId="6CE9042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4252356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09EEBAA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E59EE4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B17B1F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Кабель по стiнi бетоннiй, маса 1 м до 1 кг</w:t>
            </w:r>
          </w:p>
        </w:tc>
        <w:tc>
          <w:tcPr>
            <w:tcW w:w="1559" w:type="dxa"/>
            <w:tcBorders>
              <w:top w:val="nil"/>
              <w:left w:val="nil"/>
              <w:bottom w:val="nil"/>
              <w:right w:val="single" w:sz="4" w:space="0" w:color="000000"/>
            </w:tcBorders>
            <w:shd w:val="clear" w:color="auto" w:fill="auto"/>
            <w:hideMark/>
          </w:tcPr>
          <w:p w14:paraId="2712971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0F3BF33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17,4</w:t>
            </w:r>
          </w:p>
        </w:tc>
      </w:tr>
      <w:tr w:rsidR="00903D5C" w:rsidRPr="001903F3" w14:paraId="1B2460B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67C916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3E327B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коробів пластикових</w:t>
            </w:r>
          </w:p>
        </w:tc>
        <w:tc>
          <w:tcPr>
            <w:tcW w:w="1559" w:type="dxa"/>
            <w:tcBorders>
              <w:top w:val="nil"/>
              <w:left w:val="nil"/>
              <w:bottom w:val="nil"/>
              <w:right w:val="single" w:sz="4" w:space="0" w:color="000000"/>
            </w:tcBorders>
            <w:shd w:val="clear" w:color="auto" w:fill="auto"/>
            <w:hideMark/>
          </w:tcPr>
          <w:p w14:paraId="0C773E4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59DA08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1,8</w:t>
            </w:r>
          </w:p>
        </w:tc>
      </w:tr>
      <w:tr w:rsidR="00903D5C" w:rsidRPr="001903F3" w14:paraId="5A01C67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D9F281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DD2E65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ізольованих проводів перерізом до 6 мм2 у коробах</w:t>
            </w:r>
          </w:p>
        </w:tc>
        <w:tc>
          <w:tcPr>
            <w:tcW w:w="1559" w:type="dxa"/>
            <w:tcBorders>
              <w:top w:val="nil"/>
              <w:left w:val="nil"/>
              <w:bottom w:val="nil"/>
              <w:right w:val="single" w:sz="4" w:space="0" w:color="000000"/>
            </w:tcBorders>
            <w:shd w:val="clear" w:color="auto" w:fill="auto"/>
            <w:hideMark/>
          </w:tcPr>
          <w:p w14:paraId="5EDC1A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3CF6901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3,25</w:t>
            </w:r>
          </w:p>
        </w:tc>
      </w:tr>
      <w:tr w:rsidR="00903D5C" w:rsidRPr="001903F3" w14:paraId="6535E63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128ECA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A0C69F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Вимiрювання опору шлейфа, опору iзоляцiї та омiчної асиметрiї на пiдсилювальнiй дiлянцi кола</w:t>
            </w:r>
          </w:p>
        </w:tc>
        <w:tc>
          <w:tcPr>
            <w:tcW w:w="1559" w:type="dxa"/>
            <w:tcBorders>
              <w:top w:val="nil"/>
              <w:left w:val="nil"/>
              <w:bottom w:val="nil"/>
              <w:right w:val="single" w:sz="4" w:space="0" w:color="000000"/>
            </w:tcBorders>
            <w:shd w:val="clear" w:color="auto" w:fill="auto"/>
            <w:hideMark/>
          </w:tcPr>
          <w:p w14:paraId="7949D64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ділянка</w:t>
            </w:r>
          </w:p>
        </w:tc>
        <w:tc>
          <w:tcPr>
            <w:tcW w:w="1276" w:type="dxa"/>
            <w:tcBorders>
              <w:top w:val="nil"/>
              <w:left w:val="nil"/>
              <w:bottom w:val="nil"/>
              <w:right w:val="single" w:sz="4" w:space="0" w:color="000000"/>
            </w:tcBorders>
            <w:shd w:val="clear" w:color="auto" w:fill="auto"/>
            <w:noWrap/>
            <w:hideMark/>
          </w:tcPr>
          <w:p w14:paraId="20AE992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14,0</w:t>
            </w:r>
          </w:p>
        </w:tc>
      </w:tr>
      <w:tr w:rsidR="00903D5C" w:rsidRPr="001903F3" w14:paraId="4E037EB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FCD107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8FE5CB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розподільних коробок</w:t>
            </w:r>
          </w:p>
        </w:tc>
        <w:tc>
          <w:tcPr>
            <w:tcW w:w="1559" w:type="dxa"/>
            <w:tcBorders>
              <w:top w:val="nil"/>
              <w:left w:val="nil"/>
              <w:bottom w:val="nil"/>
              <w:right w:val="single" w:sz="4" w:space="0" w:color="000000"/>
            </w:tcBorders>
            <w:shd w:val="clear" w:color="auto" w:fill="auto"/>
            <w:hideMark/>
          </w:tcPr>
          <w:p w14:paraId="313768A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35B7249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0,04</w:t>
            </w:r>
          </w:p>
        </w:tc>
      </w:tr>
      <w:tr w:rsidR="00903D5C" w:rsidRPr="001903F3" w14:paraId="25581CB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721CFE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730E5E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Свердлення отворів в залізобетонних конструкціях, діаметр отвору 60 мм</w:t>
            </w:r>
          </w:p>
        </w:tc>
        <w:tc>
          <w:tcPr>
            <w:tcW w:w="1559" w:type="dxa"/>
            <w:tcBorders>
              <w:top w:val="nil"/>
              <w:left w:val="nil"/>
              <w:bottom w:val="nil"/>
              <w:right w:val="single" w:sz="4" w:space="0" w:color="000000"/>
            </w:tcBorders>
            <w:shd w:val="clear" w:color="auto" w:fill="auto"/>
            <w:hideMark/>
          </w:tcPr>
          <w:p w14:paraId="59F159E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1B123A6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w:t>
            </w:r>
          </w:p>
        </w:tc>
      </w:tr>
      <w:tr w:rsidR="00903D5C" w:rsidRPr="001903F3" w14:paraId="1682B98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052B6B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038EF6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 кожні 40 мм діаметру отворів понад 60 мм додавати</w:t>
            </w:r>
          </w:p>
        </w:tc>
        <w:tc>
          <w:tcPr>
            <w:tcW w:w="1559" w:type="dxa"/>
            <w:tcBorders>
              <w:top w:val="nil"/>
              <w:left w:val="nil"/>
              <w:bottom w:val="nil"/>
              <w:right w:val="single" w:sz="4" w:space="0" w:color="000000"/>
            </w:tcBorders>
            <w:shd w:val="clear" w:color="auto" w:fill="auto"/>
            <w:hideMark/>
          </w:tcPr>
          <w:p w14:paraId="63447F6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55D9905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-0,2</w:t>
            </w:r>
          </w:p>
        </w:tc>
      </w:tr>
      <w:tr w:rsidR="00903D5C" w:rsidRPr="001903F3" w14:paraId="562B14C3"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14A080" w14:textId="77777777" w:rsidR="00903D5C" w:rsidRPr="00321453"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225E1F46" w14:textId="77777777" w:rsidR="00903D5C" w:rsidRPr="00321453" w:rsidRDefault="00903D5C" w:rsidP="00D632B8">
            <w:pPr>
              <w:rPr>
                <w:rFonts w:ascii="Times New Roman" w:eastAsia="Times New Roman" w:hAnsi="Times New Roman" w:cs="Times New Roman"/>
                <w:b/>
                <w:bCs/>
                <w:color w:val="000000"/>
                <w:sz w:val="24"/>
                <w:szCs w:val="24"/>
              </w:rPr>
            </w:pPr>
            <w:r w:rsidRPr="00321453">
              <w:rPr>
                <w:rFonts w:ascii="Times New Roman" w:eastAsia="Times New Roman" w:hAnsi="Times New Roman" w:cs="Times New Roman"/>
                <w:b/>
                <w:bCs/>
                <w:color w:val="000000"/>
                <w:sz w:val="24"/>
                <w:szCs w:val="24"/>
              </w:rPr>
              <w:t>Устаткування що монтується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0FE292E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022B676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7D261BD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4DC8731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DF3A8E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Пристрiй промiжний на 1 промiнь</w:t>
            </w:r>
          </w:p>
        </w:tc>
        <w:tc>
          <w:tcPr>
            <w:tcW w:w="1559" w:type="dxa"/>
            <w:tcBorders>
              <w:top w:val="nil"/>
              <w:left w:val="nil"/>
              <w:bottom w:val="nil"/>
              <w:right w:val="single" w:sz="4" w:space="0" w:color="000000"/>
            </w:tcBorders>
            <w:shd w:val="clear" w:color="auto" w:fill="auto"/>
            <w:hideMark/>
          </w:tcPr>
          <w:p w14:paraId="27A24E5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18A4964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643143D3"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A074FE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591960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знiмних та висувних блокiв [модулiв, комiрок, ТЄЗiв], маса до 5 кг</w:t>
            </w:r>
          </w:p>
        </w:tc>
        <w:tc>
          <w:tcPr>
            <w:tcW w:w="1559" w:type="dxa"/>
            <w:tcBorders>
              <w:top w:val="nil"/>
              <w:left w:val="nil"/>
              <w:bottom w:val="nil"/>
              <w:right w:val="single" w:sz="4" w:space="0" w:color="000000"/>
            </w:tcBorders>
            <w:shd w:val="clear" w:color="auto" w:fill="auto"/>
            <w:hideMark/>
          </w:tcPr>
          <w:p w14:paraId="7D366CF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BFEACA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15E809D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103DD5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C4FAE8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Ящик живлення</w:t>
            </w:r>
          </w:p>
        </w:tc>
        <w:tc>
          <w:tcPr>
            <w:tcW w:w="1559" w:type="dxa"/>
            <w:tcBorders>
              <w:top w:val="nil"/>
              <w:left w:val="nil"/>
              <w:bottom w:val="nil"/>
              <w:right w:val="single" w:sz="4" w:space="0" w:color="000000"/>
            </w:tcBorders>
            <w:shd w:val="clear" w:color="auto" w:fill="auto"/>
            <w:hideMark/>
          </w:tcPr>
          <w:p w14:paraId="37E7029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ящик</w:t>
            </w:r>
          </w:p>
        </w:tc>
        <w:tc>
          <w:tcPr>
            <w:tcW w:w="1276" w:type="dxa"/>
            <w:tcBorders>
              <w:top w:val="nil"/>
              <w:left w:val="nil"/>
              <w:bottom w:val="nil"/>
              <w:right w:val="single" w:sz="4" w:space="0" w:color="000000"/>
            </w:tcBorders>
            <w:shd w:val="clear" w:color="auto" w:fill="auto"/>
            <w:noWrap/>
            <w:hideMark/>
          </w:tcPr>
          <w:p w14:paraId="345AAE9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0460B17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1CDEE5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43D882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Акумулятор лужний одноелементний, ємкість 10 А.год</w:t>
            </w:r>
          </w:p>
        </w:tc>
        <w:tc>
          <w:tcPr>
            <w:tcW w:w="1559" w:type="dxa"/>
            <w:tcBorders>
              <w:top w:val="nil"/>
              <w:left w:val="nil"/>
              <w:bottom w:val="nil"/>
              <w:right w:val="single" w:sz="4" w:space="0" w:color="000000"/>
            </w:tcBorders>
            <w:shd w:val="clear" w:color="auto" w:fill="auto"/>
            <w:hideMark/>
          </w:tcPr>
          <w:p w14:paraId="579C0B8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1872BA4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76AFE095"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C844E1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B47C8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устаткування виду посудин або апаратiв без механiзмiв у примiщеннi, маса устаткування 0,03 т</w:t>
            </w:r>
          </w:p>
        </w:tc>
        <w:tc>
          <w:tcPr>
            <w:tcW w:w="1559" w:type="dxa"/>
            <w:tcBorders>
              <w:top w:val="nil"/>
              <w:left w:val="nil"/>
              <w:bottom w:val="nil"/>
              <w:right w:val="single" w:sz="4" w:space="0" w:color="000000"/>
            </w:tcBorders>
            <w:shd w:val="clear" w:color="auto" w:fill="auto"/>
            <w:hideMark/>
          </w:tcPr>
          <w:p w14:paraId="09194AE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2A5AC12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3,0</w:t>
            </w:r>
          </w:p>
        </w:tc>
      </w:tr>
      <w:tr w:rsidR="00903D5C" w:rsidRPr="001903F3" w14:paraId="65597190"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447ACE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CC15F5A"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Сповiщувач ОС автоматичний контактний, магнiтоконтактний на вiдкривання вiкон, дверей</w:t>
            </w:r>
          </w:p>
        </w:tc>
        <w:tc>
          <w:tcPr>
            <w:tcW w:w="1559" w:type="dxa"/>
            <w:tcBorders>
              <w:top w:val="nil"/>
              <w:left w:val="nil"/>
              <w:bottom w:val="nil"/>
              <w:right w:val="single" w:sz="4" w:space="0" w:color="000000"/>
            </w:tcBorders>
            <w:shd w:val="clear" w:color="auto" w:fill="auto"/>
            <w:hideMark/>
          </w:tcPr>
          <w:p w14:paraId="0173F1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5802252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6CC13E4F"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3667F6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E33317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транспаранта свiтлового [табло]</w:t>
            </w:r>
          </w:p>
        </w:tc>
        <w:tc>
          <w:tcPr>
            <w:tcW w:w="1559" w:type="dxa"/>
            <w:tcBorders>
              <w:top w:val="nil"/>
              <w:left w:val="nil"/>
              <w:bottom w:val="nil"/>
              <w:right w:val="single" w:sz="4" w:space="0" w:color="000000"/>
            </w:tcBorders>
            <w:shd w:val="clear" w:color="auto" w:fill="auto"/>
            <w:hideMark/>
          </w:tcPr>
          <w:p w14:paraId="0CFD9D4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7886F71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4,0</w:t>
            </w:r>
          </w:p>
        </w:tc>
      </w:tr>
      <w:tr w:rsidR="00903D5C" w:rsidRPr="001903F3" w14:paraId="79E264CE"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4C8055B5"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264E81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Сповiщувач ПС автоматичний димовий фотоелектричний, радiоiзотопний, свiтловий у нормальному виконаннi</w:t>
            </w:r>
          </w:p>
        </w:tc>
        <w:tc>
          <w:tcPr>
            <w:tcW w:w="1559" w:type="dxa"/>
            <w:tcBorders>
              <w:top w:val="nil"/>
              <w:left w:val="nil"/>
              <w:bottom w:val="nil"/>
              <w:right w:val="single" w:sz="4" w:space="0" w:color="000000"/>
            </w:tcBorders>
            <w:shd w:val="clear" w:color="auto" w:fill="auto"/>
            <w:hideMark/>
          </w:tcPr>
          <w:p w14:paraId="2428339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3550DAB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4,0</w:t>
            </w:r>
          </w:p>
        </w:tc>
      </w:tr>
      <w:tr w:rsidR="00903D5C" w:rsidRPr="001903F3" w14:paraId="67D12BE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D422EFD"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F119F5C"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Сповiщувач ПС автоматичний тепловий електроконтактний, </w:t>
            </w:r>
            <w:r w:rsidRPr="001903F3">
              <w:rPr>
                <w:rFonts w:ascii="Times New Roman" w:eastAsia="Times New Roman" w:hAnsi="Times New Roman" w:cs="Times New Roman"/>
                <w:color w:val="000000"/>
                <w:sz w:val="24"/>
                <w:szCs w:val="24"/>
              </w:rPr>
              <w:lastRenderedPageBreak/>
              <w:t>магнiтоконтактний у нормальному виконаннi</w:t>
            </w:r>
          </w:p>
        </w:tc>
        <w:tc>
          <w:tcPr>
            <w:tcW w:w="1559" w:type="dxa"/>
            <w:tcBorders>
              <w:top w:val="nil"/>
              <w:left w:val="nil"/>
              <w:bottom w:val="nil"/>
              <w:right w:val="single" w:sz="4" w:space="0" w:color="000000"/>
            </w:tcBorders>
            <w:shd w:val="clear" w:color="auto" w:fill="auto"/>
            <w:hideMark/>
          </w:tcPr>
          <w:p w14:paraId="121B8B9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lastRenderedPageBreak/>
              <w:t xml:space="preserve"> шт</w:t>
            </w:r>
          </w:p>
        </w:tc>
        <w:tc>
          <w:tcPr>
            <w:tcW w:w="1276" w:type="dxa"/>
            <w:tcBorders>
              <w:top w:val="nil"/>
              <w:left w:val="nil"/>
              <w:bottom w:val="nil"/>
              <w:right w:val="single" w:sz="4" w:space="0" w:color="000000"/>
            </w:tcBorders>
            <w:shd w:val="clear" w:color="auto" w:fill="auto"/>
            <w:noWrap/>
            <w:hideMark/>
          </w:tcPr>
          <w:p w14:paraId="45C669A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8,0</w:t>
            </w:r>
          </w:p>
        </w:tc>
      </w:tr>
      <w:tr w:rsidR="00903D5C" w:rsidRPr="001903F3" w14:paraId="26D161C4" w14:textId="77777777" w:rsidTr="00D632B8">
        <w:trPr>
          <w:trHeight w:val="56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8E01C7" w14:textId="77777777" w:rsidR="00903D5C" w:rsidRPr="00321453"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08E7065D" w14:textId="77777777" w:rsidR="00903D5C" w:rsidRPr="00321453" w:rsidRDefault="00903D5C" w:rsidP="00D632B8">
            <w:pPr>
              <w:rPr>
                <w:rFonts w:ascii="Times New Roman" w:eastAsia="Times New Roman" w:hAnsi="Times New Roman" w:cs="Times New Roman"/>
                <w:b/>
                <w:bCs/>
                <w:color w:val="000000"/>
                <w:sz w:val="24"/>
                <w:szCs w:val="24"/>
              </w:rPr>
            </w:pPr>
            <w:r w:rsidRPr="00321453">
              <w:rPr>
                <w:rFonts w:ascii="Times New Roman" w:eastAsia="Times New Roman" w:hAnsi="Times New Roman" w:cs="Times New Roman"/>
                <w:b/>
                <w:bCs/>
                <w:color w:val="000000"/>
                <w:sz w:val="24"/>
                <w:szCs w:val="24"/>
              </w:rPr>
              <w:t>02-01-18 - пусконалогоджувальні  роботи. Система автоматичного газового пожежогасіння (ПГ)</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1EBD3D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F29849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4311D3A8"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49A050E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64B95D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Системи централізованого [диспетчерського] управління ділянками, що входять у загальний технологічний комплекс.  Технологічний комплекс, що включає в себе керовані ділянки, у кількості до 5 шт</w:t>
            </w:r>
          </w:p>
        </w:tc>
        <w:tc>
          <w:tcPr>
            <w:tcW w:w="1559" w:type="dxa"/>
            <w:tcBorders>
              <w:top w:val="nil"/>
              <w:left w:val="nil"/>
              <w:bottom w:val="nil"/>
              <w:right w:val="single" w:sz="4" w:space="0" w:color="000000"/>
            </w:tcBorders>
            <w:shd w:val="clear" w:color="auto" w:fill="auto"/>
            <w:hideMark/>
          </w:tcPr>
          <w:p w14:paraId="3CBF30B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комплекс</w:t>
            </w:r>
          </w:p>
        </w:tc>
        <w:tc>
          <w:tcPr>
            <w:tcW w:w="1276" w:type="dxa"/>
            <w:tcBorders>
              <w:top w:val="nil"/>
              <w:left w:val="nil"/>
              <w:bottom w:val="nil"/>
              <w:right w:val="single" w:sz="4" w:space="0" w:color="000000"/>
            </w:tcBorders>
            <w:shd w:val="clear" w:color="auto" w:fill="auto"/>
            <w:noWrap/>
            <w:hideMark/>
          </w:tcPr>
          <w:p w14:paraId="0DBDBD3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B6B543D"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DF1AF9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5BEA32B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Схеми сигналізації.  Схема утворення ділянки сигналізації [центральна, технологічна, місцева, аварійна, попереджувальна та ін.]</w:t>
            </w:r>
          </w:p>
        </w:tc>
        <w:tc>
          <w:tcPr>
            <w:tcW w:w="1559" w:type="dxa"/>
            <w:tcBorders>
              <w:top w:val="nil"/>
              <w:left w:val="nil"/>
              <w:bottom w:val="nil"/>
              <w:right w:val="single" w:sz="4" w:space="0" w:color="000000"/>
            </w:tcBorders>
            <w:shd w:val="clear" w:color="auto" w:fill="auto"/>
            <w:hideMark/>
          </w:tcPr>
          <w:p w14:paraId="42A8377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ділянка</w:t>
            </w:r>
          </w:p>
        </w:tc>
        <w:tc>
          <w:tcPr>
            <w:tcW w:w="1276" w:type="dxa"/>
            <w:tcBorders>
              <w:top w:val="nil"/>
              <w:left w:val="nil"/>
              <w:bottom w:val="nil"/>
              <w:right w:val="single" w:sz="4" w:space="0" w:color="000000"/>
            </w:tcBorders>
            <w:shd w:val="clear" w:color="auto" w:fill="auto"/>
            <w:noWrap/>
            <w:hideMark/>
          </w:tcPr>
          <w:p w14:paraId="4A640D9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14,0</w:t>
            </w:r>
          </w:p>
        </w:tc>
      </w:tr>
      <w:tr w:rsidR="00903D5C" w:rsidRPr="001903F3" w14:paraId="0F3D51B4" w14:textId="77777777" w:rsidTr="00D632B8">
        <w:trPr>
          <w:trHeight w:val="56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8BB34D" w14:textId="77777777" w:rsidR="00903D5C" w:rsidRPr="00321453"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0D6A76A7" w14:textId="77777777" w:rsidR="00903D5C" w:rsidRPr="00321453" w:rsidRDefault="00903D5C" w:rsidP="00D632B8">
            <w:pPr>
              <w:rPr>
                <w:rFonts w:ascii="Times New Roman" w:eastAsia="Times New Roman" w:hAnsi="Times New Roman" w:cs="Times New Roman"/>
                <w:b/>
                <w:bCs/>
                <w:color w:val="000000"/>
                <w:sz w:val="24"/>
                <w:szCs w:val="24"/>
              </w:rPr>
            </w:pPr>
            <w:r w:rsidRPr="00321453">
              <w:rPr>
                <w:rFonts w:ascii="Times New Roman" w:eastAsia="Times New Roman" w:hAnsi="Times New Roman" w:cs="Times New Roman"/>
                <w:b/>
                <w:bCs/>
                <w:color w:val="000000"/>
                <w:sz w:val="24"/>
                <w:szCs w:val="24"/>
              </w:rPr>
              <w:t>02-01-19 - Система контролю довибухонебезпечних концентрацій газу (КДКГ)</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4856AAC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3FE354E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03BD454C" w14:textId="77777777" w:rsidTr="00D632B8">
        <w:trPr>
          <w:trHeight w:val="250"/>
        </w:trPr>
        <w:tc>
          <w:tcPr>
            <w:tcW w:w="519" w:type="dxa"/>
            <w:tcBorders>
              <w:top w:val="nil"/>
              <w:left w:val="single" w:sz="4" w:space="0" w:color="000000"/>
              <w:bottom w:val="single" w:sz="4" w:space="0" w:color="000000"/>
              <w:right w:val="single" w:sz="4" w:space="0" w:color="000000"/>
            </w:tcBorders>
            <w:shd w:val="clear" w:color="auto" w:fill="auto"/>
            <w:noWrap/>
            <w:vAlign w:val="bottom"/>
          </w:tcPr>
          <w:p w14:paraId="3E741ED0" w14:textId="77777777" w:rsidR="00903D5C" w:rsidRPr="00321453" w:rsidRDefault="00903D5C" w:rsidP="00D632B8">
            <w:pPr>
              <w:ind w:left="360"/>
              <w:rPr>
                <w:rFonts w:ascii="Times New Roman" w:eastAsia="Times New Roman" w:hAnsi="Times New Roman" w:cs="Times New Roman"/>
                <w:color w:val="000000"/>
                <w:sz w:val="24"/>
                <w:szCs w:val="24"/>
              </w:rPr>
            </w:pPr>
          </w:p>
        </w:tc>
        <w:tc>
          <w:tcPr>
            <w:tcW w:w="6569" w:type="dxa"/>
            <w:tcBorders>
              <w:top w:val="nil"/>
              <w:left w:val="nil"/>
              <w:bottom w:val="single" w:sz="4" w:space="0" w:color="000000"/>
              <w:right w:val="single" w:sz="4" w:space="0" w:color="000000"/>
            </w:tcBorders>
            <w:shd w:val="clear" w:color="auto" w:fill="auto"/>
            <w:vAlign w:val="center"/>
            <w:hideMark/>
          </w:tcPr>
          <w:p w14:paraId="07CEE2CA" w14:textId="77777777" w:rsidR="00903D5C" w:rsidRPr="00321453" w:rsidRDefault="00903D5C" w:rsidP="00D632B8">
            <w:pPr>
              <w:rPr>
                <w:rFonts w:ascii="Times New Roman" w:eastAsia="Times New Roman" w:hAnsi="Times New Roman" w:cs="Times New Roman"/>
                <w:b/>
                <w:bCs/>
                <w:color w:val="000000"/>
                <w:sz w:val="24"/>
                <w:szCs w:val="24"/>
              </w:rPr>
            </w:pPr>
            <w:r w:rsidRPr="00321453">
              <w:rPr>
                <w:rFonts w:ascii="Times New Roman" w:eastAsia="Times New Roman" w:hAnsi="Times New Roman" w:cs="Times New Roman"/>
                <w:b/>
                <w:bCs/>
                <w:color w:val="000000"/>
                <w:sz w:val="24"/>
                <w:szCs w:val="24"/>
              </w:rPr>
              <w:t>Монтажні роботи</w:t>
            </w:r>
          </w:p>
        </w:tc>
        <w:tc>
          <w:tcPr>
            <w:tcW w:w="1559" w:type="dxa"/>
            <w:tcBorders>
              <w:top w:val="nil"/>
              <w:left w:val="nil"/>
              <w:bottom w:val="single" w:sz="4" w:space="0" w:color="000000"/>
              <w:right w:val="single" w:sz="4" w:space="0" w:color="000000"/>
            </w:tcBorders>
            <w:shd w:val="clear" w:color="auto" w:fill="auto"/>
            <w:noWrap/>
            <w:vAlign w:val="bottom"/>
            <w:hideMark/>
          </w:tcPr>
          <w:p w14:paraId="26DF0EF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14:paraId="564DDA5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4BDF7D73"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F182F5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DDD791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Кабель по стiнi бетоннiй, маса 1 м до 1 кг</w:t>
            </w:r>
          </w:p>
        </w:tc>
        <w:tc>
          <w:tcPr>
            <w:tcW w:w="1559" w:type="dxa"/>
            <w:tcBorders>
              <w:top w:val="nil"/>
              <w:left w:val="nil"/>
              <w:bottom w:val="nil"/>
              <w:right w:val="single" w:sz="4" w:space="0" w:color="000000"/>
            </w:tcBorders>
            <w:shd w:val="clear" w:color="auto" w:fill="auto"/>
            <w:hideMark/>
          </w:tcPr>
          <w:p w14:paraId="247C638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530397B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10,4</w:t>
            </w:r>
          </w:p>
        </w:tc>
      </w:tr>
      <w:tr w:rsidR="00903D5C" w:rsidRPr="001903F3" w14:paraId="2A71718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7DC934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40BA16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сталевих труб для електропроводки діаметром до 25 мм, укладених по конструкціях</w:t>
            </w:r>
          </w:p>
        </w:tc>
        <w:tc>
          <w:tcPr>
            <w:tcW w:w="1559" w:type="dxa"/>
            <w:tcBorders>
              <w:top w:val="nil"/>
              <w:left w:val="nil"/>
              <w:bottom w:val="nil"/>
              <w:right w:val="single" w:sz="4" w:space="0" w:color="000000"/>
            </w:tcBorders>
            <w:shd w:val="clear" w:color="auto" w:fill="auto"/>
            <w:hideMark/>
          </w:tcPr>
          <w:p w14:paraId="0D3AC6C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 труб</w:t>
            </w:r>
          </w:p>
        </w:tc>
        <w:tc>
          <w:tcPr>
            <w:tcW w:w="1276" w:type="dxa"/>
            <w:tcBorders>
              <w:top w:val="nil"/>
              <w:left w:val="nil"/>
              <w:bottom w:val="nil"/>
              <w:right w:val="single" w:sz="4" w:space="0" w:color="000000"/>
            </w:tcBorders>
            <w:shd w:val="clear" w:color="auto" w:fill="auto"/>
            <w:noWrap/>
            <w:hideMark/>
          </w:tcPr>
          <w:p w14:paraId="22E79CA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w:t>
            </w:r>
          </w:p>
        </w:tc>
      </w:tr>
      <w:tr w:rsidR="00903D5C" w:rsidRPr="001903F3" w14:paraId="3E386B0A"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D1D577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9B0F04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Затягування першого проводу перерізом понад 2,5 до 6 мм2 в труби</w:t>
            </w:r>
          </w:p>
        </w:tc>
        <w:tc>
          <w:tcPr>
            <w:tcW w:w="1559" w:type="dxa"/>
            <w:tcBorders>
              <w:top w:val="nil"/>
              <w:left w:val="nil"/>
              <w:bottom w:val="nil"/>
              <w:right w:val="single" w:sz="4" w:space="0" w:color="000000"/>
            </w:tcBorders>
            <w:shd w:val="clear" w:color="auto" w:fill="auto"/>
            <w:hideMark/>
          </w:tcPr>
          <w:p w14:paraId="23FFC12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 проводу</w:t>
            </w:r>
          </w:p>
        </w:tc>
        <w:tc>
          <w:tcPr>
            <w:tcW w:w="1276" w:type="dxa"/>
            <w:tcBorders>
              <w:top w:val="nil"/>
              <w:left w:val="nil"/>
              <w:bottom w:val="nil"/>
              <w:right w:val="single" w:sz="4" w:space="0" w:color="000000"/>
            </w:tcBorders>
            <w:shd w:val="clear" w:color="auto" w:fill="auto"/>
            <w:noWrap/>
            <w:hideMark/>
          </w:tcPr>
          <w:p w14:paraId="25A175F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0,4</w:t>
            </w:r>
          </w:p>
        </w:tc>
      </w:tr>
      <w:tr w:rsidR="00903D5C" w:rsidRPr="001903F3" w14:paraId="489027F2"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56F295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491A5C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коробів пластикових</w:t>
            </w:r>
          </w:p>
        </w:tc>
        <w:tc>
          <w:tcPr>
            <w:tcW w:w="1559" w:type="dxa"/>
            <w:tcBorders>
              <w:top w:val="nil"/>
              <w:left w:val="nil"/>
              <w:bottom w:val="nil"/>
              <w:right w:val="single" w:sz="4" w:space="0" w:color="000000"/>
            </w:tcBorders>
            <w:shd w:val="clear" w:color="auto" w:fill="auto"/>
            <w:hideMark/>
          </w:tcPr>
          <w:p w14:paraId="4290AAF7"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42FB950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1,2</w:t>
            </w:r>
          </w:p>
        </w:tc>
      </w:tr>
      <w:tr w:rsidR="00903D5C" w:rsidRPr="001903F3" w14:paraId="1C7867B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D594DE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60F3CD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Прокладання ізольованих проводів перерізом до 6 мм2 у коробах</w:t>
            </w:r>
          </w:p>
        </w:tc>
        <w:tc>
          <w:tcPr>
            <w:tcW w:w="1559" w:type="dxa"/>
            <w:tcBorders>
              <w:top w:val="nil"/>
              <w:left w:val="nil"/>
              <w:bottom w:val="nil"/>
              <w:right w:val="single" w:sz="4" w:space="0" w:color="000000"/>
            </w:tcBorders>
            <w:shd w:val="clear" w:color="auto" w:fill="auto"/>
            <w:hideMark/>
          </w:tcPr>
          <w:p w14:paraId="519EB3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bottom w:val="nil"/>
              <w:right w:val="single" w:sz="4" w:space="0" w:color="000000"/>
            </w:tcBorders>
            <w:shd w:val="clear" w:color="auto" w:fill="auto"/>
            <w:noWrap/>
            <w:hideMark/>
          </w:tcPr>
          <w:p w14:paraId="50670D5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2,85</w:t>
            </w:r>
          </w:p>
        </w:tc>
      </w:tr>
      <w:tr w:rsidR="00903D5C" w:rsidRPr="001903F3" w14:paraId="1A328FB8"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5230143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984BDC1"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Вимiрювання опору шлейфа, опору iзоляцiї та омiчної асиметрiї на пiдсилювальнiй дiлянцi кола</w:t>
            </w:r>
          </w:p>
        </w:tc>
        <w:tc>
          <w:tcPr>
            <w:tcW w:w="1559" w:type="dxa"/>
            <w:tcBorders>
              <w:top w:val="nil"/>
              <w:left w:val="nil"/>
              <w:bottom w:val="nil"/>
              <w:right w:val="single" w:sz="4" w:space="0" w:color="000000"/>
            </w:tcBorders>
            <w:shd w:val="clear" w:color="auto" w:fill="auto"/>
            <w:hideMark/>
          </w:tcPr>
          <w:p w14:paraId="14704FE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ділянка</w:t>
            </w:r>
          </w:p>
        </w:tc>
        <w:tc>
          <w:tcPr>
            <w:tcW w:w="1276" w:type="dxa"/>
            <w:tcBorders>
              <w:top w:val="nil"/>
              <w:left w:val="nil"/>
              <w:bottom w:val="nil"/>
              <w:right w:val="single" w:sz="4" w:space="0" w:color="000000"/>
            </w:tcBorders>
            <w:shd w:val="clear" w:color="auto" w:fill="auto"/>
            <w:noWrap/>
            <w:hideMark/>
          </w:tcPr>
          <w:p w14:paraId="33B74DD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6,0</w:t>
            </w:r>
          </w:p>
        </w:tc>
      </w:tr>
      <w:tr w:rsidR="00903D5C" w:rsidRPr="001903F3" w14:paraId="640CED4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20C0526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D26C52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Свердлення отворів в залізобетонних конструкціях, діаметр отвору до 50 мм</w:t>
            </w:r>
          </w:p>
        </w:tc>
        <w:tc>
          <w:tcPr>
            <w:tcW w:w="1559" w:type="dxa"/>
            <w:tcBorders>
              <w:top w:val="nil"/>
              <w:left w:val="nil"/>
              <w:bottom w:val="nil"/>
              <w:right w:val="single" w:sz="4" w:space="0" w:color="000000"/>
            </w:tcBorders>
            <w:shd w:val="clear" w:color="auto" w:fill="auto"/>
            <w:hideMark/>
          </w:tcPr>
          <w:p w14:paraId="2365A9A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0E295E2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0,5</w:t>
            </w:r>
          </w:p>
        </w:tc>
      </w:tr>
      <w:tr w:rsidR="00903D5C" w:rsidRPr="001903F3" w14:paraId="70A994F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5EF6CB9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CECB4F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Свердлення отворів в залізобетонних конструкціях, діаметр отвору 60 мм</w:t>
            </w:r>
          </w:p>
        </w:tc>
        <w:tc>
          <w:tcPr>
            <w:tcW w:w="1559" w:type="dxa"/>
            <w:tcBorders>
              <w:top w:val="nil"/>
              <w:left w:val="nil"/>
              <w:bottom w:val="nil"/>
              <w:right w:val="single" w:sz="4" w:space="0" w:color="000000"/>
            </w:tcBorders>
            <w:shd w:val="clear" w:color="auto" w:fill="auto"/>
            <w:hideMark/>
          </w:tcPr>
          <w:p w14:paraId="5FE8785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745EB74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0,15</w:t>
            </w:r>
          </w:p>
        </w:tc>
      </w:tr>
      <w:tr w:rsidR="00903D5C" w:rsidRPr="001903F3" w14:paraId="040FA8FE"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4C51C9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8E71B7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На кожні 40 мм діаметру отворів понад 60 мм додавати</w:t>
            </w:r>
          </w:p>
        </w:tc>
        <w:tc>
          <w:tcPr>
            <w:tcW w:w="1559" w:type="dxa"/>
            <w:tcBorders>
              <w:top w:val="nil"/>
              <w:left w:val="nil"/>
              <w:bottom w:val="nil"/>
              <w:right w:val="single" w:sz="4" w:space="0" w:color="000000"/>
            </w:tcBorders>
            <w:shd w:val="clear" w:color="auto" w:fill="auto"/>
            <w:hideMark/>
          </w:tcPr>
          <w:p w14:paraId="251442D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100шт</w:t>
            </w:r>
          </w:p>
        </w:tc>
        <w:tc>
          <w:tcPr>
            <w:tcW w:w="1276" w:type="dxa"/>
            <w:tcBorders>
              <w:top w:val="nil"/>
              <w:left w:val="nil"/>
              <w:bottom w:val="nil"/>
              <w:right w:val="single" w:sz="4" w:space="0" w:color="000000"/>
            </w:tcBorders>
            <w:shd w:val="clear" w:color="auto" w:fill="auto"/>
            <w:noWrap/>
            <w:hideMark/>
          </w:tcPr>
          <w:p w14:paraId="15554A4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-0,15</w:t>
            </w:r>
          </w:p>
        </w:tc>
      </w:tr>
      <w:tr w:rsidR="00903D5C" w:rsidRPr="001903F3" w14:paraId="6B005389" w14:textId="77777777" w:rsidTr="00D632B8">
        <w:trPr>
          <w:trHeight w:val="25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D2BCE9" w14:textId="77777777" w:rsidR="00903D5C" w:rsidRPr="00321453"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1AA63008" w14:textId="77777777" w:rsidR="00903D5C" w:rsidRPr="00321453" w:rsidRDefault="00903D5C" w:rsidP="00D632B8">
            <w:pPr>
              <w:rPr>
                <w:rFonts w:ascii="Times New Roman" w:eastAsia="Times New Roman" w:hAnsi="Times New Roman" w:cs="Times New Roman"/>
                <w:b/>
                <w:bCs/>
                <w:color w:val="000000"/>
                <w:sz w:val="24"/>
                <w:szCs w:val="24"/>
              </w:rPr>
            </w:pPr>
            <w:r w:rsidRPr="00321453">
              <w:rPr>
                <w:rFonts w:ascii="Times New Roman" w:eastAsia="Times New Roman" w:hAnsi="Times New Roman" w:cs="Times New Roman"/>
                <w:b/>
                <w:bCs/>
                <w:color w:val="000000"/>
                <w:sz w:val="24"/>
                <w:szCs w:val="24"/>
              </w:rPr>
              <w:t>Устаткування що монтується</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748D604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EB32E3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38FF58C1"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6919619"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A38032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знiмних та висувних блокiв [модулiв, комiрок, ТЄЗiв], маса до 5 кг</w:t>
            </w:r>
          </w:p>
        </w:tc>
        <w:tc>
          <w:tcPr>
            <w:tcW w:w="1559" w:type="dxa"/>
            <w:tcBorders>
              <w:top w:val="nil"/>
              <w:left w:val="nil"/>
              <w:bottom w:val="nil"/>
              <w:right w:val="single" w:sz="4" w:space="0" w:color="000000"/>
            </w:tcBorders>
            <w:shd w:val="clear" w:color="auto" w:fill="auto"/>
            <w:hideMark/>
          </w:tcPr>
          <w:p w14:paraId="71DD4F8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5241950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734D971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36FCBFD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957E81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приладiв для аналiзу фiзико-хiмiчного складу речовини, категорiя складностi приладiв 1</w:t>
            </w:r>
          </w:p>
        </w:tc>
        <w:tc>
          <w:tcPr>
            <w:tcW w:w="1559" w:type="dxa"/>
            <w:tcBorders>
              <w:top w:val="nil"/>
              <w:left w:val="nil"/>
              <w:bottom w:val="nil"/>
              <w:right w:val="single" w:sz="4" w:space="0" w:color="000000"/>
            </w:tcBorders>
            <w:shd w:val="clear" w:color="auto" w:fill="auto"/>
            <w:hideMark/>
          </w:tcPr>
          <w:p w14:paraId="5C6F2CB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комплект</w:t>
            </w:r>
          </w:p>
        </w:tc>
        <w:tc>
          <w:tcPr>
            <w:tcW w:w="1276" w:type="dxa"/>
            <w:tcBorders>
              <w:top w:val="nil"/>
              <w:left w:val="nil"/>
              <w:bottom w:val="nil"/>
              <w:right w:val="single" w:sz="4" w:space="0" w:color="000000"/>
            </w:tcBorders>
            <w:shd w:val="clear" w:color="auto" w:fill="auto"/>
            <w:noWrap/>
            <w:hideMark/>
          </w:tcPr>
          <w:p w14:paraId="3013667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42,0</w:t>
            </w:r>
          </w:p>
        </w:tc>
      </w:tr>
      <w:tr w:rsidR="00903D5C" w:rsidRPr="001903F3" w14:paraId="1401593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02AB888F"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9A2990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Ящик живлення</w:t>
            </w:r>
          </w:p>
        </w:tc>
        <w:tc>
          <w:tcPr>
            <w:tcW w:w="1559" w:type="dxa"/>
            <w:tcBorders>
              <w:top w:val="nil"/>
              <w:left w:val="nil"/>
              <w:bottom w:val="nil"/>
              <w:right w:val="single" w:sz="4" w:space="0" w:color="000000"/>
            </w:tcBorders>
            <w:shd w:val="clear" w:color="auto" w:fill="auto"/>
            <w:hideMark/>
          </w:tcPr>
          <w:p w14:paraId="3DD4D15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ящик</w:t>
            </w:r>
          </w:p>
        </w:tc>
        <w:tc>
          <w:tcPr>
            <w:tcW w:w="1276" w:type="dxa"/>
            <w:tcBorders>
              <w:top w:val="nil"/>
              <w:left w:val="nil"/>
              <w:bottom w:val="nil"/>
              <w:right w:val="single" w:sz="4" w:space="0" w:color="000000"/>
            </w:tcBorders>
            <w:shd w:val="clear" w:color="auto" w:fill="auto"/>
            <w:noWrap/>
            <w:hideMark/>
          </w:tcPr>
          <w:p w14:paraId="28710CB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5F05E3C"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2C773B0"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8ADD3F9"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Акумулятор лужний одноелементний, ємкість 22 А.год</w:t>
            </w:r>
          </w:p>
        </w:tc>
        <w:tc>
          <w:tcPr>
            <w:tcW w:w="1559" w:type="dxa"/>
            <w:tcBorders>
              <w:top w:val="nil"/>
              <w:left w:val="nil"/>
              <w:bottom w:val="nil"/>
              <w:right w:val="single" w:sz="4" w:space="0" w:color="000000"/>
            </w:tcBorders>
            <w:shd w:val="clear" w:color="auto" w:fill="auto"/>
            <w:hideMark/>
          </w:tcPr>
          <w:p w14:paraId="0FA9B14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7C03B98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36910D37"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15BEBA7"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1E6C46ED"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транспаранта свiтлового [табло]</w:t>
            </w:r>
          </w:p>
        </w:tc>
        <w:tc>
          <w:tcPr>
            <w:tcW w:w="1559" w:type="dxa"/>
            <w:tcBorders>
              <w:top w:val="nil"/>
              <w:left w:val="nil"/>
              <w:bottom w:val="nil"/>
              <w:right w:val="single" w:sz="4" w:space="0" w:color="000000"/>
            </w:tcBorders>
            <w:shd w:val="clear" w:color="auto" w:fill="auto"/>
            <w:hideMark/>
          </w:tcPr>
          <w:p w14:paraId="3AE9C31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34EE571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8,0</w:t>
            </w:r>
          </w:p>
        </w:tc>
      </w:tr>
      <w:tr w:rsidR="00903D5C" w:rsidRPr="001903F3" w14:paraId="1219AD10"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5B4BF5C"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21E181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Пристрiй промiжний на 1 промiнь</w:t>
            </w:r>
          </w:p>
        </w:tc>
        <w:tc>
          <w:tcPr>
            <w:tcW w:w="1559" w:type="dxa"/>
            <w:tcBorders>
              <w:top w:val="nil"/>
              <w:left w:val="nil"/>
              <w:bottom w:val="nil"/>
              <w:right w:val="single" w:sz="4" w:space="0" w:color="000000"/>
            </w:tcBorders>
            <w:shd w:val="clear" w:color="auto" w:fill="auto"/>
            <w:hideMark/>
          </w:tcPr>
          <w:p w14:paraId="478F2B4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шт</w:t>
            </w:r>
          </w:p>
        </w:tc>
        <w:tc>
          <w:tcPr>
            <w:tcW w:w="1276" w:type="dxa"/>
            <w:tcBorders>
              <w:top w:val="nil"/>
              <w:left w:val="nil"/>
              <w:bottom w:val="nil"/>
              <w:right w:val="single" w:sz="4" w:space="0" w:color="000000"/>
            </w:tcBorders>
            <w:shd w:val="clear" w:color="auto" w:fill="auto"/>
            <w:noWrap/>
            <w:hideMark/>
          </w:tcPr>
          <w:p w14:paraId="5A7D405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7233F741" w14:textId="77777777" w:rsidTr="00D632B8">
        <w:trPr>
          <w:trHeight w:val="56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10EA6B" w14:textId="77777777" w:rsidR="00903D5C" w:rsidRPr="00321453"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69FE0022" w14:textId="77777777" w:rsidR="00903D5C" w:rsidRPr="00321453" w:rsidRDefault="00903D5C" w:rsidP="00D632B8">
            <w:pPr>
              <w:rPr>
                <w:rFonts w:ascii="Times New Roman" w:eastAsia="Times New Roman" w:hAnsi="Times New Roman" w:cs="Times New Roman"/>
                <w:b/>
                <w:bCs/>
                <w:color w:val="000000"/>
                <w:sz w:val="24"/>
                <w:szCs w:val="24"/>
              </w:rPr>
            </w:pPr>
            <w:r w:rsidRPr="00321453">
              <w:rPr>
                <w:rFonts w:ascii="Times New Roman" w:eastAsia="Times New Roman" w:hAnsi="Times New Roman" w:cs="Times New Roman"/>
                <w:b/>
                <w:bCs/>
                <w:color w:val="000000"/>
                <w:sz w:val="24"/>
                <w:szCs w:val="24"/>
              </w:rPr>
              <w:t>02-01-20 - пусконалогоджувальні  роботи. Система контролю довибухонебезпечних концентрацій газу (КДКГ)</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5057FC8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5A7FC1A0"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03700239"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4EA17A8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3E6D8C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Системи централізованого [диспетчерського] управління ділянками, що входять у загальний технологічний комплекс.  Технологічний комплекс, що включає в себе керовані ділянки, у кількості до 5 шт</w:t>
            </w:r>
          </w:p>
        </w:tc>
        <w:tc>
          <w:tcPr>
            <w:tcW w:w="1559" w:type="dxa"/>
            <w:tcBorders>
              <w:top w:val="nil"/>
              <w:left w:val="nil"/>
              <w:bottom w:val="nil"/>
              <w:right w:val="single" w:sz="4" w:space="0" w:color="000000"/>
            </w:tcBorders>
            <w:shd w:val="clear" w:color="auto" w:fill="auto"/>
            <w:hideMark/>
          </w:tcPr>
          <w:p w14:paraId="6A16F932"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комплекс</w:t>
            </w:r>
          </w:p>
        </w:tc>
        <w:tc>
          <w:tcPr>
            <w:tcW w:w="1276" w:type="dxa"/>
            <w:tcBorders>
              <w:top w:val="nil"/>
              <w:left w:val="nil"/>
              <w:bottom w:val="nil"/>
              <w:right w:val="single" w:sz="4" w:space="0" w:color="000000"/>
            </w:tcBorders>
            <w:shd w:val="clear" w:color="auto" w:fill="auto"/>
            <w:noWrap/>
            <w:hideMark/>
          </w:tcPr>
          <w:p w14:paraId="0E62E82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1,0</w:t>
            </w:r>
          </w:p>
        </w:tc>
      </w:tr>
      <w:tr w:rsidR="00903D5C" w:rsidRPr="001903F3" w14:paraId="0F7648E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7B11FC1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C006E05"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Схеми сигналізації.  Схема утворення ділянки сигналізації [центральна, технологічна, місцева, аварійна, попереджувальна та ін.]</w:t>
            </w:r>
          </w:p>
        </w:tc>
        <w:tc>
          <w:tcPr>
            <w:tcW w:w="1559" w:type="dxa"/>
            <w:tcBorders>
              <w:top w:val="nil"/>
              <w:left w:val="nil"/>
              <w:bottom w:val="nil"/>
              <w:right w:val="single" w:sz="4" w:space="0" w:color="000000"/>
            </w:tcBorders>
            <w:shd w:val="clear" w:color="auto" w:fill="auto"/>
            <w:hideMark/>
          </w:tcPr>
          <w:p w14:paraId="37899F3E"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ділянка</w:t>
            </w:r>
          </w:p>
        </w:tc>
        <w:tc>
          <w:tcPr>
            <w:tcW w:w="1276" w:type="dxa"/>
            <w:tcBorders>
              <w:top w:val="nil"/>
              <w:left w:val="nil"/>
              <w:bottom w:val="nil"/>
              <w:right w:val="single" w:sz="4" w:space="0" w:color="000000"/>
            </w:tcBorders>
            <w:shd w:val="clear" w:color="auto" w:fill="auto"/>
            <w:noWrap/>
            <w:hideMark/>
          </w:tcPr>
          <w:p w14:paraId="35AED6E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6,0</w:t>
            </w:r>
          </w:p>
        </w:tc>
      </w:tr>
      <w:tr w:rsidR="00903D5C" w:rsidRPr="001903F3" w14:paraId="0F5F0E80"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47D7DDF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F6A7BC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Вимірювання опору ізоляції мегаомметром кабельних і інших ліній, напруга до 1 кВ, призначених для передачі електроенергії розподільним пристроям, щитам, шафам і комутаційним апаратам</w:t>
            </w:r>
          </w:p>
        </w:tc>
        <w:tc>
          <w:tcPr>
            <w:tcW w:w="1559" w:type="dxa"/>
            <w:tcBorders>
              <w:top w:val="nil"/>
              <w:left w:val="nil"/>
              <w:bottom w:val="nil"/>
              <w:right w:val="single" w:sz="4" w:space="0" w:color="000000"/>
            </w:tcBorders>
            <w:shd w:val="clear" w:color="auto" w:fill="auto"/>
            <w:hideMark/>
          </w:tcPr>
          <w:p w14:paraId="731C877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лінія</w:t>
            </w:r>
          </w:p>
        </w:tc>
        <w:tc>
          <w:tcPr>
            <w:tcW w:w="1276" w:type="dxa"/>
            <w:tcBorders>
              <w:top w:val="nil"/>
              <w:left w:val="nil"/>
              <w:bottom w:val="nil"/>
              <w:right w:val="single" w:sz="4" w:space="0" w:color="000000"/>
            </w:tcBorders>
            <w:shd w:val="clear" w:color="auto" w:fill="auto"/>
            <w:noWrap/>
            <w:hideMark/>
          </w:tcPr>
          <w:p w14:paraId="2884F2B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6,0</w:t>
            </w:r>
          </w:p>
        </w:tc>
      </w:tr>
      <w:tr w:rsidR="00903D5C" w:rsidRPr="001903F3" w14:paraId="7D85FECD" w14:textId="77777777" w:rsidTr="00D632B8">
        <w:trPr>
          <w:trHeight w:val="560"/>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BBFFB1" w14:textId="77777777" w:rsidR="00903D5C" w:rsidRPr="003C4769" w:rsidRDefault="00903D5C" w:rsidP="00D632B8">
            <w:pPr>
              <w:ind w:left="360"/>
              <w:rPr>
                <w:rFonts w:ascii="Times New Roman" w:eastAsia="Times New Roman" w:hAnsi="Times New Roman" w:cs="Times New Roman"/>
                <w:color w:val="000000"/>
                <w:sz w:val="24"/>
                <w:szCs w:val="24"/>
              </w:rPr>
            </w:pPr>
          </w:p>
        </w:tc>
        <w:tc>
          <w:tcPr>
            <w:tcW w:w="6569" w:type="dxa"/>
            <w:tcBorders>
              <w:top w:val="single" w:sz="4" w:space="0" w:color="000000"/>
              <w:left w:val="nil"/>
              <w:bottom w:val="single" w:sz="4" w:space="0" w:color="000000"/>
              <w:right w:val="single" w:sz="4" w:space="0" w:color="000000"/>
            </w:tcBorders>
            <w:shd w:val="clear" w:color="auto" w:fill="auto"/>
            <w:vAlign w:val="center"/>
            <w:hideMark/>
          </w:tcPr>
          <w:p w14:paraId="634D162B" w14:textId="77777777" w:rsidR="00903D5C" w:rsidRPr="00321453" w:rsidRDefault="00903D5C" w:rsidP="00D632B8">
            <w:pPr>
              <w:rPr>
                <w:rFonts w:ascii="Times New Roman" w:eastAsia="Times New Roman" w:hAnsi="Times New Roman" w:cs="Times New Roman"/>
                <w:b/>
                <w:bCs/>
                <w:color w:val="000000"/>
                <w:sz w:val="24"/>
                <w:szCs w:val="24"/>
              </w:rPr>
            </w:pPr>
            <w:r w:rsidRPr="00321453">
              <w:rPr>
                <w:rFonts w:ascii="Times New Roman" w:eastAsia="Times New Roman" w:hAnsi="Times New Roman" w:cs="Times New Roman"/>
                <w:b/>
                <w:bCs/>
                <w:color w:val="000000"/>
                <w:sz w:val="24"/>
                <w:szCs w:val="24"/>
              </w:rPr>
              <w:t>04-01-01 - прокладання електричних кабелів живлення від підстанції до щитової</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F586CE7"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1E56A85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w:t>
            </w:r>
          </w:p>
        </w:tc>
      </w:tr>
      <w:tr w:rsidR="00903D5C" w:rsidRPr="001903F3" w14:paraId="7F1C6EEA"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188D0AD1"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5E4AFA4"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Розробка ґрунту екскаватором з доробкою вручну, група ґрунту 2</w:t>
            </w:r>
          </w:p>
        </w:tc>
        <w:tc>
          <w:tcPr>
            <w:tcW w:w="1559" w:type="dxa"/>
            <w:tcBorders>
              <w:top w:val="nil"/>
              <w:left w:val="nil"/>
              <w:bottom w:val="nil"/>
              <w:right w:val="single" w:sz="4" w:space="0" w:color="000000"/>
            </w:tcBorders>
            <w:shd w:val="clear" w:color="auto" w:fill="auto"/>
            <w:hideMark/>
          </w:tcPr>
          <w:p w14:paraId="61331DD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м3</w:t>
            </w:r>
          </w:p>
        </w:tc>
        <w:tc>
          <w:tcPr>
            <w:tcW w:w="1276" w:type="dxa"/>
            <w:tcBorders>
              <w:top w:val="nil"/>
              <w:left w:val="nil"/>
              <w:bottom w:val="nil"/>
              <w:right w:val="single" w:sz="4" w:space="0" w:color="000000"/>
            </w:tcBorders>
            <w:shd w:val="clear" w:color="auto" w:fill="auto"/>
            <w:noWrap/>
            <w:hideMark/>
          </w:tcPr>
          <w:p w14:paraId="010D87B9"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0,8065</w:t>
            </w:r>
          </w:p>
        </w:tc>
      </w:tr>
      <w:tr w:rsidR="00903D5C" w:rsidRPr="001903F3" w14:paraId="24BFED7A" w14:textId="77777777" w:rsidTr="00D632B8">
        <w:trPr>
          <w:trHeight w:val="690"/>
        </w:trPr>
        <w:tc>
          <w:tcPr>
            <w:tcW w:w="519" w:type="dxa"/>
            <w:tcBorders>
              <w:top w:val="nil"/>
              <w:left w:val="single" w:sz="4" w:space="0" w:color="000000"/>
              <w:bottom w:val="nil"/>
              <w:right w:val="single" w:sz="4" w:space="0" w:color="000000"/>
            </w:tcBorders>
            <w:shd w:val="clear" w:color="auto" w:fill="auto"/>
          </w:tcPr>
          <w:p w14:paraId="00D7F56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7ED5EAE"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Кабель до 35 кВ, що прокладається по дну каналу без кріплення, маса 1 м до 6 кг</w:t>
            </w:r>
            <w:r w:rsidRPr="001903F3">
              <w:rPr>
                <w:rFonts w:ascii="Times New Roman" w:eastAsia="Times New Roman" w:hAnsi="Times New Roman" w:cs="Times New Roman"/>
                <w:color w:val="000000"/>
                <w:sz w:val="24"/>
                <w:szCs w:val="24"/>
              </w:rPr>
              <w:br/>
              <w:t>(Демонтаж)</w:t>
            </w:r>
          </w:p>
        </w:tc>
        <w:tc>
          <w:tcPr>
            <w:tcW w:w="1559" w:type="dxa"/>
            <w:tcBorders>
              <w:top w:val="nil"/>
              <w:left w:val="nil"/>
              <w:bottom w:val="nil"/>
              <w:right w:val="single" w:sz="4" w:space="0" w:color="000000"/>
            </w:tcBorders>
            <w:shd w:val="clear" w:color="auto" w:fill="auto"/>
            <w:hideMark/>
          </w:tcPr>
          <w:p w14:paraId="68562E3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4D3927F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2,1</w:t>
            </w:r>
          </w:p>
        </w:tc>
      </w:tr>
      <w:tr w:rsidR="00903D5C" w:rsidRPr="001903F3" w14:paraId="0E196B38"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72062F9E"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725DB97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Улаштування постелі при одному кабелі у траншеї</w:t>
            </w:r>
          </w:p>
        </w:tc>
        <w:tc>
          <w:tcPr>
            <w:tcW w:w="1559" w:type="dxa"/>
            <w:tcBorders>
              <w:top w:val="nil"/>
              <w:left w:val="nil"/>
              <w:bottom w:val="nil"/>
              <w:right w:val="single" w:sz="4" w:space="0" w:color="000000"/>
            </w:tcBorders>
            <w:shd w:val="clear" w:color="auto" w:fill="auto"/>
            <w:hideMark/>
          </w:tcPr>
          <w:p w14:paraId="10A191E8"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21672C41"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0,607</w:t>
            </w:r>
          </w:p>
        </w:tc>
      </w:tr>
      <w:tr w:rsidR="00903D5C" w:rsidRPr="001903F3" w14:paraId="03D035CF"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0330044"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F9DD7AB"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до норми 8-142-1 на кожний наступний кабель при улаштуванні постелі</w:t>
            </w:r>
          </w:p>
        </w:tc>
        <w:tc>
          <w:tcPr>
            <w:tcW w:w="1559" w:type="dxa"/>
            <w:tcBorders>
              <w:top w:val="nil"/>
              <w:left w:val="nil"/>
              <w:bottom w:val="nil"/>
              <w:right w:val="single" w:sz="4" w:space="0" w:color="000000"/>
            </w:tcBorders>
            <w:shd w:val="clear" w:color="auto" w:fill="auto"/>
            <w:hideMark/>
          </w:tcPr>
          <w:p w14:paraId="25677FF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0EA5A5A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0,607</w:t>
            </w:r>
          </w:p>
        </w:tc>
      </w:tr>
      <w:tr w:rsidR="00903D5C" w:rsidRPr="001903F3" w14:paraId="79D24AC5"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65AD06A3"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39E47D2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Покривання цеглою одного кабеля, прокладеного у траншеї</w:t>
            </w:r>
          </w:p>
        </w:tc>
        <w:tc>
          <w:tcPr>
            <w:tcW w:w="1559" w:type="dxa"/>
            <w:tcBorders>
              <w:top w:val="nil"/>
              <w:left w:val="nil"/>
              <w:bottom w:val="nil"/>
              <w:right w:val="single" w:sz="4" w:space="0" w:color="000000"/>
            </w:tcBorders>
            <w:shd w:val="clear" w:color="auto" w:fill="auto"/>
            <w:hideMark/>
          </w:tcPr>
          <w:p w14:paraId="0DA1DDC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15C6770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0,607</w:t>
            </w:r>
          </w:p>
        </w:tc>
      </w:tr>
      <w:tr w:rsidR="00903D5C" w:rsidRPr="001903F3" w14:paraId="47D77499"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138B5CF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647AD4EF"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Додавати до норми 8-143-1 на кожний наступний кабель при покритті його цеглою</w:t>
            </w:r>
          </w:p>
        </w:tc>
        <w:tc>
          <w:tcPr>
            <w:tcW w:w="1559" w:type="dxa"/>
            <w:tcBorders>
              <w:top w:val="nil"/>
              <w:left w:val="nil"/>
              <w:bottom w:val="nil"/>
              <w:right w:val="single" w:sz="4" w:space="0" w:color="000000"/>
            </w:tcBorders>
            <w:shd w:val="clear" w:color="auto" w:fill="auto"/>
            <w:hideMark/>
          </w:tcPr>
          <w:p w14:paraId="5747C72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77B0772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0,607</w:t>
            </w:r>
          </w:p>
        </w:tc>
      </w:tr>
      <w:tr w:rsidR="00903D5C" w:rsidRPr="001903F3" w14:paraId="11BDD936"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2FA0E73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4AD3672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Кабель до 35 кВ, що прокладається по дну каналу без кріплення, маса 1 м до 6 кг</w:t>
            </w:r>
          </w:p>
        </w:tc>
        <w:tc>
          <w:tcPr>
            <w:tcW w:w="1559" w:type="dxa"/>
            <w:tcBorders>
              <w:top w:val="nil"/>
              <w:left w:val="nil"/>
              <w:bottom w:val="nil"/>
              <w:right w:val="single" w:sz="4" w:space="0" w:color="000000"/>
            </w:tcBorders>
            <w:shd w:val="clear" w:color="auto" w:fill="auto"/>
            <w:hideMark/>
          </w:tcPr>
          <w:p w14:paraId="2B28F6C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5D90A95A"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1,226</w:t>
            </w:r>
          </w:p>
        </w:tc>
      </w:tr>
      <w:tr w:rsidR="00903D5C" w:rsidRPr="001903F3" w14:paraId="5E08ADC9"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B42953B"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0463BD26"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Профіль перфорований монтажний довжиною 2 м</w:t>
            </w:r>
          </w:p>
        </w:tc>
        <w:tc>
          <w:tcPr>
            <w:tcW w:w="1559" w:type="dxa"/>
            <w:tcBorders>
              <w:top w:val="nil"/>
              <w:left w:val="nil"/>
              <w:bottom w:val="nil"/>
              <w:right w:val="single" w:sz="4" w:space="0" w:color="000000"/>
            </w:tcBorders>
            <w:shd w:val="clear" w:color="auto" w:fill="auto"/>
            <w:hideMark/>
          </w:tcPr>
          <w:p w14:paraId="015BFD93"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411BAEA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0,9</w:t>
            </w:r>
          </w:p>
        </w:tc>
      </w:tr>
      <w:tr w:rsidR="00903D5C" w:rsidRPr="001903F3" w14:paraId="1E5EA6EB" w14:textId="77777777" w:rsidTr="00D632B8">
        <w:trPr>
          <w:trHeight w:val="460"/>
        </w:trPr>
        <w:tc>
          <w:tcPr>
            <w:tcW w:w="519" w:type="dxa"/>
            <w:tcBorders>
              <w:top w:val="nil"/>
              <w:left w:val="single" w:sz="4" w:space="0" w:color="000000"/>
              <w:bottom w:val="nil"/>
              <w:right w:val="single" w:sz="4" w:space="0" w:color="000000"/>
            </w:tcBorders>
            <w:shd w:val="clear" w:color="auto" w:fill="auto"/>
          </w:tcPr>
          <w:p w14:paraId="0DFFF14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ED72068"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Кабель до 35 кВ, що прокладається по установлених конструкціях і лотках з кріпленням по всій довжині, маса 1 м до 6 кг</w:t>
            </w:r>
          </w:p>
        </w:tc>
        <w:tc>
          <w:tcPr>
            <w:tcW w:w="1559" w:type="dxa"/>
            <w:tcBorders>
              <w:top w:val="nil"/>
              <w:left w:val="nil"/>
              <w:bottom w:val="nil"/>
              <w:right w:val="single" w:sz="4" w:space="0" w:color="000000"/>
            </w:tcBorders>
            <w:shd w:val="clear" w:color="auto" w:fill="auto"/>
            <w:hideMark/>
          </w:tcPr>
          <w:p w14:paraId="0E030ECD"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 м</w:t>
            </w:r>
          </w:p>
        </w:tc>
        <w:tc>
          <w:tcPr>
            <w:tcW w:w="1276" w:type="dxa"/>
            <w:tcBorders>
              <w:top w:val="nil"/>
              <w:left w:val="nil"/>
              <w:bottom w:val="nil"/>
              <w:right w:val="single" w:sz="4" w:space="0" w:color="000000"/>
            </w:tcBorders>
            <w:shd w:val="clear" w:color="auto" w:fill="auto"/>
            <w:noWrap/>
            <w:hideMark/>
          </w:tcPr>
          <w:p w14:paraId="265B79DC"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1,808</w:t>
            </w:r>
          </w:p>
        </w:tc>
      </w:tr>
      <w:tr w:rsidR="00903D5C" w:rsidRPr="001903F3" w14:paraId="7ED61871" w14:textId="77777777" w:rsidTr="00D632B8">
        <w:trPr>
          <w:trHeight w:val="250"/>
        </w:trPr>
        <w:tc>
          <w:tcPr>
            <w:tcW w:w="519" w:type="dxa"/>
            <w:tcBorders>
              <w:top w:val="nil"/>
              <w:left w:val="single" w:sz="4" w:space="0" w:color="000000"/>
              <w:bottom w:val="nil"/>
              <w:right w:val="single" w:sz="4" w:space="0" w:color="000000"/>
            </w:tcBorders>
            <w:shd w:val="clear" w:color="auto" w:fill="auto"/>
          </w:tcPr>
          <w:p w14:paraId="30364F7A"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nil"/>
              <w:right w:val="single" w:sz="4" w:space="0" w:color="000000"/>
            </w:tcBorders>
            <w:shd w:val="clear" w:color="auto" w:fill="auto"/>
            <w:hideMark/>
          </w:tcPr>
          <w:p w14:paraId="2E93C77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Монтаж шкафа</w:t>
            </w:r>
          </w:p>
        </w:tc>
        <w:tc>
          <w:tcPr>
            <w:tcW w:w="1559" w:type="dxa"/>
            <w:tcBorders>
              <w:top w:val="nil"/>
              <w:left w:val="nil"/>
              <w:bottom w:val="nil"/>
              <w:right w:val="single" w:sz="4" w:space="0" w:color="000000"/>
            </w:tcBorders>
            <w:shd w:val="clear" w:color="auto" w:fill="auto"/>
            <w:hideMark/>
          </w:tcPr>
          <w:p w14:paraId="76574F3B"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пристрій</w:t>
            </w:r>
          </w:p>
        </w:tc>
        <w:tc>
          <w:tcPr>
            <w:tcW w:w="1276" w:type="dxa"/>
            <w:tcBorders>
              <w:top w:val="nil"/>
              <w:left w:val="nil"/>
              <w:bottom w:val="nil"/>
              <w:right w:val="single" w:sz="4" w:space="0" w:color="000000"/>
            </w:tcBorders>
            <w:shd w:val="clear" w:color="auto" w:fill="auto"/>
            <w:noWrap/>
            <w:hideMark/>
          </w:tcPr>
          <w:p w14:paraId="0E877D14"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2,0</w:t>
            </w:r>
          </w:p>
        </w:tc>
      </w:tr>
      <w:tr w:rsidR="00903D5C" w:rsidRPr="001903F3" w14:paraId="22659630" w14:textId="77777777" w:rsidTr="00D632B8">
        <w:trPr>
          <w:trHeight w:val="250"/>
        </w:trPr>
        <w:tc>
          <w:tcPr>
            <w:tcW w:w="519" w:type="dxa"/>
            <w:tcBorders>
              <w:top w:val="nil"/>
              <w:left w:val="single" w:sz="4" w:space="0" w:color="000000"/>
              <w:right w:val="single" w:sz="4" w:space="0" w:color="000000"/>
            </w:tcBorders>
            <w:shd w:val="clear" w:color="auto" w:fill="auto"/>
          </w:tcPr>
          <w:p w14:paraId="76749F62"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right w:val="single" w:sz="4" w:space="0" w:color="000000"/>
            </w:tcBorders>
            <w:shd w:val="clear" w:color="auto" w:fill="auto"/>
            <w:hideMark/>
          </w:tcPr>
          <w:p w14:paraId="73136803"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Установлення гільз в стіни із труби д.180мм</w:t>
            </w:r>
          </w:p>
        </w:tc>
        <w:tc>
          <w:tcPr>
            <w:tcW w:w="1559" w:type="dxa"/>
            <w:tcBorders>
              <w:top w:val="nil"/>
              <w:left w:val="nil"/>
              <w:right w:val="single" w:sz="4" w:space="0" w:color="000000"/>
            </w:tcBorders>
            <w:shd w:val="clear" w:color="auto" w:fill="auto"/>
            <w:hideMark/>
          </w:tcPr>
          <w:p w14:paraId="4A8A2D35"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100м</w:t>
            </w:r>
          </w:p>
        </w:tc>
        <w:tc>
          <w:tcPr>
            <w:tcW w:w="1276" w:type="dxa"/>
            <w:tcBorders>
              <w:top w:val="nil"/>
              <w:left w:val="nil"/>
              <w:right w:val="single" w:sz="4" w:space="0" w:color="000000"/>
            </w:tcBorders>
            <w:shd w:val="clear" w:color="auto" w:fill="auto"/>
            <w:noWrap/>
            <w:hideMark/>
          </w:tcPr>
          <w:p w14:paraId="31F5164F"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0,072</w:t>
            </w:r>
          </w:p>
        </w:tc>
      </w:tr>
      <w:tr w:rsidR="00903D5C" w:rsidRPr="001903F3" w14:paraId="23A4F22C" w14:textId="77777777" w:rsidTr="00D632B8">
        <w:trPr>
          <w:trHeight w:val="460"/>
        </w:trPr>
        <w:tc>
          <w:tcPr>
            <w:tcW w:w="519" w:type="dxa"/>
            <w:tcBorders>
              <w:top w:val="nil"/>
              <w:left w:val="single" w:sz="4" w:space="0" w:color="000000"/>
              <w:bottom w:val="single" w:sz="4" w:space="0" w:color="auto"/>
              <w:right w:val="single" w:sz="4" w:space="0" w:color="000000"/>
            </w:tcBorders>
            <w:shd w:val="clear" w:color="auto" w:fill="auto"/>
          </w:tcPr>
          <w:p w14:paraId="2E3F7FD6" w14:textId="77777777" w:rsidR="00903D5C" w:rsidRPr="001F545E" w:rsidRDefault="00903D5C" w:rsidP="00903D5C">
            <w:pPr>
              <w:pStyle w:val="ac"/>
              <w:numPr>
                <w:ilvl w:val="0"/>
                <w:numId w:val="26"/>
              </w:numPr>
              <w:spacing w:after="0" w:line="240" w:lineRule="auto"/>
              <w:ind w:left="0" w:firstLine="0"/>
              <w:jc w:val="center"/>
              <w:rPr>
                <w:rFonts w:ascii="Times New Roman" w:eastAsia="Times New Roman" w:hAnsi="Times New Roman" w:cs="Times New Roman"/>
                <w:color w:val="000000"/>
                <w:sz w:val="24"/>
                <w:szCs w:val="24"/>
              </w:rPr>
            </w:pPr>
          </w:p>
        </w:tc>
        <w:tc>
          <w:tcPr>
            <w:tcW w:w="6569" w:type="dxa"/>
            <w:tcBorders>
              <w:top w:val="nil"/>
              <w:left w:val="nil"/>
              <w:bottom w:val="single" w:sz="4" w:space="0" w:color="auto"/>
              <w:right w:val="single" w:sz="4" w:space="0" w:color="000000"/>
            </w:tcBorders>
            <w:shd w:val="clear" w:color="auto" w:fill="auto"/>
            <w:hideMark/>
          </w:tcPr>
          <w:p w14:paraId="55180AC2" w14:textId="77777777" w:rsidR="00903D5C" w:rsidRPr="001903F3" w:rsidRDefault="00903D5C" w:rsidP="00D632B8">
            <w:pP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Герметизація проходів ущільнюючою масою при вводі кабелів у вибухонебезпечні приміщення</w:t>
            </w:r>
          </w:p>
        </w:tc>
        <w:tc>
          <w:tcPr>
            <w:tcW w:w="1559" w:type="dxa"/>
            <w:tcBorders>
              <w:top w:val="nil"/>
              <w:left w:val="nil"/>
              <w:bottom w:val="single" w:sz="4" w:space="0" w:color="auto"/>
              <w:right w:val="single" w:sz="4" w:space="0" w:color="000000"/>
            </w:tcBorders>
            <w:shd w:val="clear" w:color="auto" w:fill="auto"/>
            <w:hideMark/>
          </w:tcPr>
          <w:p w14:paraId="1661A266"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 xml:space="preserve"> прохід</w:t>
            </w:r>
          </w:p>
        </w:tc>
        <w:tc>
          <w:tcPr>
            <w:tcW w:w="1276" w:type="dxa"/>
            <w:tcBorders>
              <w:top w:val="nil"/>
              <w:left w:val="nil"/>
              <w:bottom w:val="single" w:sz="4" w:space="0" w:color="auto"/>
              <w:right w:val="single" w:sz="4" w:space="0" w:color="000000"/>
            </w:tcBorders>
            <w:shd w:val="clear" w:color="auto" w:fill="auto"/>
            <w:noWrap/>
            <w:hideMark/>
          </w:tcPr>
          <w:p w14:paraId="3A9FE870" w14:textId="77777777" w:rsidR="00903D5C" w:rsidRPr="001903F3" w:rsidRDefault="00903D5C" w:rsidP="00D632B8">
            <w:pPr>
              <w:jc w:val="center"/>
              <w:rPr>
                <w:rFonts w:ascii="Times New Roman" w:eastAsia="Times New Roman" w:hAnsi="Times New Roman" w:cs="Times New Roman"/>
                <w:color w:val="000000"/>
                <w:sz w:val="24"/>
                <w:szCs w:val="24"/>
              </w:rPr>
            </w:pPr>
            <w:r w:rsidRPr="001903F3">
              <w:rPr>
                <w:rFonts w:ascii="Times New Roman" w:eastAsia="Times New Roman" w:hAnsi="Times New Roman" w:cs="Times New Roman"/>
                <w:color w:val="000000"/>
                <w:sz w:val="24"/>
                <w:szCs w:val="24"/>
              </w:rPr>
              <w:t>4,0</w:t>
            </w:r>
          </w:p>
        </w:tc>
      </w:tr>
    </w:tbl>
    <w:p w14:paraId="09EB4187" w14:textId="77777777" w:rsidR="00903D5C" w:rsidRPr="001903F3" w:rsidRDefault="00903D5C" w:rsidP="00903D5C">
      <w:pPr>
        <w:rPr>
          <w:rFonts w:ascii="Times New Roman" w:hAnsi="Times New Roman" w:cs="Times New Roman"/>
          <w:sz w:val="24"/>
          <w:szCs w:val="24"/>
        </w:rPr>
      </w:pPr>
    </w:p>
    <w:p w14:paraId="213D8CB8" w14:textId="77777777" w:rsidR="00903D5C" w:rsidRPr="00321453" w:rsidRDefault="00903D5C" w:rsidP="00903D5C">
      <w:pPr>
        <w:rPr>
          <w:rFonts w:ascii="Times New Roman" w:hAnsi="Times New Roman" w:cs="Times New Roman"/>
          <w:b/>
          <w:bCs/>
          <w:sz w:val="24"/>
          <w:szCs w:val="24"/>
        </w:rPr>
      </w:pPr>
      <w:r w:rsidRPr="00321453">
        <w:rPr>
          <w:rFonts w:ascii="Times New Roman" w:hAnsi="Times New Roman" w:cs="Times New Roman"/>
          <w:b/>
          <w:bCs/>
          <w:sz w:val="24"/>
          <w:szCs w:val="24"/>
        </w:rPr>
        <w:t>Орієнтовний перелік матер</w:t>
      </w:r>
      <w:r>
        <w:rPr>
          <w:rFonts w:ascii="Times New Roman" w:hAnsi="Times New Roman" w:cs="Times New Roman"/>
          <w:b/>
          <w:bCs/>
          <w:sz w:val="24"/>
          <w:szCs w:val="24"/>
        </w:rPr>
        <w:t>і</w:t>
      </w:r>
      <w:r w:rsidRPr="00321453">
        <w:rPr>
          <w:rFonts w:ascii="Times New Roman" w:hAnsi="Times New Roman" w:cs="Times New Roman"/>
          <w:b/>
          <w:bCs/>
          <w:sz w:val="24"/>
          <w:szCs w:val="24"/>
        </w:rPr>
        <w:t>алів:</w:t>
      </w:r>
    </w:p>
    <w:p w14:paraId="514C3CEB" w14:textId="77777777" w:rsidR="00903D5C" w:rsidRPr="001903F3" w:rsidRDefault="00903D5C" w:rsidP="00903D5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6392"/>
        <w:gridCol w:w="1265"/>
        <w:gridCol w:w="1596"/>
      </w:tblGrid>
      <w:tr w:rsidR="00903D5C" w:rsidRPr="001903F3" w14:paraId="1596C636" w14:textId="77777777" w:rsidTr="00D632B8">
        <w:trPr>
          <w:trHeight w:val="454"/>
        </w:trPr>
        <w:tc>
          <w:tcPr>
            <w:tcW w:w="0" w:type="auto"/>
            <w:vMerge w:val="restart"/>
            <w:shd w:val="clear" w:color="000000" w:fill="FFFFFF"/>
            <w:hideMark/>
          </w:tcPr>
          <w:p w14:paraId="74C9E78C" w14:textId="77777777" w:rsidR="00903D5C" w:rsidRPr="001903F3" w:rsidRDefault="00903D5C" w:rsidP="00D632B8">
            <w:pPr>
              <w:jc w:val="center"/>
              <w:rPr>
                <w:rFonts w:ascii="Times New Roman" w:eastAsia="Times New Roman" w:hAnsi="Times New Roman" w:cs="Times New Roman"/>
                <w:color w:val="080000"/>
                <w:sz w:val="24"/>
                <w:szCs w:val="24"/>
              </w:rPr>
            </w:pPr>
            <w:r>
              <w:rPr>
                <w:rFonts w:ascii="Times New Roman" w:eastAsia="Times New Roman" w:hAnsi="Times New Roman" w:cs="Times New Roman"/>
                <w:color w:val="080000"/>
                <w:sz w:val="24"/>
                <w:szCs w:val="24"/>
              </w:rPr>
              <w:t>№ з/п</w:t>
            </w:r>
          </w:p>
        </w:tc>
        <w:tc>
          <w:tcPr>
            <w:tcW w:w="0" w:type="auto"/>
            <w:vMerge w:val="restart"/>
            <w:shd w:val="clear" w:color="000000" w:fill="FFFFFF"/>
            <w:hideMark/>
          </w:tcPr>
          <w:p w14:paraId="00C4E07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Найменування</w:t>
            </w:r>
          </w:p>
        </w:tc>
        <w:tc>
          <w:tcPr>
            <w:tcW w:w="0" w:type="auto"/>
            <w:vMerge w:val="restart"/>
            <w:shd w:val="clear" w:color="000000" w:fill="FFFFFF"/>
            <w:hideMark/>
          </w:tcPr>
          <w:p w14:paraId="1BE32F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Одиниця виміру</w:t>
            </w:r>
          </w:p>
        </w:tc>
        <w:tc>
          <w:tcPr>
            <w:tcW w:w="0" w:type="auto"/>
            <w:vMerge w:val="restart"/>
            <w:shd w:val="clear" w:color="000000" w:fill="FFFFFF"/>
            <w:hideMark/>
          </w:tcPr>
          <w:p w14:paraId="7595F9A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Кількість</w:t>
            </w:r>
          </w:p>
        </w:tc>
      </w:tr>
      <w:tr w:rsidR="00903D5C" w:rsidRPr="001903F3" w14:paraId="479802D7" w14:textId="77777777" w:rsidTr="00D632B8">
        <w:trPr>
          <w:trHeight w:val="454"/>
        </w:trPr>
        <w:tc>
          <w:tcPr>
            <w:tcW w:w="0" w:type="auto"/>
            <w:vMerge/>
            <w:hideMark/>
          </w:tcPr>
          <w:p w14:paraId="543EB55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BFE5D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E1EA2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E1EEE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BF05A0" w14:textId="77777777" w:rsidTr="00D632B8">
        <w:trPr>
          <w:trHeight w:val="454"/>
        </w:trPr>
        <w:tc>
          <w:tcPr>
            <w:tcW w:w="0" w:type="auto"/>
            <w:vMerge/>
            <w:hideMark/>
          </w:tcPr>
          <w:p w14:paraId="2DB1DE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C113D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23FE3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DC8AA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A25AE1F" w14:textId="77777777" w:rsidTr="00D632B8">
        <w:trPr>
          <w:trHeight w:val="454"/>
        </w:trPr>
        <w:tc>
          <w:tcPr>
            <w:tcW w:w="0" w:type="auto"/>
            <w:vMerge/>
            <w:hideMark/>
          </w:tcPr>
          <w:p w14:paraId="5A479B5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2079F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F37BC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E1527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4A423CC" w14:textId="77777777" w:rsidTr="00D632B8">
        <w:trPr>
          <w:trHeight w:val="454"/>
        </w:trPr>
        <w:tc>
          <w:tcPr>
            <w:tcW w:w="0" w:type="auto"/>
            <w:vMerge w:val="restart"/>
            <w:shd w:val="clear" w:color="000000" w:fill="FFFFFF"/>
            <w:hideMark/>
          </w:tcPr>
          <w:p w14:paraId="32959DB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w:t>
            </w:r>
          </w:p>
        </w:tc>
        <w:tc>
          <w:tcPr>
            <w:tcW w:w="0" w:type="auto"/>
            <w:vMerge w:val="restart"/>
            <w:shd w:val="clear" w:color="000000" w:fill="FFFFFF"/>
            <w:hideMark/>
          </w:tcPr>
          <w:p w14:paraId="30D0A07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Азбестовий шнур загального призначення [ШАОН-1], діаметр 8,0-10,0 мм</w:t>
            </w:r>
            <w:r w:rsidRPr="001903F3">
              <w:rPr>
                <w:rFonts w:ascii="Times New Roman" w:eastAsia="Times New Roman" w:hAnsi="Times New Roman" w:cs="Times New Roman"/>
                <w:color w:val="080000"/>
                <w:sz w:val="24"/>
                <w:szCs w:val="24"/>
              </w:rPr>
              <w:br/>
              <w:t xml:space="preserve"> [956,13 грн/т * 1,13 т]</w:t>
            </w:r>
          </w:p>
        </w:tc>
        <w:tc>
          <w:tcPr>
            <w:tcW w:w="0" w:type="auto"/>
            <w:vMerge w:val="restart"/>
            <w:shd w:val="clear" w:color="000000" w:fill="FFFFFF"/>
            <w:hideMark/>
          </w:tcPr>
          <w:p w14:paraId="4EA8E26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00255D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0,08245191</w:t>
            </w:r>
          </w:p>
        </w:tc>
      </w:tr>
      <w:tr w:rsidR="00903D5C" w:rsidRPr="001903F3" w14:paraId="767BFE1D" w14:textId="77777777" w:rsidTr="00D632B8">
        <w:trPr>
          <w:trHeight w:val="454"/>
        </w:trPr>
        <w:tc>
          <w:tcPr>
            <w:tcW w:w="0" w:type="auto"/>
            <w:vMerge/>
            <w:hideMark/>
          </w:tcPr>
          <w:p w14:paraId="17FE2B4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CEA79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F004E8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D188D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A47C093" w14:textId="77777777" w:rsidTr="00D632B8">
        <w:trPr>
          <w:trHeight w:val="454"/>
        </w:trPr>
        <w:tc>
          <w:tcPr>
            <w:tcW w:w="0" w:type="auto"/>
            <w:vMerge w:val="restart"/>
            <w:shd w:val="clear" w:color="000000" w:fill="FFFFFF"/>
            <w:hideMark/>
          </w:tcPr>
          <w:p w14:paraId="0DD0A68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w:t>
            </w:r>
          </w:p>
        </w:tc>
        <w:tc>
          <w:tcPr>
            <w:tcW w:w="0" w:type="auto"/>
            <w:vMerge w:val="restart"/>
            <w:shd w:val="clear" w:color="000000" w:fill="FFFFFF"/>
            <w:hideMark/>
          </w:tcPr>
          <w:p w14:paraId="18917CF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Акрилова фарба Ceresit CT 42</w:t>
            </w:r>
            <w:r w:rsidRPr="001903F3">
              <w:rPr>
                <w:rFonts w:ascii="Times New Roman" w:eastAsia="Times New Roman" w:hAnsi="Times New Roman" w:cs="Times New Roman"/>
                <w:color w:val="080000"/>
                <w:sz w:val="24"/>
                <w:szCs w:val="24"/>
              </w:rPr>
              <w:br/>
              <w:t xml:space="preserve"> [1 002,33 грн/т * 0,00145 т]</w:t>
            </w:r>
          </w:p>
        </w:tc>
        <w:tc>
          <w:tcPr>
            <w:tcW w:w="0" w:type="auto"/>
            <w:vMerge w:val="restart"/>
            <w:shd w:val="clear" w:color="000000" w:fill="FFFFFF"/>
            <w:hideMark/>
          </w:tcPr>
          <w:p w14:paraId="20739CC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0E51FC4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107,34</w:t>
            </w:r>
          </w:p>
        </w:tc>
      </w:tr>
      <w:tr w:rsidR="00903D5C" w:rsidRPr="001903F3" w14:paraId="6D0F567A" w14:textId="77777777" w:rsidTr="00D632B8">
        <w:trPr>
          <w:trHeight w:val="454"/>
        </w:trPr>
        <w:tc>
          <w:tcPr>
            <w:tcW w:w="0" w:type="auto"/>
            <w:vMerge/>
            <w:hideMark/>
          </w:tcPr>
          <w:p w14:paraId="2DB3BB9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316BB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FF65E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F6831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16EFC37" w14:textId="77777777" w:rsidTr="00D632B8">
        <w:trPr>
          <w:trHeight w:val="454"/>
        </w:trPr>
        <w:tc>
          <w:tcPr>
            <w:tcW w:w="0" w:type="auto"/>
            <w:vMerge w:val="restart"/>
            <w:shd w:val="clear" w:color="000000" w:fill="FFFFFF"/>
            <w:hideMark/>
          </w:tcPr>
          <w:p w14:paraId="007579B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w:t>
            </w:r>
          </w:p>
        </w:tc>
        <w:tc>
          <w:tcPr>
            <w:tcW w:w="0" w:type="auto"/>
            <w:vMerge w:val="restart"/>
            <w:shd w:val="clear" w:color="000000" w:fill="FFFFFF"/>
            <w:hideMark/>
          </w:tcPr>
          <w:p w14:paraId="35CB0A7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Американка Ду 15мм</w:t>
            </w:r>
            <w:r w:rsidRPr="001903F3">
              <w:rPr>
                <w:rFonts w:ascii="Times New Roman" w:eastAsia="Times New Roman" w:hAnsi="Times New Roman" w:cs="Times New Roman"/>
                <w:color w:val="080000"/>
                <w:sz w:val="24"/>
                <w:szCs w:val="24"/>
              </w:rPr>
              <w:br/>
              <w:t xml:space="preserve"> [693,22 грн/т * 0,0156 т]</w:t>
            </w:r>
          </w:p>
        </w:tc>
        <w:tc>
          <w:tcPr>
            <w:tcW w:w="0" w:type="auto"/>
            <w:vMerge w:val="restart"/>
            <w:shd w:val="clear" w:color="000000" w:fill="FFFFFF"/>
            <w:hideMark/>
          </w:tcPr>
          <w:p w14:paraId="495D5EC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E0A050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62,0</w:t>
            </w:r>
          </w:p>
        </w:tc>
      </w:tr>
      <w:tr w:rsidR="00903D5C" w:rsidRPr="001903F3" w14:paraId="6C7054A8" w14:textId="77777777" w:rsidTr="00D632B8">
        <w:trPr>
          <w:trHeight w:val="454"/>
        </w:trPr>
        <w:tc>
          <w:tcPr>
            <w:tcW w:w="0" w:type="auto"/>
            <w:vMerge/>
            <w:hideMark/>
          </w:tcPr>
          <w:p w14:paraId="19CE7F5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F79FF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BFD18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D5281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0DB6B1C" w14:textId="77777777" w:rsidTr="00D632B8">
        <w:trPr>
          <w:trHeight w:val="454"/>
        </w:trPr>
        <w:tc>
          <w:tcPr>
            <w:tcW w:w="0" w:type="auto"/>
            <w:vMerge w:val="restart"/>
            <w:shd w:val="clear" w:color="000000" w:fill="FFFFFF"/>
            <w:hideMark/>
          </w:tcPr>
          <w:p w14:paraId="2C6CA61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w:t>
            </w:r>
          </w:p>
        </w:tc>
        <w:tc>
          <w:tcPr>
            <w:tcW w:w="0" w:type="auto"/>
            <w:vMerge w:val="restart"/>
            <w:shd w:val="clear" w:color="000000" w:fill="FFFFFF"/>
            <w:hideMark/>
          </w:tcPr>
          <w:p w14:paraId="5F2BCFE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Анкер для кріплення</w:t>
            </w:r>
            <w:r w:rsidRPr="001903F3">
              <w:rPr>
                <w:rFonts w:ascii="Times New Roman" w:eastAsia="Times New Roman" w:hAnsi="Times New Roman" w:cs="Times New Roman"/>
                <w:color w:val="080000"/>
                <w:sz w:val="24"/>
                <w:szCs w:val="24"/>
              </w:rPr>
              <w:br/>
              <w:t xml:space="preserve"> [563,95 грн/т * 0,00001 т]</w:t>
            </w:r>
          </w:p>
        </w:tc>
        <w:tc>
          <w:tcPr>
            <w:tcW w:w="0" w:type="auto"/>
            <w:vMerge w:val="restart"/>
            <w:shd w:val="clear" w:color="000000" w:fill="FFFFFF"/>
            <w:hideMark/>
          </w:tcPr>
          <w:p w14:paraId="2ED31F0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459B75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184,0</w:t>
            </w:r>
          </w:p>
        </w:tc>
      </w:tr>
      <w:tr w:rsidR="00903D5C" w:rsidRPr="001903F3" w14:paraId="7D591B83" w14:textId="77777777" w:rsidTr="00D632B8">
        <w:trPr>
          <w:trHeight w:val="454"/>
        </w:trPr>
        <w:tc>
          <w:tcPr>
            <w:tcW w:w="0" w:type="auto"/>
            <w:vMerge/>
            <w:hideMark/>
          </w:tcPr>
          <w:p w14:paraId="6CA8D73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55C5E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96163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E034D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9F8597B" w14:textId="77777777" w:rsidTr="00D632B8">
        <w:trPr>
          <w:trHeight w:val="454"/>
        </w:trPr>
        <w:tc>
          <w:tcPr>
            <w:tcW w:w="0" w:type="auto"/>
            <w:vMerge w:val="restart"/>
            <w:shd w:val="clear" w:color="000000" w:fill="FFFFFF"/>
            <w:hideMark/>
          </w:tcPr>
          <w:p w14:paraId="5E815B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w:t>
            </w:r>
          </w:p>
        </w:tc>
        <w:tc>
          <w:tcPr>
            <w:tcW w:w="0" w:type="auto"/>
            <w:vMerge w:val="restart"/>
            <w:shd w:val="clear" w:color="000000" w:fill="FFFFFF"/>
            <w:hideMark/>
          </w:tcPr>
          <w:p w14:paraId="23AEF18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Анкер з болтом М8</w:t>
            </w:r>
            <w:r w:rsidRPr="001903F3">
              <w:rPr>
                <w:rFonts w:ascii="Times New Roman" w:eastAsia="Times New Roman" w:hAnsi="Times New Roman" w:cs="Times New Roman"/>
                <w:color w:val="080000"/>
                <w:sz w:val="24"/>
                <w:szCs w:val="24"/>
              </w:rPr>
              <w:br/>
              <w:t xml:space="preserve"> [563,95 грн/т * 0,00001 т]</w:t>
            </w:r>
          </w:p>
        </w:tc>
        <w:tc>
          <w:tcPr>
            <w:tcW w:w="0" w:type="auto"/>
            <w:vMerge w:val="restart"/>
            <w:shd w:val="clear" w:color="000000" w:fill="FFFFFF"/>
            <w:hideMark/>
          </w:tcPr>
          <w:p w14:paraId="097393C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1F89EF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560,0</w:t>
            </w:r>
          </w:p>
        </w:tc>
      </w:tr>
      <w:tr w:rsidR="00903D5C" w:rsidRPr="001903F3" w14:paraId="3DB81728" w14:textId="77777777" w:rsidTr="00D632B8">
        <w:trPr>
          <w:trHeight w:val="454"/>
        </w:trPr>
        <w:tc>
          <w:tcPr>
            <w:tcW w:w="0" w:type="auto"/>
            <w:vMerge/>
            <w:hideMark/>
          </w:tcPr>
          <w:p w14:paraId="378D8A0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F590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6C79D8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F28A7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7D22380" w14:textId="77777777" w:rsidTr="00D632B8">
        <w:trPr>
          <w:trHeight w:val="454"/>
        </w:trPr>
        <w:tc>
          <w:tcPr>
            <w:tcW w:w="0" w:type="auto"/>
            <w:vMerge w:val="restart"/>
            <w:shd w:val="clear" w:color="000000" w:fill="FFFFFF"/>
            <w:hideMark/>
          </w:tcPr>
          <w:p w14:paraId="5A5D3E6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w:t>
            </w:r>
          </w:p>
        </w:tc>
        <w:tc>
          <w:tcPr>
            <w:tcW w:w="0" w:type="auto"/>
            <w:vMerge w:val="restart"/>
            <w:shd w:val="clear" w:color="000000" w:fill="FFFFFF"/>
            <w:hideMark/>
          </w:tcPr>
          <w:p w14:paraId="462F222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Анкер латунний WBA  М8</w:t>
            </w:r>
            <w:r w:rsidRPr="001903F3">
              <w:rPr>
                <w:rFonts w:ascii="Times New Roman" w:eastAsia="Times New Roman" w:hAnsi="Times New Roman" w:cs="Times New Roman"/>
                <w:color w:val="080000"/>
                <w:sz w:val="24"/>
                <w:szCs w:val="24"/>
              </w:rPr>
              <w:br/>
              <w:t xml:space="preserve"> [563,95 грн/т * 0,00001 т]</w:t>
            </w:r>
          </w:p>
        </w:tc>
        <w:tc>
          <w:tcPr>
            <w:tcW w:w="0" w:type="auto"/>
            <w:vMerge w:val="restart"/>
            <w:shd w:val="clear" w:color="000000" w:fill="FFFFFF"/>
            <w:hideMark/>
          </w:tcPr>
          <w:p w14:paraId="193ED36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A40824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210,0</w:t>
            </w:r>
          </w:p>
        </w:tc>
      </w:tr>
      <w:tr w:rsidR="00903D5C" w:rsidRPr="001903F3" w14:paraId="1EAC3BF3" w14:textId="77777777" w:rsidTr="00D632B8">
        <w:trPr>
          <w:trHeight w:val="454"/>
        </w:trPr>
        <w:tc>
          <w:tcPr>
            <w:tcW w:w="0" w:type="auto"/>
            <w:vMerge/>
            <w:hideMark/>
          </w:tcPr>
          <w:p w14:paraId="13A8B33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EF933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F000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5F2F7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1050523" w14:textId="77777777" w:rsidTr="00D632B8">
        <w:trPr>
          <w:trHeight w:val="454"/>
        </w:trPr>
        <w:tc>
          <w:tcPr>
            <w:tcW w:w="0" w:type="auto"/>
            <w:vMerge w:val="restart"/>
            <w:shd w:val="clear" w:color="000000" w:fill="FFFFFF"/>
            <w:hideMark/>
          </w:tcPr>
          <w:p w14:paraId="5084A5B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w:t>
            </w:r>
          </w:p>
        </w:tc>
        <w:tc>
          <w:tcPr>
            <w:tcW w:w="0" w:type="auto"/>
            <w:vMerge w:val="restart"/>
            <w:shd w:val="clear" w:color="000000" w:fill="FFFFFF"/>
            <w:hideMark/>
          </w:tcPr>
          <w:p w14:paraId="0BD5CEB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Анкер распорный 10x120 мм</w:t>
            </w:r>
            <w:r w:rsidRPr="001903F3">
              <w:rPr>
                <w:rFonts w:ascii="Times New Roman" w:eastAsia="Times New Roman" w:hAnsi="Times New Roman" w:cs="Times New Roman"/>
                <w:color w:val="080000"/>
                <w:sz w:val="24"/>
                <w:szCs w:val="24"/>
              </w:rPr>
              <w:br/>
              <w:t xml:space="preserve"> [563,95 грн/т * 0,00002 т]</w:t>
            </w:r>
          </w:p>
        </w:tc>
        <w:tc>
          <w:tcPr>
            <w:tcW w:w="0" w:type="auto"/>
            <w:vMerge w:val="restart"/>
            <w:shd w:val="clear" w:color="000000" w:fill="FFFFFF"/>
            <w:hideMark/>
          </w:tcPr>
          <w:p w14:paraId="24684B0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01216E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40,0</w:t>
            </w:r>
          </w:p>
        </w:tc>
      </w:tr>
      <w:tr w:rsidR="00903D5C" w:rsidRPr="001903F3" w14:paraId="6D5DA139" w14:textId="77777777" w:rsidTr="00D632B8">
        <w:trPr>
          <w:trHeight w:val="454"/>
        </w:trPr>
        <w:tc>
          <w:tcPr>
            <w:tcW w:w="0" w:type="auto"/>
            <w:vMerge/>
            <w:hideMark/>
          </w:tcPr>
          <w:p w14:paraId="18A3078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648A8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2337A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1A0C7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FF8CDA8" w14:textId="77777777" w:rsidTr="00D632B8">
        <w:trPr>
          <w:trHeight w:val="454"/>
        </w:trPr>
        <w:tc>
          <w:tcPr>
            <w:tcW w:w="0" w:type="auto"/>
            <w:vMerge w:val="restart"/>
            <w:shd w:val="clear" w:color="000000" w:fill="FFFFFF"/>
            <w:hideMark/>
          </w:tcPr>
          <w:p w14:paraId="3BFF00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w:t>
            </w:r>
          </w:p>
        </w:tc>
        <w:tc>
          <w:tcPr>
            <w:tcW w:w="0" w:type="auto"/>
            <w:vMerge w:val="restart"/>
            <w:shd w:val="clear" w:color="000000" w:fill="FFFFFF"/>
            <w:hideMark/>
          </w:tcPr>
          <w:p w14:paraId="40B1750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Анкери</w:t>
            </w:r>
            <w:r w:rsidRPr="001903F3">
              <w:rPr>
                <w:rFonts w:ascii="Times New Roman" w:eastAsia="Times New Roman" w:hAnsi="Times New Roman" w:cs="Times New Roman"/>
                <w:color w:val="080000"/>
                <w:sz w:val="24"/>
                <w:szCs w:val="24"/>
              </w:rPr>
              <w:br/>
              <w:t xml:space="preserve"> [563,95 грн/т * 0,00001 т]</w:t>
            </w:r>
          </w:p>
        </w:tc>
        <w:tc>
          <w:tcPr>
            <w:tcW w:w="0" w:type="auto"/>
            <w:vMerge w:val="restart"/>
            <w:shd w:val="clear" w:color="000000" w:fill="FFFFFF"/>
            <w:hideMark/>
          </w:tcPr>
          <w:p w14:paraId="72E4190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3A159A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1 034,0</w:t>
            </w:r>
          </w:p>
        </w:tc>
      </w:tr>
      <w:tr w:rsidR="00903D5C" w:rsidRPr="001903F3" w14:paraId="5113BA1B" w14:textId="77777777" w:rsidTr="00D632B8">
        <w:trPr>
          <w:trHeight w:val="454"/>
        </w:trPr>
        <w:tc>
          <w:tcPr>
            <w:tcW w:w="0" w:type="auto"/>
            <w:vMerge/>
            <w:hideMark/>
          </w:tcPr>
          <w:p w14:paraId="16F6812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C53D7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D49E1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C2466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DDEBACA" w14:textId="77777777" w:rsidTr="00D632B8">
        <w:trPr>
          <w:trHeight w:val="454"/>
        </w:trPr>
        <w:tc>
          <w:tcPr>
            <w:tcW w:w="0" w:type="auto"/>
            <w:vMerge w:val="restart"/>
            <w:shd w:val="clear" w:color="000000" w:fill="FFFFFF"/>
            <w:hideMark/>
          </w:tcPr>
          <w:p w14:paraId="7CD76BC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w:t>
            </w:r>
          </w:p>
        </w:tc>
        <w:tc>
          <w:tcPr>
            <w:tcW w:w="0" w:type="auto"/>
            <w:vMerge w:val="restart"/>
            <w:shd w:val="clear" w:color="000000" w:fill="FFFFFF"/>
            <w:hideMark/>
          </w:tcPr>
          <w:p w14:paraId="6F4FC16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Анкерні деталі із прямих або гнутих круглих стрижнів з різьбою [в комплекті з шайбами та гайками або без них], такі, що поставляються окремо</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61BBB17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894C1E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0,0132</w:t>
            </w:r>
          </w:p>
        </w:tc>
      </w:tr>
      <w:tr w:rsidR="00903D5C" w:rsidRPr="001903F3" w14:paraId="53009C74" w14:textId="77777777" w:rsidTr="00D632B8">
        <w:trPr>
          <w:trHeight w:val="454"/>
        </w:trPr>
        <w:tc>
          <w:tcPr>
            <w:tcW w:w="0" w:type="auto"/>
            <w:vMerge/>
            <w:hideMark/>
          </w:tcPr>
          <w:p w14:paraId="64B0C08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D60F1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0D093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268D1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C81EC79" w14:textId="77777777" w:rsidTr="00D632B8">
        <w:trPr>
          <w:trHeight w:val="454"/>
        </w:trPr>
        <w:tc>
          <w:tcPr>
            <w:tcW w:w="0" w:type="auto"/>
            <w:vMerge w:val="restart"/>
            <w:shd w:val="clear" w:color="000000" w:fill="FFFFFF"/>
            <w:hideMark/>
          </w:tcPr>
          <w:p w14:paraId="597EDE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c>
          <w:tcPr>
            <w:tcW w:w="0" w:type="auto"/>
            <w:vMerge w:val="restart"/>
            <w:shd w:val="clear" w:color="000000" w:fill="FFFFFF"/>
            <w:hideMark/>
          </w:tcPr>
          <w:p w14:paraId="7337A9A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Арматура д.10мм А400</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3973894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066A2D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0,0362</w:t>
            </w:r>
          </w:p>
        </w:tc>
      </w:tr>
      <w:tr w:rsidR="00903D5C" w:rsidRPr="001903F3" w14:paraId="7630F063" w14:textId="77777777" w:rsidTr="00D632B8">
        <w:trPr>
          <w:trHeight w:val="454"/>
        </w:trPr>
        <w:tc>
          <w:tcPr>
            <w:tcW w:w="0" w:type="auto"/>
            <w:vMerge/>
            <w:hideMark/>
          </w:tcPr>
          <w:p w14:paraId="3F5993A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835D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9818B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FA30D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0CBB4AB" w14:textId="77777777" w:rsidTr="00D632B8">
        <w:trPr>
          <w:trHeight w:val="454"/>
        </w:trPr>
        <w:tc>
          <w:tcPr>
            <w:tcW w:w="0" w:type="auto"/>
            <w:vMerge w:val="restart"/>
            <w:shd w:val="clear" w:color="000000" w:fill="FFFFFF"/>
            <w:hideMark/>
          </w:tcPr>
          <w:p w14:paraId="4E82F3F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w:t>
            </w:r>
          </w:p>
        </w:tc>
        <w:tc>
          <w:tcPr>
            <w:tcW w:w="0" w:type="auto"/>
            <w:vMerge w:val="restart"/>
            <w:shd w:val="clear" w:color="000000" w:fill="FFFFFF"/>
            <w:hideMark/>
          </w:tcPr>
          <w:p w14:paraId="10D607C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Арматура д.12мм А400</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7DF5F85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046377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9,639</w:t>
            </w:r>
          </w:p>
        </w:tc>
      </w:tr>
      <w:tr w:rsidR="00903D5C" w:rsidRPr="001903F3" w14:paraId="749C72EF" w14:textId="77777777" w:rsidTr="00D632B8">
        <w:trPr>
          <w:trHeight w:val="454"/>
        </w:trPr>
        <w:tc>
          <w:tcPr>
            <w:tcW w:w="0" w:type="auto"/>
            <w:vMerge/>
            <w:hideMark/>
          </w:tcPr>
          <w:p w14:paraId="21DEBA1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9515F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795A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A0EC7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E460E0C" w14:textId="77777777" w:rsidTr="00D632B8">
        <w:trPr>
          <w:trHeight w:val="454"/>
        </w:trPr>
        <w:tc>
          <w:tcPr>
            <w:tcW w:w="0" w:type="auto"/>
            <w:vMerge w:val="restart"/>
            <w:shd w:val="clear" w:color="000000" w:fill="FFFFFF"/>
            <w:hideMark/>
          </w:tcPr>
          <w:p w14:paraId="30F235A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w:t>
            </w:r>
          </w:p>
        </w:tc>
        <w:tc>
          <w:tcPr>
            <w:tcW w:w="0" w:type="auto"/>
            <w:vMerge w:val="restart"/>
            <w:shd w:val="clear" w:color="000000" w:fill="FFFFFF"/>
            <w:hideMark/>
          </w:tcPr>
          <w:p w14:paraId="5700569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Арматура д.16мм А400</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4307281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049AB60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1,4116</w:t>
            </w:r>
          </w:p>
        </w:tc>
      </w:tr>
      <w:tr w:rsidR="00903D5C" w:rsidRPr="001903F3" w14:paraId="4789B2A9" w14:textId="77777777" w:rsidTr="00D632B8">
        <w:trPr>
          <w:trHeight w:val="454"/>
        </w:trPr>
        <w:tc>
          <w:tcPr>
            <w:tcW w:w="0" w:type="auto"/>
            <w:vMerge/>
            <w:hideMark/>
          </w:tcPr>
          <w:p w14:paraId="2095C4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CA3B3B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324BA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8DD74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693F6D3" w14:textId="77777777" w:rsidTr="00D632B8">
        <w:trPr>
          <w:trHeight w:val="454"/>
        </w:trPr>
        <w:tc>
          <w:tcPr>
            <w:tcW w:w="0" w:type="auto"/>
            <w:vMerge w:val="restart"/>
            <w:shd w:val="clear" w:color="000000" w:fill="FFFFFF"/>
            <w:hideMark/>
          </w:tcPr>
          <w:p w14:paraId="0897E9B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w:t>
            </w:r>
          </w:p>
        </w:tc>
        <w:tc>
          <w:tcPr>
            <w:tcW w:w="0" w:type="auto"/>
            <w:vMerge w:val="restart"/>
            <w:shd w:val="clear" w:color="000000" w:fill="FFFFFF"/>
            <w:hideMark/>
          </w:tcPr>
          <w:p w14:paraId="46EEEA8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Арматура д.8мм А400</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56A801F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0660B1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0,2139</w:t>
            </w:r>
          </w:p>
        </w:tc>
      </w:tr>
      <w:tr w:rsidR="00903D5C" w:rsidRPr="001903F3" w14:paraId="29B45667" w14:textId="77777777" w:rsidTr="00D632B8">
        <w:trPr>
          <w:trHeight w:val="454"/>
        </w:trPr>
        <w:tc>
          <w:tcPr>
            <w:tcW w:w="0" w:type="auto"/>
            <w:vMerge/>
            <w:hideMark/>
          </w:tcPr>
          <w:p w14:paraId="3570D5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B9334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FF0315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A1793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376B18A" w14:textId="77777777" w:rsidTr="00D632B8">
        <w:trPr>
          <w:trHeight w:val="454"/>
        </w:trPr>
        <w:tc>
          <w:tcPr>
            <w:tcW w:w="0" w:type="auto"/>
            <w:vMerge w:val="restart"/>
            <w:shd w:val="clear" w:color="000000" w:fill="FFFFFF"/>
            <w:hideMark/>
          </w:tcPr>
          <w:p w14:paraId="066366F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w:t>
            </w:r>
          </w:p>
        </w:tc>
        <w:tc>
          <w:tcPr>
            <w:tcW w:w="0" w:type="auto"/>
            <w:vMerge w:val="restart"/>
            <w:shd w:val="clear" w:color="000000" w:fill="FFFFFF"/>
            <w:hideMark/>
          </w:tcPr>
          <w:p w14:paraId="2E71D86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Армуюча сітка Ceresit СT 325</w:t>
            </w:r>
            <w:r w:rsidRPr="001903F3">
              <w:rPr>
                <w:rFonts w:ascii="Times New Roman" w:eastAsia="Times New Roman" w:hAnsi="Times New Roman" w:cs="Times New Roman"/>
                <w:color w:val="080000"/>
                <w:sz w:val="24"/>
                <w:szCs w:val="24"/>
              </w:rPr>
              <w:br/>
              <w:t xml:space="preserve"> [956,13 грн/т * 0,00039 т]</w:t>
            </w:r>
          </w:p>
        </w:tc>
        <w:tc>
          <w:tcPr>
            <w:tcW w:w="0" w:type="auto"/>
            <w:vMerge w:val="restart"/>
            <w:shd w:val="clear" w:color="000000" w:fill="FFFFFF"/>
            <w:hideMark/>
          </w:tcPr>
          <w:p w14:paraId="608732D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3DB5687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712,54</w:t>
            </w:r>
          </w:p>
        </w:tc>
      </w:tr>
      <w:tr w:rsidR="00903D5C" w:rsidRPr="001903F3" w14:paraId="7C9B9F33" w14:textId="77777777" w:rsidTr="00D632B8">
        <w:trPr>
          <w:trHeight w:val="454"/>
        </w:trPr>
        <w:tc>
          <w:tcPr>
            <w:tcW w:w="0" w:type="auto"/>
            <w:vMerge/>
            <w:hideMark/>
          </w:tcPr>
          <w:p w14:paraId="2B86006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CB5B3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7661D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940BF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F490DE2" w14:textId="77777777" w:rsidTr="00D632B8">
        <w:trPr>
          <w:trHeight w:val="454"/>
        </w:trPr>
        <w:tc>
          <w:tcPr>
            <w:tcW w:w="0" w:type="auto"/>
            <w:vMerge w:val="restart"/>
            <w:shd w:val="clear" w:color="000000" w:fill="FFFFFF"/>
            <w:hideMark/>
          </w:tcPr>
          <w:p w14:paraId="793768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w:t>
            </w:r>
          </w:p>
        </w:tc>
        <w:tc>
          <w:tcPr>
            <w:tcW w:w="0" w:type="auto"/>
            <w:vMerge w:val="restart"/>
            <w:shd w:val="clear" w:color="000000" w:fill="FFFFFF"/>
            <w:hideMark/>
          </w:tcPr>
          <w:p w14:paraId="5DB5C12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Армуюча сітка Vertex R131</w:t>
            </w:r>
            <w:r w:rsidRPr="001903F3">
              <w:rPr>
                <w:rFonts w:ascii="Times New Roman" w:eastAsia="Times New Roman" w:hAnsi="Times New Roman" w:cs="Times New Roman"/>
                <w:color w:val="080000"/>
                <w:sz w:val="24"/>
                <w:szCs w:val="24"/>
              </w:rPr>
              <w:br/>
              <w:t xml:space="preserve"> [455,34 грн/т * 0,00016 т]</w:t>
            </w:r>
          </w:p>
        </w:tc>
        <w:tc>
          <w:tcPr>
            <w:tcW w:w="0" w:type="auto"/>
            <w:vMerge w:val="restart"/>
            <w:shd w:val="clear" w:color="000000" w:fill="FFFFFF"/>
            <w:hideMark/>
          </w:tcPr>
          <w:p w14:paraId="20BEE45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564A667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45,54</w:t>
            </w:r>
          </w:p>
        </w:tc>
      </w:tr>
      <w:tr w:rsidR="00903D5C" w:rsidRPr="001903F3" w14:paraId="39C6426A" w14:textId="77777777" w:rsidTr="00D632B8">
        <w:trPr>
          <w:trHeight w:val="454"/>
        </w:trPr>
        <w:tc>
          <w:tcPr>
            <w:tcW w:w="0" w:type="auto"/>
            <w:vMerge/>
            <w:hideMark/>
          </w:tcPr>
          <w:p w14:paraId="30A69B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AB35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3582E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EAFBB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0B94924" w14:textId="77777777" w:rsidTr="00D632B8">
        <w:trPr>
          <w:trHeight w:val="454"/>
        </w:trPr>
        <w:tc>
          <w:tcPr>
            <w:tcW w:w="0" w:type="auto"/>
            <w:vMerge w:val="restart"/>
            <w:shd w:val="clear" w:color="000000" w:fill="FFFFFF"/>
            <w:hideMark/>
          </w:tcPr>
          <w:p w14:paraId="05EEAE2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w:t>
            </w:r>
          </w:p>
        </w:tc>
        <w:tc>
          <w:tcPr>
            <w:tcW w:w="0" w:type="auto"/>
            <w:vMerge w:val="restart"/>
            <w:shd w:val="clear" w:color="000000" w:fill="FFFFFF"/>
            <w:hideMark/>
          </w:tcPr>
          <w:p w14:paraId="309CF41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Ацетилен розчинений технічний, марка А</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[1 002,33 грн/т * 18,5 т]</w:t>
            </w:r>
          </w:p>
        </w:tc>
        <w:tc>
          <w:tcPr>
            <w:tcW w:w="0" w:type="auto"/>
            <w:vMerge w:val="restart"/>
            <w:shd w:val="clear" w:color="000000" w:fill="FFFFFF"/>
            <w:hideMark/>
          </w:tcPr>
          <w:p w14:paraId="104D57A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т</w:t>
            </w:r>
          </w:p>
        </w:tc>
        <w:tc>
          <w:tcPr>
            <w:tcW w:w="0" w:type="auto"/>
            <w:vMerge w:val="restart"/>
            <w:shd w:val="clear" w:color="000000" w:fill="FFFFFF"/>
            <w:hideMark/>
          </w:tcPr>
          <w:p w14:paraId="02292D3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0,0002</w:t>
            </w:r>
          </w:p>
        </w:tc>
      </w:tr>
      <w:tr w:rsidR="00903D5C" w:rsidRPr="001903F3" w14:paraId="047EF260" w14:textId="77777777" w:rsidTr="00D632B8">
        <w:trPr>
          <w:trHeight w:val="454"/>
        </w:trPr>
        <w:tc>
          <w:tcPr>
            <w:tcW w:w="0" w:type="auto"/>
            <w:vMerge/>
            <w:hideMark/>
          </w:tcPr>
          <w:p w14:paraId="5F37A49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B26D1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1037E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3DF22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10D26AE" w14:textId="77777777" w:rsidTr="00D632B8">
        <w:trPr>
          <w:trHeight w:val="454"/>
        </w:trPr>
        <w:tc>
          <w:tcPr>
            <w:tcW w:w="0" w:type="auto"/>
            <w:vMerge w:val="restart"/>
            <w:shd w:val="clear" w:color="000000" w:fill="FFFFFF"/>
            <w:hideMark/>
          </w:tcPr>
          <w:p w14:paraId="1524EF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17</w:t>
            </w:r>
          </w:p>
        </w:tc>
        <w:tc>
          <w:tcPr>
            <w:tcW w:w="0" w:type="auto"/>
            <w:vMerge w:val="restart"/>
            <w:shd w:val="clear" w:color="000000" w:fill="FFFFFF"/>
            <w:hideMark/>
          </w:tcPr>
          <w:p w14:paraId="44F90BFC" w14:textId="77777777" w:rsidR="00903D5C" w:rsidRPr="00B95E26" w:rsidRDefault="00903D5C" w:rsidP="00D632B8">
            <w:pPr>
              <w:rPr>
                <w:rFonts w:ascii="Times New Roman" w:eastAsia="Times New Roman" w:hAnsi="Times New Roman" w:cs="Times New Roman"/>
                <w:color w:val="080000"/>
                <w:sz w:val="24"/>
                <w:szCs w:val="24"/>
                <w:lang w:val="en-US"/>
              </w:rPr>
            </w:pPr>
            <w:r w:rsidRPr="001903F3">
              <w:rPr>
                <w:rFonts w:ascii="Times New Roman" w:eastAsia="Times New Roman" w:hAnsi="Times New Roman" w:cs="Times New Roman"/>
                <w:color w:val="080000"/>
                <w:sz w:val="24"/>
                <w:szCs w:val="24"/>
              </w:rPr>
              <w:t xml:space="preserve">Базальтова вата з покриттям алюмінієвою фольгою товщиною </w:t>
            </w:r>
            <w:r w:rsidRPr="00B95E26">
              <w:rPr>
                <w:rFonts w:ascii="Times New Roman" w:eastAsia="Times New Roman" w:hAnsi="Times New Roman" w:cs="Times New Roman"/>
                <w:color w:val="080000"/>
                <w:sz w:val="24"/>
                <w:szCs w:val="24"/>
                <w:lang w:val="en-US"/>
              </w:rPr>
              <w:t xml:space="preserve">50 </w:t>
            </w:r>
            <w:r w:rsidRPr="001903F3">
              <w:rPr>
                <w:rFonts w:ascii="Times New Roman" w:eastAsia="Times New Roman" w:hAnsi="Times New Roman" w:cs="Times New Roman"/>
                <w:color w:val="080000"/>
                <w:sz w:val="24"/>
                <w:szCs w:val="24"/>
              </w:rPr>
              <w:t>мм</w:t>
            </w:r>
            <w:r w:rsidRPr="00B95E26">
              <w:rPr>
                <w:rFonts w:ascii="Times New Roman" w:eastAsia="Times New Roman" w:hAnsi="Times New Roman" w:cs="Times New Roman"/>
                <w:color w:val="080000"/>
                <w:sz w:val="24"/>
                <w:szCs w:val="24"/>
                <w:lang w:val="en-US"/>
              </w:rPr>
              <w:t xml:space="preserve"> AMELLA MAT</w:t>
            </w:r>
            <w:r w:rsidRPr="00B95E26">
              <w:rPr>
                <w:rFonts w:ascii="Times New Roman" w:eastAsia="Times New Roman" w:hAnsi="Times New Roman" w:cs="Times New Roman"/>
                <w:color w:val="080000"/>
                <w:sz w:val="24"/>
                <w:szCs w:val="24"/>
                <w:lang w:val="en-US"/>
              </w:rPr>
              <w:br/>
              <w:t xml:space="preserve"> [956,13 </w:t>
            </w:r>
            <w:r w:rsidRPr="001903F3">
              <w:rPr>
                <w:rFonts w:ascii="Times New Roman" w:eastAsia="Times New Roman" w:hAnsi="Times New Roman" w:cs="Times New Roman"/>
                <w:color w:val="080000"/>
                <w:sz w:val="24"/>
                <w:szCs w:val="24"/>
              </w:rPr>
              <w:t>грн</w:t>
            </w:r>
            <w:r w:rsidRPr="00B95E26">
              <w:rPr>
                <w:rFonts w:ascii="Times New Roman" w:eastAsia="Times New Roman" w:hAnsi="Times New Roman" w:cs="Times New Roman"/>
                <w:color w:val="080000"/>
                <w:sz w:val="24"/>
                <w:szCs w:val="24"/>
                <w:lang w:val="en-US"/>
              </w:rPr>
              <w:t>/</w:t>
            </w:r>
            <w:r w:rsidRPr="001903F3">
              <w:rPr>
                <w:rFonts w:ascii="Times New Roman" w:eastAsia="Times New Roman" w:hAnsi="Times New Roman" w:cs="Times New Roman"/>
                <w:color w:val="080000"/>
                <w:sz w:val="24"/>
                <w:szCs w:val="24"/>
              </w:rPr>
              <w:t>т</w:t>
            </w:r>
            <w:r w:rsidRPr="00B95E26">
              <w:rPr>
                <w:rFonts w:ascii="Times New Roman" w:eastAsia="Times New Roman" w:hAnsi="Times New Roman" w:cs="Times New Roman"/>
                <w:color w:val="080000"/>
                <w:sz w:val="24"/>
                <w:szCs w:val="24"/>
                <w:lang w:val="en-US"/>
              </w:rPr>
              <w:t xml:space="preserve"> * 0,0023 </w:t>
            </w:r>
            <w:r w:rsidRPr="001903F3">
              <w:rPr>
                <w:rFonts w:ascii="Times New Roman" w:eastAsia="Times New Roman" w:hAnsi="Times New Roman" w:cs="Times New Roman"/>
                <w:color w:val="080000"/>
                <w:sz w:val="24"/>
                <w:szCs w:val="24"/>
              </w:rPr>
              <w:t>т</w:t>
            </w:r>
            <w:r w:rsidRPr="00B95E26">
              <w:rPr>
                <w:rFonts w:ascii="Times New Roman" w:eastAsia="Times New Roman" w:hAnsi="Times New Roman" w:cs="Times New Roman"/>
                <w:color w:val="080000"/>
                <w:sz w:val="24"/>
                <w:szCs w:val="24"/>
                <w:lang w:val="en-US"/>
              </w:rPr>
              <w:t>]</w:t>
            </w:r>
          </w:p>
        </w:tc>
        <w:tc>
          <w:tcPr>
            <w:tcW w:w="0" w:type="auto"/>
            <w:vMerge w:val="restart"/>
            <w:shd w:val="clear" w:color="000000" w:fill="FFFFFF"/>
            <w:hideMark/>
          </w:tcPr>
          <w:p w14:paraId="214D8C9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3716CEE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60,0</w:t>
            </w:r>
          </w:p>
        </w:tc>
      </w:tr>
      <w:tr w:rsidR="00903D5C" w:rsidRPr="001903F3" w14:paraId="0D80BAEB" w14:textId="77777777" w:rsidTr="00D632B8">
        <w:trPr>
          <w:trHeight w:val="454"/>
        </w:trPr>
        <w:tc>
          <w:tcPr>
            <w:tcW w:w="0" w:type="auto"/>
            <w:vMerge/>
            <w:hideMark/>
          </w:tcPr>
          <w:p w14:paraId="709186B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EB4DA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0F56E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87096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6C7FB59" w14:textId="77777777" w:rsidTr="00D632B8">
        <w:trPr>
          <w:trHeight w:val="454"/>
        </w:trPr>
        <w:tc>
          <w:tcPr>
            <w:tcW w:w="0" w:type="auto"/>
            <w:vMerge w:val="restart"/>
            <w:shd w:val="clear" w:color="000000" w:fill="FFFFFF"/>
            <w:hideMark/>
          </w:tcPr>
          <w:p w14:paraId="1E8F7E9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w:t>
            </w:r>
          </w:p>
        </w:tc>
        <w:tc>
          <w:tcPr>
            <w:tcW w:w="0" w:type="auto"/>
            <w:vMerge w:val="restart"/>
            <w:shd w:val="clear" w:color="000000" w:fill="FFFFFF"/>
            <w:hideMark/>
          </w:tcPr>
          <w:p w14:paraId="01F77F8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Бак запасу питної води поліетиленовий 1200х1000х1165   1000л  Europlast</w:t>
            </w:r>
            <w:r w:rsidRPr="001903F3">
              <w:rPr>
                <w:rFonts w:ascii="Times New Roman" w:eastAsia="Times New Roman" w:hAnsi="Times New Roman" w:cs="Times New Roman"/>
                <w:color w:val="080000"/>
                <w:sz w:val="24"/>
                <w:szCs w:val="24"/>
              </w:rPr>
              <w:br/>
              <w:t xml:space="preserve"> [930,22 грн/т * 0,17 т]</w:t>
            </w:r>
          </w:p>
        </w:tc>
        <w:tc>
          <w:tcPr>
            <w:tcW w:w="0" w:type="auto"/>
            <w:vMerge w:val="restart"/>
            <w:shd w:val="clear" w:color="000000" w:fill="FFFFFF"/>
            <w:hideMark/>
          </w:tcPr>
          <w:p w14:paraId="0EE44BB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73A688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9,0</w:t>
            </w:r>
          </w:p>
        </w:tc>
      </w:tr>
      <w:tr w:rsidR="00903D5C" w:rsidRPr="001903F3" w14:paraId="2A7B8A0F" w14:textId="77777777" w:rsidTr="00D632B8">
        <w:trPr>
          <w:trHeight w:val="454"/>
        </w:trPr>
        <w:tc>
          <w:tcPr>
            <w:tcW w:w="0" w:type="auto"/>
            <w:vMerge/>
            <w:hideMark/>
          </w:tcPr>
          <w:p w14:paraId="0102610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51C96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A919B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4B57F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88ABCAD" w14:textId="77777777" w:rsidTr="00D632B8">
        <w:trPr>
          <w:trHeight w:val="454"/>
        </w:trPr>
        <w:tc>
          <w:tcPr>
            <w:tcW w:w="0" w:type="auto"/>
            <w:vMerge w:val="restart"/>
            <w:shd w:val="clear" w:color="000000" w:fill="FFFFFF"/>
            <w:hideMark/>
          </w:tcPr>
          <w:p w14:paraId="606C32A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w:t>
            </w:r>
          </w:p>
        </w:tc>
        <w:tc>
          <w:tcPr>
            <w:tcW w:w="0" w:type="auto"/>
            <w:vMerge w:val="restart"/>
            <w:shd w:val="clear" w:color="000000" w:fill="FFFFFF"/>
            <w:hideMark/>
          </w:tcPr>
          <w:p w14:paraId="31E0C66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Балансувальний клапан DANFOSS MSV-BD Ду40 ручний</w:t>
            </w:r>
            <w:r w:rsidRPr="001903F3">
              <w:rPr>
                <w:rFonts w:ascii="Times New Roman" w:eastAsia="Times New Roman" w:hAnsi="Times New Roman" w:cs="Times New Roman"/>
                <w:color w:val="080000"/>
                <w:sz w:val="24"/>
                <w:szCs w:val="24"/>
              </w:rPr>
              <w:br/>
              <w:t xml:space="preserve"> [1 464,54 грн/т * 0,0005 т]</w:t>
            </w:r>
          </w:p>
        </w:tc>
        <w:tc>
          <w:tcPr>
            <w:tcW w:w="0" w:type="auto"/>
            <w:vMerge w:val="restart"/>
            <w:shd w:val="clear" w:color="000000" w:fill="FFFFFF"/>
            <w:hideMark/>
          </w:tcPr>
          <w:p w14:paraId="17292A8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1522CB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681C7436" w14:textId="77777777" w:rsidTr="00D632B8">
        <w:trPr>
          <w:trHeight w:val="454"/>
        </w:trPr>
        <w:tc>
          <w:tcPr>
            <w:tcW w:w="0" w:type="auto"/>
            <w:vMerge/>
            <w:hideMark/>
          </w:tcPr>
          <w:p w14:paraId="2D75224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B0A0B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1232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21433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28F96AF" w14:textId="77777777" w:rsidTr="00D632B8">
        <w:trPr>
          <w:trHeight w:val="454"/>
        </w:trPr>
        <w:tc>
          <w:tcPr>
            <w:tcW w:w="0" w:type="auto"/>
            <w:vMerge w:val="restart"/>
            <w:shd w:val="clear" w:color="000000" w:fill="FFFFFF"/>
            <w:hideMark/>
          </w:tcPr>
          <w:p w14:paraId="26A336A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c>
          <w:tcPr>
            <w:tcW w:w="0" w:type="auto"/>
            <w:vMerge w:val="restart"/>
            <w:shd w:val="clear" w:color="000000" w:fill="FFFFFF"/>
            <w:hideMark/>
          </w:tcPr>
          <w:p w14:paraId="5E7461E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Біде підлогове</w:t>
            </w:r>
            <w:r w:rsidRPr="001903F3">
              <w:rPr>
                <w:rFonts w:ascii="Times New Roman" w:eastAsia="Times New Roman" w:hAnsi="Times New Roman" w:cs="Times New Roman"/>
                <w:color w:val="080000"/>
                <w:sz w:val="24"/>
                <w:szCs w:val="24"/>
              </w:rPr>
              <w:br/>
              <w:t xml:space="preserve"> [693,22 грн/т * 0,0239 т]</w:t>
            </w:r>
          </w:p>
        </w:tc>
        <w:tc>
          <w:tcPr>
            <w:tcW w:w="0" w:type="auto"/>
            <w:vMerge w:val="restart"/>
            <w:shd w:val="clear" w:color="000000" w:fill="FFFFFF"/>
            <w:hideMark/>
          </w:tcPr>
          <w:p w14:paraId="31DC044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комплект</w:t>
            </w:r>
          </w:p>
        </w:tc>
        <w:tc>
          <w:tcPr>
            <w:tcW w:w="0" w:type="auto"/>
            <w:vMerge w:val="restart"/>
            <w:shd w:val="clear" w:color="000000" w:fill="FFFFFF"/>
            <w:hideMark/>
          </w:tcPr>
          <w:p w14:paraId="609DD8B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7E9F1D68" w14:textId="77777777" w:rsidTr="00D632B8">
        <w:trPr>
          <w:trHeight w:val="454"/>
        </w:trPr>
        <w:tc>
          <w:tcPr>
            <w:tcW w:w="0" w:type="auto"/>
            <w:vMerge/>
            <w:hideMark/>
          </w:tcPr>
          <w:p w14:paraId="799485D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E0B51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9047F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24A37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8D54439" w14:textId="77777777" w:rsidTr="00D632B8">
        <w:trPr>
          <w:trHeight w:val="454"/>
        </w:trPr>
        <w:tc>
          <w:tcPr>
            <w:tcW w:w="0" w:type="auto"/>
            <w:vMerge w:val="restart"/>
            <w:shd w:val="clear" w:color="000000" w:fill="FFFFFF"/>
            <w:hideMark/>
          </w:tcPr>
          <w:p w14:paraId="39382C8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w:t>
            </w:r>
          </w:p>
        </w:tc>
        <w:tc>
          <w:tcPr>
            <w:tcW w:w="0" w:type="auto"/>
            <w:vMerge w:val="restart"/>
            <w:shd w:val="clear" w:color="000000" w:fill="FFFFFF"/>
            <w:hideMark/>
          </w:tcPr>
          <w:p w14:paraId="3B11C3D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Бірка маркувальна</w:t>
            </w:r>
            <w:r w:rsidRPr="001903F3">
              <w:rPr>
                <w:rFonts w:ascii="Times New Roman" w:eastAsia="Times New Roman" w:hAnsi="Times New Roman" w:cs="Times New Roman"/>
                <w:color w:val="080000"/>
                <w:sz w:val="24"/>
                <w:szCs w:val="24"/>
              </w:rPr>
              <w:br/>
              <w:t xml:space="preserve"> [693,22 грн/т * 0,00032 т]</w:t>
            </w:r>
          </w:p>
        </w:tc>
        <w:tc>
          <w:tcPr>
            <w:tcW w:w="0" w:type="auto"/>
            <w:vMerge w:val="restart"/>
            <w:shd w:val="clear" w:color="000000" w:fill="FFFFFF"/>
            <w:hideMark/>
          </w:tcPr>
          <w:p w14:paraId="3391CAF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7B236B3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0,5576368</w:t>
            </w:r>
          </w:p>
        </w:tc>
      </w:tr>
      <w:tr w:rsidR="00903D5C" w:rsidRPr="001903F3" w14:paraId="7926A7C5" w14:textId="77777777" w:rsidTr="00D632B8">
        <w:trPr>
          <w:trHeight w:val="454"/>
        </w:trPr>
        <w:tc>
          <w:tcPr>
            <w:tcW w:w="0" w:type="auto"/>
            <w:vMerge/>
            <w:hideMark/>
          </w:tcPr>
          <w:p w14:paraId="48A7025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12AAD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2FBF2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7C55A5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1C0A4B9" w14:textId="77777777" w:rsidTr="00D632B8">
        <w:trPr>
          <w:trHeight w:val="454"/>
        </w:trPr>
        <w:tc>
          <w:tcPr>
            <w:tcW w:w="0" w:type="auto"/>
            <w:vMerge w:val="restart"/>
            <w:shd w:val="clear" w:color="000000" w:fill="FFFFFF"/>
            <w:hideMark/>
          </w:tcPr>
          <w:p w14:paraId="5AFF224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w:t>
            </w:r>
          </w:p>
        </w:tc>
        <w:tc>
          <w:tcPr>
            <w:tcW w:w="0" w:type="auto"/>
            <w:vMerge w:val="restart"/>
            <w:shd w:val="clear" w:color="000000" w:fill="FFFFFF"/>
            <w:hideMark/>
          </w:tcPr>
          <w:p w14:paraId="08D4005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Бірка-прикінцевлювач А631, А671</w:t>
            </w:r>
            <w:r w:rsidRPr="001903F3">
              <w:rPr>
                <w:rFonts w:ascii="Times New Roman" w:eastAsia="Times New Roman" w:hAnsi="Times New Roman" w:cs="Times New Roman"/>
                <w:color w:val="080000"/>
                <w:sz w:val="24"/>
                <w:szCs w:val="24"/>
              </w:rPr>
              <w:br/>
              <w:t xml:space="preserve"> [693,22 грн/т * 0,00007 т]</w:t>
            </w:r>
          </w:p>
        </w:tc>
        <w:tc>
          <w:tcPr>
            <w:tcW w:w="0" w:type="auto"/>
            <w:vMerge w:val="restart"/>
            <w:shd w:val="clear" w:color="000000" w:fill="FFFFFF"/>
            <w:hideMark/>
          </w:tcPr>
          <w:p w14:paraId="481E336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49A6741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0,56</w:t>
            </w:r>
          </w:p>
        </w:tc>
      </w:tr>
      <w:tr w:rsidR="00903D5C" w:rsidRPr="001903F3" w14:paraId="52ECA094" w14:textId="77777777" w:rsidTr="00D632B8">
        <w:trPr>
          <w:trHeight w:val="454"/>
        </w:trPr>
        <w:tc>
          <w:tcPr>
            <w:tcW w:w="0" w:type="auto"/>
            <w:vMerge/>
            <w:hideMark/>
          </w:tcPr>
          <w:p w14:paraId="267C05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DF837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C41AB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41C34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60C2DD3" w14:textId="77777777" w:rsidTr="00D632B8">
        <w:trPr>
          <w:trHeight w:val="454"/>
        </w:trPr>
        <w:tc>
          <w:tcPr>
            <w:tcW w:w="0" w:type="auto"/>
            <w:vMerge w:val="restart"/>
            <w:shd w:val="clear" w:color="000000" w:fill="FFFFFF"/>
            <w:hideMark/>
          </w:tcPr>
          <w:p w14:paraId="5AD9334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w:t>
            </w:r>
          </w:p>
        </w:tc>
        <w:tc>
          <w:tcPr>
            <w:tcW w:w="0" w:type="auto"/>
            <w:vMerge w:val="restart"/>
            <w:shd w:val="clear" w:color="000000" w:fill="FFFFFF"/>
            <w:hideMark/>
          </w:tcPr>
          <w:p w14:paraId="5991AE4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Бітуми нафтові дорожні БНД-40/60, перший сорт</w:t>
            </w:r>
            <w:r w:rsidRPr="001903F3">
              <w:rPr>
                <w:rFonts w:ascii="Times New Roman" w:eastAsia="Times New Roman" w:hAnsi="Times New Roman" w:cs="Times New Roman"/>
                <w:color w:val="080000"/>
                <w:sz w:val="24"/>
                <w:szCs w:val="24"/>
              </w:rPr>
              <w:br/>
              <w:t xml:space="preserve"> [1 234,38 грн/т * 1,03 т]</w:t>
            </w:r>
          </w:p>
        </w:tc>
        <w:tc>
          <w:tcPr>
            <w:tcW w:w="0" w:type="auto"/>
            <w:vMerge w:val="restart"/>
            <w:shd w:val="clear" w:color="000000" w:fill="FFFFFF"/>
            <w:hideMark/>
          </w:tcPr>
          <w:p w14:paraId="44D767B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6B3428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0,30568</w:t>
            </w:r>
          </w:p>
        </w:tc>
      </w:tr>
      <w:tr w:rsidR="00903D5C" w:rsidRPr="001903F3" w14:paraId="5155F4CB" w14:textId="77777777" w:rsidTr="00D632B8">
        <w:trPr>
          <w:trHeight w:val="454"/>
        </w:trPr>
        <w:tc>
          <w:tcPr>
            <w:tcW w:w="0" w:type="auto"/>
            <w:vMerge/>
            <w:hideMark/>
          </w:tcPr>
          <w:p w14:paraId="4C46F05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7FEB3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7059A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2B407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41968DD" w14:textId="77777777" w:rsidTr="00D632B8">
        <w:trPr>
          <w:trHeight w:val="454"/>
        </w:trPr>
        <w:tc>
          <w:tcPr>
            <w:tcW w:w="0" w:type="auto"/>
            <w:vMerge w:val="restart"/>
            <w:shd w:val="clear" w:color="000000" w:fill="FFFFFF"/>
            <w:hideMark/>
          </w:tcPr>
          <w:p w14:paraId="699CF37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w:t>
            </w:r>
          </w:p>
        </w:tc>
        <w:tc>
          <w:tcPr>
            <w:tcW w:w="0" w:type="auto"/>
            <w:vMerge w:val="restart"/>
            <w:shd w:val="clear" w:color="000000" w:fill="FFFFFF"/>
            <w:hideMark/>
          </w:tcPr>
          <w:p w14:paraId="4535601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Бітуми нафтові дорожні МГ і СГ, рідкі</w:t>
            </w:r>
            <w:r w:rsidRPr="001903F3">
              <w:rPr>
                <w:rFonts w:ascii="Times New Roman" w:eastAsia="Times New Roman" w:hAnsi="Times New Roman" w:cs="Times New Roman"/>
                <w:color w:val="080000"/>
                <w:sz w:val="24"/>
                <w:szCs w:val="24"/>
              </w:rPr>
              <w:br/>
              <w:t xml:space="preserve"> [1 234,38 грн/т * 1,03 т]</w:t>
            </w:r>
          </w:p>
        </w:tc>
        <w:tc>
          <w:tcPr>
            <w:tcW w:w="0" w:type="auto"/>
            <w:vMerge w:val="restart"/>
            <w:shd w:val="clear" w:color="000000" w:fill="FFFFFF"/>
            <w:hideMark/>
          </w:tcPr>
          <w:p w14:paraId="2BB44B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3EB6564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0,252</w:t>
            </w:r>
          </w:p>
        </w:tc>
      </w:tr>
      <w:tr w:rsidR="00903D5C" w:rsidRPr="001903F3" w14:paraId="0E4D8228" w14:textId="77777777" w:rsidTr="00D632B8">
        <w:trPr>
          <w:trHeight w:val="454"/>
        </w:trPr>
        <w:tc>
          <w:tcPr>
            <w:tcW w:w="0" w:type="auto"/>
            <w:vMerge/>
            <w:hideMark/>
          </w:tcPr>
          <w:p w14:paraId="0DD8DC8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90CC6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FF8A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698CD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EEEAFC" w14:textId="77777777" w:rsidTr="00D632B8">
        <w:trPr>
          <w:trHeight w:val="454"/>
        </w:trPr>
        <w:tc>
          <w:tcPr>
            <w:tcW w:w="0" w:type="auto"/>
            <w:vMerge w:val="restart"/>
            <w:shd w:val="clear" w:color="000000" w:fill="FFFFFF"/>
            <w:hideMark/>
          </w:tcPr>
          <w:p w14:paraId="4E86EEC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w:t>
            </w:r>
          </w:p>
        </w:tc>
        <w:tc>
          <w:tcPr>
            <w:tcW w:w="0" w:type="auto"/>
            <w:vMerge w:val="restart"/>
            <w:shd w:val="clear" w:color="000000" w:fill="FFFFFF"/>
            <w:hideMark/>
          </w:tcPr>
          <w:p w14:paraId="2983359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Блочки</w:t>
            </w:r>
            <w:r w:rsidRPr="001903F3">
              <w:rPr>
                <w:rFonts w:ascii="Times New Roman" w:eastAsia="Times New Roman" w:hAnsi="Times New Roman" w:cs="Times New Roman"/>
                <w:color w:val="080000"/>
                <w:sz w:val="24"/>
                <w:szCs w:val="24"/>
              </w:rPr>
              <w:br/>
              <w:t xml:space="preserve"> [693,22 грн/т * 0,00022 т]</w:t>
            </w:r>
          </w:p>
        </w:tc>
        <w:tc>
          <w:tcPr>
            <w:tcW w:w="0" w:type="auto"/>
            <w:vMerge w:val="restart"/>
            <w:shd w:val="clear" w:color="000000" w:fill="FFFFFF"/>
            <w:hideMark/>
          </w:tcPr>
          <w:p w14:paraId="29ACA26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EDEFF2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38,0</w:t>
            </w:r>
          </w:p>
        </w:tc>
      </w:tr>
      <w:tr w:rsidR="00903D5C" w:rsidRPr="001903F3" w14:paraId="687E2F1C" w14:textId="77777777" w:rsidTr="00D632B8">
        <w:trPr>
          <w:trHeight w:val="454"/>
        </w:trPr>
        <w:tc>
          <w:tcPr>
            <w:tcW w:w="0" w:type="auto"/>
            <w:vMerge/>
            <w:hideMark/>
          </w:tcPr>
          <w:p w14:paraId="07B996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CB7A2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1A25B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26184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4F1D71F" w14:textId="77777777" w:rsidTr="00D632B8">
        <w:trPr>
          <w:trHeight w:val="454"/>
        </w:trPr>
        <w:tc>
          <w:tcPr>
            <w:tcW w:w="0" w:type="auto"/>
            <w:vMerge w:val="restart"/>
            <w:shd w:val="clear" w:color="000000" w:fill="FFFFFF"/>
            <w:hideMark/>
          </w:tcPr>
          <w:p w14:paraId="4BE244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w:t>
            </w:r>
          </w:p>
        </w:tc>
        <w:tc>
          <w:tcPr>
            <w:tcW w:w="0" w:type="auto"/>
            <w:vMerge w:val="restart"/>
            <w:shd w:val="clear" w:color="000000" w:fill="FFFFFF"/>
            <w:hideMark/>
          </w:tcPr>
          <w:p w14:paraId="4275469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Бойлер V=100л з сухим теном Atlantik Steatite Elite VM 100</w:t>
            </w:r>
            <w:r w:rsidRPr="001903F3">
              <w:rPr>
                <w:rFonts w:ascii="Times New Roman" w:eastAsia="Times New Roman" w:hAnsi="Times New Roman" w:cs="Times New Roman"/>
                <w:color w:val="080000"/>
                <w:sz w:val="24"/>
                <w:szCs w:val="24"/>
              </w:rPr>
              <w:br/>
              <w:t xml:space="preserve"> [930,22 грн/т * 0,462 т]</w:t>
            </w:r>
          </w:p>
        </w:tc>
        <w:tc>
          <w:tcPr>
            <w:tcW w:w="0" w:type="auto"/>
            <w:vMerge w:val="restart"/>
            <w:shd w:val="clear" w:color="000000" w:fill="FFFFFF"/>
            <w:hideMark/>
          </w:tcPr>
          <w:p w14:paraId="282196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B8914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590CD0BF" w14:textId="77777777" w:rsidTr="00D632B8">
        <w:trPr>
          <w:trHeight w:val="454"/>
        </w:trPr>
        <w:tc>
          <w:tcPr>
            <w:tcW w:w="0" w:type="auto"/>
            <w:vMerge/>
            <w:hideMark/>
          </w:tcPr>
          <w:p w14:paraId="0CD697A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83CD6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6B16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5A376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BAFA7AF" w14:textId="77777777" w:rsidTr="00D632B8">
        <w:trPr>
          <w:trHeight w:val="454"/>
        </w:trPr>
        <w:tc>
          <w:tcPr>
            <w:tcW w:w="0" w:type="auto"/>
            <w:vMerge w:val="restart"/>
            <w:shd w:val="clear" w:color="000000" w:fill="FFFFFF"/>
            <w:hideMark/>
          </w:tcPr>
          <w:p w14:paraId="5BB117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w:t>
            </w:r>
          </w:p>
        </w:tc>
        <w:tc>
          <w:tcPr>
            <w:tcW w:w="0" w:type="auto"/>
            <w:vMerge w:val="restart"/>
            <w:shd w:val="clear" w:color="000000" w:fill="FFFFFF"/>
            <w:hideMark/>
          </w:tcPr>
          <w:p w14:paraId="33D26FB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Бойлер V=80л з сухим теном Atlantik Steatite Elite VM 80</w:t>
            </w:r>
            <w:r w:rsidRPr="001903F3">
              <w:rPr>
                <w:rFonts w:ascii="Times New Roman" w:eastAsia="Times New Roman" w:hAnsi="Times New Roman" w:cs="Times New Roman"/>
                <w:color w:val="080000"/>
                <w:sz w:val="24"/>
                <w:szCs w:val="24"/>
              </w:rPr>
              <w:br/>
              <w:t xml:space="preserve"> [930,22 грн/т * 0,462 т]</w:t>
            </w:r>
          </w:p>
        </w:tc>
        <w:tc>
          <w:tcPr>
            <w:tcW w:w="0" w:type="auto"/>
            <w:vMerge w:val="restart"/>
            <w:shd w:val="clear" w:color="000000" w:fill="FFFFFF"/>
            <w:hideMark/>
          </w:tcPr>
          <w:p w14:paraId="2B138D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817FF7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59BAD67F" w14:textId="77777777" w:rsidTr="00D632B8">
        <w:trPr>
          <w:trHeight w:val="454"/>
        </w:trPr>
        <w:tc>
          <w:tcPr>
            <w:tcW w:w="0" w:type="auto"/>
            <w:vMerge/>
            <w:hideMark/>
          </w:tcPr>
          <w:p w14:paraId="5CC0B4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D1ABA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B278D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D3784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F1C170D" w14:textId="77777777" w:rsidTr="00D632B8">
        <w:trPr>
          <w:trHeight w:val="454"/>
        </w:trPr>
        <w:tc>
          <w:tcPr>
            <w:tcW w:w="0" w:type="auto"/>
            <w:vMerge w:val="restart"/>
            <w:shd w:val="clear" w:color="000000" w:fill="FFFFFF"/>
            <w:hideMark/>
          </w:tcPr>
          <w:p w14:paraId="6FC3ACA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w:t>
            </w:r>
          </w:p>
        </w:tc>
        <w:tc>
          <w:tcPr>
            <w:tcW w:w="0" w:type="auto"/>
            <w:vMerge w:val="restart"/>
            <w:shd w:val="clear" w:color="000000" w:fill="FFFFFF"/>
            <w:hideMark/>
          </w:tcPr>
          <w:p w14:paraId="40C2D5A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Болт з шестигранною головкою з частковим різбленням М8х60</w:t>
            </w:r>
            <w:r w:rsidRPr="001903F3">
              <w:rPr>
                <w:rFonts w:ascii="Times New Roman" w:eastAsia="Times New Roman" w:hAnsi="Times New Roman" w:cs="Times New Roman"/>
                <w:color w:val="080000"/>
                <w:sz w:val="24"/>
                <w:szCs w:val="24"/>
              </w:rPr>
              <w:br/>
              <w:t xml:space="preserve"> [620,39 грн/т * 0,0001 т]</w:t>
            </w:r>
          </w:p>
        </w:tc>
        <w:tc>
          <w:tcPr>
            <w:tcW w:w="0" w:type="auto"/>
            <w:vMerge w:val="restart"/>
            <w:shd w:val="clear" w:color="000000" w:fill="FFFFFF"/>
            <w:hideMark/>
          </w:tcPr>
          <w:p w14:paraId="0D8AA1C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A6C7D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700,0</w:t>
            </w:r>
          </w:p>
        </w:tc>
      </w:tr>
      <w:tr w:rsidR="00903D5C" w:rsidRPr="001903F3" w14:paraId="64078B03" w14:textId="77777777" w:rsidTr="00D632B8">
        <w:trPr>
          <w:trHeight w:val="454"/>
        </w:trPr>
        <w:tc>
          <w:tcPr>
            <w:tcW w:w="0" w:type="auto"/>
            <w:vMerge/>
            <w:hideMark/>
          </w:tcPr>
          <w:p w14:paraId="03AD22D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1E792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19DDD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5FC4A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540D409" w14:textId="77777777" w:rsidTr="00D632B8">
        <w:trPr>
          <w:trHeight w:val="454"/>
        </w:trPr>
        <w:tc>
          <w:tcPr>
            <w:tcW w:w="0" w:type="auto"/>
            <w:vMerge w:val="restart"/>
            <w:shd w:val="clear" w:color="000000" w:fill="FFFFFF"/>
            <w:hideMark/>
          </w:tcPr>
          <w:p w14:paraId="106CDE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w:t>
            </w:r>
          </w:p>
        </w:tc>
        <w:tc>
          <w:tcPr>
            <w:tcW w:w="0" w:type="auto"/>
            <w:vMerge w:val="restart"/>
            <w:shd w:val="clear" w:color="000000" w:fill="FFFFFF"/>
            <w:hideMark/>
          </w:tcPr>
          <w:p w14:paraId="3B959B9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Болт, гайка, шайба М16 (комплект)</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757E4E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98598B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w:t>
            </w:r>
          </w:p>
        </w:tc>
      </w:tr>
      <w:tr w:rsidR="00903D5C" w:rsidRPr="001903F3" w14:paraId="30FE942F" w14:textId="77777777" w:rsidTr="00D632B8">
        <w:trPr>
          <w:trHeight w:val="454"/>
        </w:trPr>
        <w:tc>
          <w:tcPr>
            <w:tcW w:w="0" w:type="auto"/>
            <w:vMerge/>
            <w:hideMark/>
          </w:tcPr>
          <w:p w14:paraId="03134D8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9178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BC2B2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D0F2C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8A7F649" w14:textId="77777777" w:rsidTr="00D632B8">
        <w:trPr>
          <w:trHeight w:val="454"/>
        </w:trPr>
        <w:tc>
          <w:tcPr>
            <w:tcW w:w="0" w:type="auto"/>
            <w:vMerge w:val="restart"/>
            <w:shd w:val="clear" w:color="000000" w:fill="FFFFFF"/>
            <w:hideMark/>
          </w:tcPr>
          <w:p w14:paraId="3187AB7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c>
          <w:tcPr>
            <w:tcW w:w="0" w:type="auto"/>
            <w:vMerge w:val="restart"/>
            <w:shd w:val="clear" w:color="000000" w:fill="FFFFFF"/>
            <w:hideMark/>
          </w:tcPr>
          <w:p w14:paraId="3CC9A64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Болти будівельні з гайками та шайбами</w:t>
            </w:r>
            <w:r w:rsidRPr="001903F3">
              <w:rPr>
                <w:rFonts w:ascii="Times New Roman" w:eastAsia="Times New Roman" w:hAnsi="Times New Roman" w:cs="Times New Roman"/>
                <w:color w:val="080000"/>
                <w:sz w:val="24"/>
                <w:szCs w:val="24"/>
              </w:rPr>
              <w:br/>
              <w:t xml:space="preserve"> [563,95 грн/т * 1,12 т]</w:t>
            </w:r>
          </w:p>
        </w:tc>
        <w:tc>
          <w:tcPr>
            <w:tcW w:w="0" w:type="auto"/>
            <w:vMerge w:val="restart"/>
            <w:shd w:val="clear" w:color="000000" w:fill="FFFFFF"/>
            <w:hideMark/>
          </w:tcPr>
          <w:p w14:paraId="1EFCFE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ACAFF1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0,17666866</w:t>
            </w:r>
          </w:p>
        </w:tc>
      </w:tr>
      <w:tr w:rsidR="00903D5C" w:rsidRPr="001903F3" w14:paraId="3F06BE78" w14:textId="77777777" w:rsidTr="00D632B8">
        <w:trPr>
          <w:trHeight w:val="454"/>
        </w:trPr>
        <w:tc>
          <w:tcPr>
            <w:tcW w:w="0" w:type="auto"/>
            <w:vMerge/>
            <w:hideMark/>
          </w:tcPr>
          <w:p w14:paraId="2EA0108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A70C3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8C9FE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DE44E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DEC76A0" w14:textId="77777777" w:rsidTr="00D632B8">
        <w:trPr>
          <w:trHeight w:val="454"/>
        </w:trPr>
        <w:tc>
          <w:tcPr>
            <w:tcW w:w="0" w:type="auto"/>
            <w:vMerge w:val="restart"/>
            <w:shd w:val="clear" w:color="000000" w:fill="FFFFFF"/>
            <w:hideMark/>
          </w:tcPr>
          <w:p w14:paraId="00C5C5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w:t>
            </w:r>
          </w:p>
        </w:tc>
        <w:tc>
          <w:tcPr>
            <w:tcW w:w="0" w:type="auto"/>
            <w:vMerge w:val="restart"/>
            <w:shd w:val="clear" w:color="000000" w:fill="FFFFFF"/>
            <w:hideMark/>
          </w:tcPr>
          <w:p w14:paraId="3E47081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Болти з гайками та шайбами, діаметр 10 мм</w:t>
            </w:r>
            <w:r w:rsidRPr="001903F3">
              <w:rPr>
                <w:rFonts w:ascii="Times New Roman" w:eastAsia="Times New Roman" w:hAnsi="Times New Roman" w:cs="Times New Roman"/>
                <w:color w:val="080000"/>
                <w:sz w:val="24"/>
                <w:szCs w:val="24"/>
              </w:rPr>
              <w:br/>
              <w:t xml:space="preserve"> [693,22 грн/т * 1,12 т]</w:t>
            </w:r>
          </w:p>
        </w:tc>
        <w:tc>
          <w:tcPr>
            <w:tcW w:w="0" w:type="auto"/>
            <w:vMerge w:val="restart"/>
            <w:shd w:val="clear" w:color="000000" w:fill="FFFFFF"/>
            <w:hideMark/>
          </w:tcPr>
          <w:p w14:paraId="460F136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B685E0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0,00002</w:t>
            </w:r>
          </w:p>
        </w:tc>
      </w:tr>
      <w:tr w:rsidR="00903D5C" w:rsidRPr="001903F3" w14:paraId="0B4F46D4" w14:textId="77777777" w:rsidTr="00D632B8">
        <w:trPr>
          <w:trHeight w:val="454"/>
        </w:trPr>
        <w:tc>
          <w:tcPr>
            <w:tcW w:w="0" w:type="auto"/>
            <w:vMerge/>
            <w:hideMark/>
          </w:tcPr>
          <w:p w14:paraId="738FE5E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7328C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6F049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31A9E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2F4D4D1" w14:textId="77777777" w:rsidTr="00D632B8">
        <w:trPr>
          <w:trHeight w:val="454"/>
        </w:trPr>
        <w:tc>
          <w:tcPr>
            <w:tcW w:w="0" w:type="auto"/>
            <w:vMerge w:val="restart"/>
            <w:shd w:val="clear" w:color="000000" w:fill="FFFFFF"/>
            <w:hideMark/>
          </w:tcPr>
          <w:p w14:paraId="7B5CF2E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w:t>
            </w:r>
          </w:p>
        </w:tc>
        <w:tc>
          <w:tcPr>
            <w:tcW w:w="0" w:type="auto"/>
            <w:vMerge w:val="restart"/>
            <w:shd w:val="clear" w:color="000000" w:fill="FFFFFF"/>
            <w:hideMark/>
          </w:tcPr>
          <w:p w14:paraId="37E06BF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Болти з гайками та шайбами, діаметр 12 мм</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1,12 т]</w:t>
            </w:r>
          </w:p>
        </w:tc>
        <w:tc>
          <w:tcPr>
            <w:tcW w:w="0" w:type="auto"/>
            <w:vMerge w:val="restart"/>
            <w:shd w:val="clear" w:color="000000" w:fill="FFFFFF"/>
            <w:hideMark/>
          </w:tcPr>
          <w:p w14:paraId="379B35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т</w:t>
            </w:r>
          </w:p>
        </w:tc>
        <w:tc>
          <w:tcPr>
            <w:tcW w:w="0" w:type="auto"/>
            <w:vMerge w:val="restart"/>
            <w:shd w:val="clear" w:color="000000" w:fill="FFFFFF"/>
            <w:hideMark/>
          </w:tcPr>
          <w:p w14:paraId="58662DB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0,00064</w:t>
            </w:r>
          </w:p>
        </w:tc>
      </w:tr>
      <w:tr w:rsidR="00903D5C" w:rsidRPr="001903F3" w14:paraId="27C6471F" w14:textId="77777777" w:rsidTr="00D632B8">
        <w:trPr>
          <w:trHeight w:val="454"/>
        </w:trPr>
        <w:tc>
          <w:tcPr>
            <w:tcW w:w="0" w:type="auto"/>
            <w:vMerge/>
            <w:hideMark/>
          </w:tcPr>
          <w:p w14:paraId="6595421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1684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DA18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FD0C1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EA68BA4" w14:textId="77777777" w:rsidTr="00D632B8">
        <w:trPr>
          <w:trHeight w:val="454"/>
        </w:trPr>
        <w:tc>
          <w:tcPr>
            <w:tcW w:w="0" w:type="auto"/>
            <w:vMerge w:val="restart"/>
            <w:shd w:val="clear" w:color="000000" w:fill="FFFFFF"/>
            <w:hideMark/>
          </w:tcPr>
          <w:p w14:paraId="7CA3258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33</w:t>
            </w:r>
          </w:p>
        </w:tc>
        <w:tc>
          <w:tcPr>
            <w:tcW w:w="0" w:type="auto"/>
            <w:vMerge w:val="restart"/>
            <w:shd w:val="clear" w:color="000000" w:fill="FFFFFF"/>
            <w:hideMark/>
          </w:tcPr>
          <w:p w14:paraId="19E3D83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Болти з гайками та шайбами, діаметр 16 мм</w:t>
            </w:r>
            <w:r w:rsidRPr="001903F3">
              <w:rPr>
                <w:rFonts w:ascii="Times New Roman" w:eastAsia="Times New Roman" w:hAnsi="Times New Roman" w:cs="Times New Roman"/>
                <w:color w:val="080000"/>
                <w:sz w:val="24"/>
                <w:szCs w:val="24"/>
              </w:rPr>
              <w:br/>
              <w:t xml:space="preserve"> [693,22 грн/т * 1,12 т]</w:t>
            </w:r>
          </w:p>
        </w:tc>
        <w:tc>
          <w:tcPr>
            <w:tcW w:w="0" w:type="auto"/>
            <w:vMerge w:val="restart"/>
            <w:shd w:val="clear" w:color="000000" w:fill="FFFFFF"/>
            <w:hideMark/>
          </w:tcPr>
          <w:p w14:paraId="54EB12C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93CDAE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0,01187</w:t>
            </w:r>
          </w:p>
        </w:tc>
      </w:tr>
      <w:tr w:rsidR="00903D5C" w:rsidRPr="001903F3" w14:paraId="45988538" w14:textId="77777777" w:rsidTr="00D632B8">
        <w:trPr>
          <w:trHeight w:val="454"/>
        </w:trPr>
        <w:tc>
          <w:tcPr>
            <w:tcW w:w="0" w:type="auto"/>
            <w:vMerge/>
            <w:hideMark/>
          </w:tcPr>
          <w:p w14:paraId="2647BD2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92FC82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91E2AE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5FC1C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CB04CEF" w14:textId="77777777" w:rsidTr="00D632B8">
        <w:trPr>
          <w:trHeight w:val="454"/>
        </w:trPr>
        <w:tc>
          <w:tcPr>
            <w:tcW w:w="0" w:type="auto"/>
            <w:vMerge w:val="restart"/>
            <w:shd w:val="clear" w:color="000000" w:fill="FFFFFF"/>
            <w:hideMark/>
          </w:tcPr>
          <w:p w14:paraId="073B7E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w:t>
            </w:r>
          </w:p>
        </w:tc>
        <w:tc>
          <w:tcPr>
            <w:tcW w:w="0" w:type="auto"/>
            <w:vMerge w:val="restart"/>
            <w:shd w:val="clear" w:color="000000" w:fill="FFFFFF"/>
            <w:hideMark/>
          </w:tcPr>
          <w:p w14:paraId="10616D3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Болти із шестигранною головкою оцинковані, діаметр різьби 12-[14] мм</w:t>
            </w:r>
            <w:r w:rsidRPr="001903F3">
              <w:rPr>
                <w:rFonts w:ascii="Times New Roman" w:eastAsia="Times New Roman" w:hAnsi="Times New Roman" w:cs="Times New Roman"/>
                <w:color w:val="080000"/>
                <w:sz w:val="24"/>
                <w:szCs w:val="24"/>
              </w:rPr>
              <w:br/>
              <w:t xml:space="preserve"> [620,39 грн/т * 1,12 т]</w:t>
            </w:r>
          </w:p>
        </w:tc>
        <w:tc>
          <w:tcPr>
            <w:tcW w:w="0" w:type="auto"/>
            <w:vMerge w:val="restart"/>
            <w:shd w:val="clear" w:color="000000" w:fill="FFFFFF"/>
            <w:hideMark/>
          </w:tcPr>
          <w:p w14:paraId="04A85CB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9F951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0,00185</w:t>
            </w:r>
          </w:p>
        </w:tc>
      </w:tr>
      <w:tr w:rsidR="00903D5C" w:rsidRPr="001903F3" w14:paraId="2B586A61" w14:textId="77777777" w:rsidTr="00D632B8">
        <w:trPr>
          <w:trHeight w:val="454"/>
        </w:trPr>
        <w:tc>
          <w:tcPr>
            <w:tcW w:w="0" w:type="auto"/>
            <w:vMerge/>
            <w:hideMark/>
          </w:tcPr>
          <w:p w14:paraId="128470D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EA10C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922A8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76A30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8BDC13F" w14:textId="77777777" w:rsidTr="00D632B8">
        <w:trPr>
          <w:trHeight w:val="454"/>
        </w:trPr>
        <w:tc>
          <w:tcPr>
            <w:tcW w:w="0" w:type="auto"/>
            <w:vMerge w:val="restart"/>
            <w:shd w:val="clear" w:color="000000" w:fill="FFFFFF"/>
            <w:hideMark/>
          </w:tcPr>
          <w:p w14:paraId="79F5DF3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w:t>
            </w:r>
          </w:p>
        </w:tc>
        <w:tc>
          <w:tcPr>
            <w:tcW w:w="0" w:type="auto"/>
            <w:vMerge w:val="restart"/>
            <w:shd w:val="clear" w:color="000000" w:fill="FFFFFF"/>
            <w:hideMark/>
          </w:tcPr>
          <w:p w14:paraId="6881CC0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Бруси обрізні з хвойних порід, довжина 2-3,75 м, ширина 75-150 мм, товщина 100,125 мм, І сорт</w:t>
            </w:r>
            <w:r w:rsidRPr="001903F3">
              <w:rPr>
                <w:rFonts w:ascii="Times New Roman" w:eastAsia="Times New Roman" w:hAnsi="Times New Roman" w:cs="Times New Roman"/>
                <w:color w:val="080000"/>
                <w:sz w:val="24"/>
                <w:szCs w:val="24"/>
              </w:rPr>
              <w:br/>
              <w:t xml:space="preserve"> [795,33 грн/т * 0,61 т]</w:t>
            </w:r>
          </w:p>
        </w:tc>
        <w:tc>
          <w:tcPr>
            <w:tcW w:w="0" w:type="auto"/>
            <w:vMerge w:val="restart"/>
            <w:shd w:val="clear" w:color="000000" w:fill="FFFFFF"/>
            <w:hideMark/>
          </w:tcPr>
          <w:p w14:paraId="567CEA1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112DE52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0,001976</w:t>
            </w:r>
          </w:p>
        </w:tc>
      </w:tr>
      <w:tr w:rsidR="00903D5C" w:rsidRPr="001903F3" w14:paraId="6916C25B" w14:textId="77777777" w:rsidTr="00D632B8">
        <w:trPr>
          <w:trHeight w:val="454"/>
        </w:trPr>
        <w:tc>
          <w:tcPr>
            <w:tcW w:w="0" w:type="auto"/>
            <w:vMerge/>
            <w:hideMark/>
          </w:tcPr>
          <w:p w14:paraId="12AB55D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081B2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06740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9EB1C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1B364BE" w14:textId="77777777" w:rsidTr="00D632B8">
        <w:trPr>
          <w:trHeight w:val="454"/>
        </w:trPr>
        <w:tc>
          <w:tcPr>
            <w:tcW w:w="0" w:type="auto"/>
            <w:vMerge w:val="restart"/>
            <w:shd w:val="clear" w:color="000000" w:fill="FFFFFF"/>
            <w:hideMark/>
          </w:tcPr>
          <w:p w14:paraId="292B1D9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w:t>
            </w:r>
          </w:p>
        </w:tc>
        <w:tc>
          <w:tcPr>
            <w:tcW w:w="0" w:type="auto"/>
            <w:vMerge w:val="restart"/>
            <w:shd w:val="clear" w:color="000000" w:fill="FFFFFF"/>
            <w:hideMark/>
          </w:tcPr>
          <w:p w14:paraId="7619E47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Бруски обрізні з хвойних порід, довжина 4-6,5 м, ширина 75-150 мм, товщина 40-75 мм, ІІІ сорт</w:t>
            </w:r>
            <w:r w:rsidRPr="001903F3">
              <w:rPr>
                <w:rFonts w:ascii="Times New Roman" w:eastAsia="Times New Roman" w:hAnsi="Times New Roman" w:cs="Times New Roman"/>
                <w:color w:val="080000"/>
                <w:sz w:val="24"/>
                <w:szCs w:val="24"/>
              </w:rPr>
              <w:br/>
              <w:t xml:space="preserve"> [795,33 грн/т * 0,61 т]</w:t>
            </w:r>
          </w:p>
        </w:tc>
        <w:tc>
          <w:tcPr>
            <w:tcW w:w="0" w:type="auto"/>
            <w:vMerge w:val="restart"/>
            <w:shd w:val="clear" w:color="000000" w:fill="FFFFFF"/>
            <w:hideMark/>
          </w:tcPr>
          <w:p w14:paraId="5A5FA50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224B66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2,180932</w:t>
            </w:r>
          </w:p>
        </w:tc>
      </w:tr>
      <w:tr w:rsidR="00903D5C" w:rsidRPr="001903F3" w14:paraId="0B305873" w14:textId="77777777" w:rsidTr="00D632B8">
        <w:trPr>
          <w:trHeight w:val="454"/>
        </w:trPr>
        <w:tc>
          <w:tcPr>
            <w:tcW w:w="0" w:type="auto"/>
            <w:vMerge/>
            <w:hideMark/>
          </w:tcPr>
          <w:p w14:paraId="1A2CB58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3DA49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E0CB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FD8DA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38693C3" w14:textId="77777777" w:rsidTr="00D632B8">
        <w:trPr>
          <w:trHeight w:val="454"/>
        </w:trPr>
        <w:tc>
          <w:tcPr>
            <w:tcW w:w="0" w:type="auto"/>
            <w:vMerge w:val="restart"/>
            <w:shd w:val="clear" w:color="000000" w:fill="FFFFFF"/>
            <w:hideMark/>
          </w:tcPr>
          <w:p w14:paraId="58BDF54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w:t>
            </w:r>
          </w:p>
        </w:tc>
        <w:tc>
          <w:tcPr>
            <w:tcW w:w="0" w:type="auto"/>
            <w:vMerge w:val="restart"/>
            <w:shd w:val="clear" w:color="000000" w:fill="FFFFFF"/>
            <w:hideMark/>
          </w:tcPr>
          <w:p w14:paraId="0A77021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Буртик 63 тип Ек</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1298757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DDF1DC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5FD3F312" w14:textId="77777777" w:rsidTr="00D632B8">
        <w:trPr>
          <w:trHeight w:val="454"/>
        </w:trPr>
        <w:tc>
          <w:tcPr>
            <w:tcW w:w="0" w:type="auto"/>
            <w:vMerge/>
            <w:hideMark/>
          </w:tcPr>
          <w:p w14:paraId="0CDFA7D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368A4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64390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EBF2F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8E793E0" w14:textId="77777777" w:rsidTr="00D632B8">
        <w:trPr>
          <w:trHeight w:val="454"/>
        </w:trPr>
        <w:tc>
          <w:tcPr>
            <w:tcW w:w="0" w:type="auto"/>
            <w:vMerge w:val="restart"/>
            <w:shd w:val="clear" w:color="000000" w:fill="FFFFFF"/>
            <w:hideMark/>
          </w:tcPr>
          <w:p w14:paraId="6120EC8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w:t>
            </w:r>
          </w:p>
        </w:tc>
        <w:tc>
          <w:tcPr>
            <w:tcW w:w="0" w:type="auto"/>
            <w:vMerge w:val="restart"/>
            <w:shd w:val="clear" w:color="000000" w:fill="FFFFFF"/>
            <w:hideMark/>
          </w:tcPr>
          <w:p w14:paraId="471FD67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Бязь сурова</w:t>
            </w:r>
            <w:r w:rsidRPr="001903F3">
              <w:rPr>
                <w:rFonts w:ascii="Times New Roman" w:eastAsia="Times New Roman" w:hAnsi="Times New Roman" w:cs="Times New Roman"/>
                <w:color w:val="080000"/>
                <w:sz w:val="24"/>
                <w:szCs w:val="24"/>
              </w:rPr>
              <w:br/>
              <w:t xml:space="preserve"> [1 464,54 грн/т * 0,00224 т]</w:t>
            </w:r>
          </w:p>
        </w:tc>
        <w:tc>
          <w:tcPr>
            <w:tcW w:w="0" w:type="auto"/>
            <w:vMerge w:val="restart"/>
            <w:shd w:val="clear" w:color="000000" w:fill="FFFFFF"/>
            <w:hideMark/>
          </w:tcPr>
          <w:p w14:paraId="2B731C4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10м2</w:t>
            </w:r>
          </w:p>
        </w:tc>
        <w:tc>
          <w:tcPr>
            <w:tcW w:w="0" w:type="auto"/>
            <w:vMerge w:val="restart"/>
            <w:shd w:val="clear" w:color="000000" w:fill="FFFFFF"/>
            <w:hideMark/>
          </w:tcPr>
          <w:p w14:paraId="7A11689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w:t>
            </w:r>
          </w:p>
        </w:tc>
      </w:tr>
      <w:tr w:rsidR="00903D5C" w:rsidRPr="001903F3" w14:paraId="66B23A04" w14:textId="77777777" w:rsidTr="00D632B8">
        <w:trPr>
          <w:trHeight w:val="454"/>
        </w:trPr>
        <w:tc>
          <w:tcPr>
            <w:tcW w:w="0" w:type="auto"/>
            <w:vMerge/>
            <w:hideMark/>
          </w:tcPr>
          <w:p w14:paraId="3720B27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6A907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35D36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FC78C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D9F97FC" w14:textId="77777777" w:rsidTr="00D632B8">
        <w:trPr>
          <w:trHeight w:val="454"/>
        </w:trPr>
        <w:tc>
          <w:tcPr>
            <w:tcW w:w="0" w:type="auto"/>
            <w:vMerge w:val="restart"/>
            <w:shd w:val="clear" w:color="000000" w:fill="FFFFFF"/>
            <w:hideMark/>
          </w:tcPr>
          <w:p w14:paraId="5E688F7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w:t>
            </w:r>
          </w:p>
        </w:tc>
        <w:tc>
          <w:tcPr>
            <w:tcW w:w="0" w:type="auto"/>
            <w:vMerge w:val="restart"/>
            <w:shd w:val="clear" w:color="000000" w:fill="FFFFFF"/>
            <w:hideMark/>
          </w:tcPr>
          <w:p w14:paraId="6C554E5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Вазелін технічний</w:t>
            </w:r>
            <w:r w:rsidRPr="001903F3">
              <w:rPr>
                <w:rFonts w:ascii="Times New Roman" w:eastAsia="Times New Roman" w:hAnsi="Times New Roman" w:cs="Times New Roman"/>
                <w:color w:val="080000"/>
                <w:sz w:val="24"/>
                <w:szCs w:val="24"/>
              </w:rPr>
              <w:br/>
              <w:t xml:space="preserve"> [1 002,33 грн/т * 1,15 т]</w:t>
            </w:r>
          </w:p>
        </w:tc>
        <w:tc>
          <w:tcPr>
            <w:tcW w:w="0" w:type="auto"/>
            <w:vMerge w:val="restart"/>
            <w:shd w:val="clear" w:color="000000" w:fill="FFFFFF"/>
            <w:hideMark/>
          </w:tcPr>
          <w:p w14:paraId="1FAAD4E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7B609B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0,00015</w:t>
            </w:r>
          </w:p>
        </w:tc>
      </w:tr>
      <w:tr w:rsidR="00903D5C" w:rsidRPr="001903F3" w14:paraId="439E531B" w14:textId="77777777" w:rsidTr="00D632B8">
        <w:trPr>
          <w:trHeight w:val="454"/>
        </w:trPr>
        <w:tc>
          <w:tcPr>
            <w:tcW w:w="0" w:type="auto"/>
            <w:vMerge/>
            <w:hideMark/>
          </w:tcPr>
          <w:p w14:paraId="0E96649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9E61C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19F67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11380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E80782" w14:textId="77777777" w:rsidTr="00D632B8">
        <w:trPr>
          <w:trHeight w:val="454"/>
        </w:trPr>
        <w:tc>
          <w:tcPr>
            <w:tcW w:w="0" w:type="auto"/>
            <w:vMerge w:val="restart"/>
            <w:shd w:val="clear" w:color="000000" w:fill="FFFFFF"/>
            <w:hideMark/>
          </w:tcPr>
          <w:p w14:paraId="2BE71D5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c>
          <w:tcPr>
            <w:tcW w:w="0" w:type="auto"/>
            <w:vMerge w:val="restart"/>
            <w:shd w:val="clear" w:color="000000" w:fill="FFFFFF"/>
            <w:hideMark/>
          </w:tcPr>
          <w:p w14:paraId="5C5E112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Вапно будівельне негашене грудкове, сорт 1</w:t>
            </w:r>
            <w:r w:rsidRPr="001903F3">
              <w:rPr>
                <w:rFonts w:ascii="Times New Roman" w:eastAsia="Times New Roman" w:hAnsi="Times New Roman" w:cs="Times New Roman"/>
                <w:color w:val="080000"/>
                <w:sz w:val="24"/>
                <w:szCs w:val="24"/>
              </w:rPr>
              <w:br/>
              <w:t xml:space="preserve"> [1 002,33 грн/т * 1,0 т]</w:t>
            </w:r>
          </w:p>
        </w:tc>
        <w:tc>
          <w:tcPr>
            <w:tcW w:w="0" w:type="auto"/>
            <w:vMerge w:val="restart"/>
            <w:shd w:val="clear" w:color="000000" w:fill="FFFFFF"/>
            <w:hideMark/>
          </w:tcPr>
          <w:p w14:paraId="1FC446D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7DE08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0,0636922</w:t>
            </w:r>
          </w:p>
        </w:tc>
      </w:tr>
      <w:tr w:rsidR="00903D5C" w:rsidRPr="001903F3" w14:paraId="078B2FC0" w14:textId="77777777" w:rsidTr="00D632B8">
        <w:trPr>
          <w:trHeight w:val="454"/>
        </w:trPr>
        <w:tc>
          <w:tcPr>
            <w:tcW w:w="0" w:type="auto"/>
            <w:vMerge/>
            <w:hideMark/>
          </w:tcPr>
          <w:p w14:paraId="7F74DAD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FB86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7312E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5A7F5B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B0D63FE" w14:textId="77777777" w:rsidTr="00D632B8">
        <w:trPr>
          <w:trHeight w:val="454"/>
        </w:trPr>
        <w:tc>
          <w:tcPr>
            <w:tcW w:w="0" w:type="auto"/>
            <w:vMerge w:val="restart"/>
            <w:shd w:val="clear" w:color="000000" w:fill="FFFFFF"/>
            <w:hideMark/>
          </w:tcPr>
          <w:p w14:paraId="01B3954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41</w:t>
            </w:r>
          </w:p>
        </w:tc>
        <w:tc>
          <w:tcPr>
            <w:tcW w:w="0" w:type="auto"/>
            <w:vMerge w:val="restart"/>
            <w:shd w:val="clear" w:color="000000" w:fill="FFFFFF"/>
            <w:hideMark/>
          </w:tcPr>
          <w:p w14:paraId="61732F1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Вапно хлорне, марка А</w:t>
            </w:r>
            <w:r w:rsidRPr="001903F3">
              <w:rPr>
                <w:rFonts w:ascii="Times New Roman" w:eastAsia="Times New Roman" w:hAnsi="Times New Roman" w:cs="Times New Roman"/>
                <w:color w:val="080000"/>
                <w:sz w:val="24"/>
                <w:szCs w:val="24"/>
              </w:rPr>
              <w:br/>
              <w:t xml:space="preserve"> [1 002,33 грн/т * 1,04 т]</w:t>
            </w:r>
          </w:p>
        </w:tc>
        <w:tc>
          <w:tcPr>
            <w:tcW w:w="0" w:type="auto"/>
            <w:vMerge w:val="restart"/>
            <w:shd w:val="clear" w:color="000000" w:fill="FFFFFF"/>
            <w:hideMark/>
          </w:tcPr>
          <w:p w14:paraId="1AE285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F1C484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0,0000392</w:t>
            </w:r>
          </w:p>
        </w:tc>
      </w:tr>
      <w:tr w:rsidR="00903D5C" w:rsidRPr="001903F3" w14:paraId="50C33940" w14:textId="77777777" w:rsidTr="00D632B8">
        <w:trPr>
          <w:trHeight w:val="454"/>
        </w:trPr>
        <w:tc>
          <w:tcPr>
            <w:tcW w:w="0" w:type="auto"/>
            <w:vMerge/>
            <w:hideMark/>
          </w:tcPr>
          <w:p w14:paraId="4BC1FAE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C2BAC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84DF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8E78F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E52A1A1" w14:textId="77777777" w:rsidTr="00D632B8">
        <w:trPr>
          <w:trHeight w:val="454"/>
        </w:trPr>
        <w:tc>
          <w:tcPr>
            <w:tcW w:w="0" w:type="auto"/>
            <w:vMerge w:val="restart"/>
            <w:shd w:val="clear" w:color="000000" w:fill="FFFFFF"/>
            <w:hideMark/>
          </w:tcPr>
          <w:p w14:paraId="6C783BD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42</w:t>
            </w:r>
          </w:p>
        </w:tc>
        <w:tc>
          <w:tcPr>
            <w:tcW w:w="0" w:type="auto"/>
            <w:vMerge w:val="restart"/>
            <w:shd w:val="clear" w:color="000000" w:fill="FFFFFF"/>
            <w:hideMark/>
          </w:tcPr>
          <w:p w14:paraId="5B9BAC8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Вентилятор відцентрований ВР-80-70-5,6 (L=7500м3/год, Р=500Па)</w:t>
            </w:r>
            <w:r w:rsidRPr="001903F3">
              <w:rPr>
                <w:rFonts w:ascii="Times New Roman" w:eastAsia="Times New Roman" w:hAnsi="Times New Roman" w:cs="Times New Roman"/>
                <w:color w:val="080000"/>
                <w:sz w:val="24"/>
                <w:szCs w:val="24"/>
              </w:rPr>
              <w:br/>
              <w:t xml:space="preserve"> [693,22 грн/т * 0,0208 т]</w:t>
            </w:r>
          </w:p>
        </w:tc>
        <w:tc>
          <w:tcPr>
            <w:tcW w:w="0" w:type="auto"/>
            <w:vMerge w:val="restart"/>
            <w:shd w:val="clear" w:color="000000" w:fill="FFFFFF"/>
            <w:hideMark/>
          </w:tcPr>
          <w:p w14:paraId="7E36643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7AFCC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05065DFF" w14:textId="77777777" w:rsidTr="00D632B8">
        <w:trPr>
          <w:trHeight w:val="454"/>
        </w:trPr>
        <w:tc>
          <w:tcPr>
            <w:tcW w:w="0" w:type="auto"/>
            <w:vMerge/>
            <w:hideMark/>
          </w:tcPr>
          <w:p w14:paraId="430FA6E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82F13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6CAA2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FC7F4C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20F762D" w14:textId="77777777" w:rsidTr="00D632B8">
        <w:trPr>
          <w:trHeight w:val="454"/>
        </w:trPr>
        <w:tc>
          <w:tcPr>
            <w:tcW w:w="0" w:type="auto"/>
            <w:vMerge w:val="restart"/>
            <w:shd w:val="clear" w:color="000000" w:fill="FFFFFF"/>
            <w:hideMark/>
          </w:tcPr>
          <w:p w14:paraId="6050C21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43</w:t>
            </w:r>
          </w:p>
        </w:tc>
        <w:tc>
          <w:tcPr>
            <w:tcW w:w="0" w:type="auto"/>
            <w:vMerge w:val="restart"/>
            <w:shd w:val="clear" w:color="000000" w:fill="FFFFFF"/>
            <w:hideMark/>
          </w:tcPr>
          <w:p w14:paraId="1533175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Вентилятор канальний ERF-5-G-355 (L=4000м3/год, Р=700Па)</w:t>
            </w:r>
            <w:r w:rsidRPr="001903F3">
              <w:rPr>
                <w:rFonts w:ascii="Times New Roman" w:eastAsia="Times New Roman" w:hAnsi="Times New Roman" w:cs="Times New Roman"/>
                <w:color w:val="080000"/>
                <w:sz w:val="24"/>
                <w:szCs w:val="24"/>
              </w:rPr>
              <w:br/>
              <w:t xml:space="preserve"> [693,22 грн/т * 0,0208 т]</w:t>
            </w:r>
          </w:p>
        </w:tc>
        <w:tc>
          <w:tcPr>
            <w:tcW w:w="0" w:type="auto"/>
            <w:vMerge w:val="restart"/>
            <w:shd w:val="clear" w:color="000000" w:fill="FFFFFF"/>
            <w:hideMark/>
          </w:tcPr>
          <w:p w14:paraId="641351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4350BB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0EDF0AC2" w14:textId="77777777" w:rsidTr="00D632B8">
        <w:trPr>
          <w:trHeight w:val="454"/>
        </w:trPr>
        <w:tc>
          <w:tcPr>
            <w:tcW w:w="0" w:type="auto"/>
            <w:vMerge/>
            <w:hideMark/>
          </w:tcPr>
          <w:p w14:paraId="7635582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8334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93EA7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897492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FBAAF32" w14:textId="77777777" w:rsidTr="00D632B8">
        <w:trPr>
          <w:trHeight w:val="454"/>
        </w:trPr>
        <w:tc>
          <w:tcPr>
            <w:tcW w:w="0" w:type="auto"/>
            <w:vMerge w:val="restart"/>
            <w:shd w:val="clear" w:color="000000" w:fill="FFFFFF"/>
            <w:hideMark/>
          </w:tcPr>
          <w:p w14:paraId="1DAC6BE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w:t>
            </w:r>
          </w:p>
        </w:tc>
        <w:tc>
          <w:tcPr>
            <w:tcW w:w="0" w:type="auto"/>
            <w:vMerge w:val="restart"/>
            <w:shd w:val="clear" w:color="000000" w:fill="FFFFFF"/>
            <w:hideMark/>
          </w:tcPr>
          <w:p w14:paraId="7AB5267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Вентилятор канальний RV100L (L=30м3/год, P=250Па)</w:t>
            </w:r>
            <w:r w:rsidRPr="001903F3">
              <w:rPr>
                <w:rFonts w:ascii="Times New Roman" w:eastAsia="Times New Roman" w:hAnsi="Times New Roman" w:cs="Times New Roman"/>
                <w:color w:val="080000"/>
                <w:sz w:val="24"/>
                <w:szCs w:val="24"/>
              </w:rPr>
              <w:br/>
              <w:t xml:space="preserve"> [693,22 грн/т * 0,0208 т]</w:t>
            </w:r>
          </w:p>
        </w:tc>
        <w:tc>
          <w:tcPr>
            <w:tcW w:w="0" w:type="auto"/>
            <w:vMerge w:val="restart"/>
            <w:shd w:val="clear" w:color="000000" w:fill="FFFFFF"/>
            <w:hideMark/>
          </w:tcPr>
          <w:p w14:paraId="12913BA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8AA7E4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31791C87" w14:textId="77777777" w:rsidTr="00D632B8">
        <w:trPr>
          <w:trHeight w:val="454"/>
        </w:trPr>
        <w:tc>
          <w:tcPr>
            <w:tcW w:w="0" w:type="auto"/>
            <w:vMerge/>
            <w:hideMark/>
          </w:tcPr>
          <w:p w14:paraId="67E00FB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C7D7B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AC5BF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5087D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7D9FE61" w14:textId="77777777" w:rsidTr="00D632B8">
        <w:trPr>
          <w:trHeight w:val="454"/>
        </w:trPr>
        <w:tc>
          <w:tcPr>
            <w:tcW w:w="0" w:type="auto"/>
            <w:vMerge w:val="restart"/>
            <w:shd w:val="clear" w:color="000000" w:fill="FFFFFF"/>
            <w:hideMark/>
          </w:tcPr>
          <w:p w14:paraId="0E4828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w:t>
            </w:r>
          </w:p>
        </w:tc>
        <w:tc>
          <w:tcPr>
            <w:tcW w:w="0" w:type="auto"/>
            <w:vMerge w:val="restart"/>
            <w:shd w:val="clear" w:color="000000" w:fill="FFFFFF"/>
            <w:hideMark/>
          </w:tcPr>
          <w:p w14:paraId="0144D9F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Вентилятор канальний RV315L (L=720м3/год, P=450Па)</w:t>
            </w:r>
            <w:r w:rsidRPr="001903F3">
              <w:rPr>
                <w:rFonts w:ascii="Times New Roman" w:eastAsia="Times New Roman" w:hAnsi="Times New Roman" w:cs="Times New Roman"/>
                <w:color w:val="080000"/>
                <w:sz w:val="24"/>
                <w:szCs w:val="24"/>
              </w:rPr>
              <w:br/>
              <w:t xml:space="preserve"> [693,22 грн/т * 0,0208 т]</w:t>
            </w:r>
          </w:p>
        </w:tc>
        <w:tc>
          <w:tcPr>
            <w:tcW w:w="0" w:type="auto"/>
            <w:vMerge w:val="restart"/>
            <w:shd w:val="clear" w:color="000000" w:fill="FFFFFF"/>
            <w:hideMark/>
          </w:tcPr>
          <w:p w14:paraId="49697FF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F5EEDE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58284F3F" w14:textId="77777777" w:rsidTr="00D632B8">
        <w:trPr>
          <w:trHeight w:val="454"/>
        </w:trPr>
        <w:tc>
          <w:tcPr>
            <w:tcW w:w="0" w:type="auto"/>
            <w:vMerge/>
            <w:hideMark/>
          </w:tcPr>
          <w:p w14:paraId="7100971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B154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15CBF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3EB81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EC06B31" w14:textId="77777777" w:rsidTr="00D632B8">
        <w:trPr>
          <w:trHeight w:val="454"/>
        </w:trPr>
        <w:tc>
          <w:tcPr>
            <w:tcW w:w="0" w:type="auto"/>
            <w:vMerge w:val="restart"/>
            <w:shd w:val="clear" w:color="000000" w:fill="FFFFFF"/>
            <w:hideMark/>
          </w:tcPr>
          <w:p w14:paraId="1D75136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w:t>
            </w:r>
          </w:p>
        </w:tc>
        <w:tc>
          <w:tcPr>
            <w:tcW w:w="0" w:type="auto"/>
            <w:vMerge w:val="restart"/>
            <w:shd w:val="clear" w:color="000000" w:fill="FFFFFF"/>
            <w:hideMark/>
          </w:tcPr>
          <w:p w14:paraId="2F7554D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Вентилятор канальний SV 80-50/50-3F</w:t>
            </w:r>
            <w:r w:rsidRPr="001903F3">
              <w:rPr>
                <w:rFonts w:ascii="Times New Roman" w:eastAsia="Times New Roman" w:hAnsi="Times New Roman" w:cs="Times New Roman"/>
                <w:color w:val="080000"/>
                <w:sz w:val="24"/>
                <w:szCs w:val="24"/>
              </w:rPr>
              <w:br/>
              <w:t xml:space="preserve"> [693,22 грн/т * 0,0208 т]</w:t>
            </w:r>
          </w:p>
        </w:tc>
        <w:tc>
          <w:tcPr>
            <w:tcW w:w="0" w:type="auto"/>
            <w:vMerge w:val="restart"/>
            <w:shd w:val="clear" w:color="000000" w:fill="FFFFFF"/>
            <w:hideMark/>
          </w:tcPr>
          <w:p w14:paraId="4345A05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1240AD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7B1151AB" w14:textId="77777777" w:rsidTr="00D632B8">
        <w:trPr>
          <w:trHeight w:val="454"/>
        </w:trPr>
        <w:tc>
          <w:tcPr>
            <w:tcW w:w="0" w:type="auto"/>
            <w:vMerge/>
            <w:hideMark/>
          </w:tcPr>
          <w:p w14:paraId="76DCFA2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75DC0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879A9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4271B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0888FFB" w14:textId="77777777" w:rsidTr="00D632B8">
        <w:trPr>
          <w:trHeight w:val="454"/>
        </w:trPr>
        <w:tc>
          <w:tcPr>
            <w:tcW w:w="0" w:type="auto"/>
            <w:vMerge w:val="restart"/>
            <w:shd w:val="clear" w:color="000000" w:fill="FFFFFF"/>
            <w:hideMark/>
          </w:tcPr>
          <w:p w14:paraId="6277054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w:t>
            </w:r>
          </w:p>
        </w:tc>
        <w:tc>
          <w:tcPr>
            <w:tcW w:w="0" w:type="auto"/>
            <w:vMerge w:val="restart"/>
            <w:shd w:val="clear" w:color="000000" w:fill="FFFFFF"/>
            <w:hideMark/>
          </w:tcPr>
          <w:p w14:paraId="0B1368A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Вимикач двоклавішний для відкритої установки  Schneider Asfora</w:t>
            </w:r>
            <w:r w:rsidRPr="001903F3">
              <w:rPr>
                <w:rFonts w:ascii="Times New Roman" w:eastAsia="Times New Roman" w:hAnsi="Times New Roman" w:cs="Times New Roman"/>
                <w:color w:val="080000"/>
                <w:sz w:val="24"/>
                <w:szCs w:val="24"/>
              </w:rPr>
              <w:br/>
              <w:t xml:space="preserve"> [693,22 грн/т * 0,00046 т]</w:t>
            </w:r>
          </w:p>
        </w:tc>
        <w:tc>
          <w:tcPr>
            <w:tcW w:w="0" w:type="auto"/>
            <w:vMerge w:val="restart"/>
            <w:shd w:val="clear" w:color="000000" w:fill="FFFFFF"/>
            <w:hideMark/>
          </w:tcPr>
          <w:p w14:paraId="02A307B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36CD08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w:t>
            </w:r>
          </w:p>
        </w:tc>
      </w:tr>
      <w:tr w:rsidR="00903D5C" w:rsidRPr="001903F3" w14:paraId="73FDEDB0" w14:textId="77777777" w:rsidTr="00D632B8">
        <w:trPr>
          <w:trHeight w:val="454"/>
        </w:trPr>
        <w:tc>
          <w:tcPr>
            <w:tcW w:w="0" w:type="auto"/>
            <w:vMerge/>
            <w:hideMark/>
          </w:tcPr>
          <w:p w14:paraId="52085ED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62BED1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3497D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B34F8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246F420" w14:textId="77777777" w:rsidTr="00D632B8">
        <w:trPr>
          <w:trHeight w:val="454"/>
        </w:trPr>
        <w:tc>
          <w:tcPr>
            <w:tcW w:w="0" w:type="auto"/>
            <w:vMerge w:val="restart"/>
            <w:shd w:val="clear" w:color="000000" w:fill="FFFFFF"/>
            <w:hideMark/>
          </w:tcPr>
          <w:p w14:paraId="6F94735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48</w:t>
            </w:r>
          </w:p>
        </w:tc>
        <w:tc>
          <w:tcPr>
            <w:tcW w:w="0" w:type="auto"/>
            <w:vMerge w:val="restart"/>
            <w:shd w:val="clear" w:color="000000" w:fill="FFFFFF"/>
            <w:hideMark/>
          </w:tcPr>
          <w:p w14:paraId="2D1AD5D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Вимикач одноклавішний для відкритої установки  Schneider Asfora</w:t>
            </w:r>
            <w:r w:rsidRPr="001903F3">
              <w:rPr>
                <w:rFonts w:ascii="Times New Roman" w:eastAsia="Times New Roman" w:hAnsi="Times New Roman" w:cs="Times New Roman"/>
                <w:color w:val="080000"/>
                <w:sz w:val="24"/>
                <w:szCs w:val="24"/>
              </w:rPr>
              <w:br/>
              <w:t xml:space="preserve"> [693,22 грн/т * 0,00046 т]</w:t>
            </w:r>
          </w:p>
        </w:tc>
        <w:tc>
          <w:tcPr>
            <w:tcW w:w="0" w:type="auto"/>
            <w:vMerge w:val="restart"/>
            <w:shd w:val="clear" w:color="000000" w:fill="FFFFFF"/>
            <w:hideMark/>
          </w:tcPr>
          <w:p w14:paraId="798B245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9FF4D5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49,0</w:t>
            </w:r>
          </w:p>
        </w:tc>
      </w:tr>
      <w:tr w:rsidR="00903D5C" w:rsidRPr="001903F3" w14:paraId="67015569" w14:textId="77777777" w:rsidTr="00D632B8">
        <w:trPr>
          <w:trHeight w:val="454"/>
        </w:trPr>
        <w:tc>
          <w:tcPr>
            <w:tcW w:w="0" w:type="auto"/>
            <w:vMerge/>
            <w:hideMark/>
          </w:tcPr>
          <w:p w14:paraId="77102A3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3081D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F1B0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1C76A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7D7E8BE" w14:textId="77777777" w:rsidTr="00D632B8">
        <w:trPr>
          <w:trHeight w:val="454"/>
        </w:trPr>
        <w:tc>
          <w:tcPr>
            <w:tcW w:w="0" w:type="auto"/>
            <w:vMerge w:val="restart"/>
            <w:shd w:val="clear" w:color="000000" w:fill="FFFFFF"/>
            <w:hideMark/>
          </w:tcPr>
          <w:p w14:paraId="39368E7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w:t>
            </w:r>
          </w:p>
        </w:tc>
        <w:tc>
          <w:tcPr>
            <w:tcW w:w="0" w:type="auto"/>
            <w:vMerge w:val="restart"/>
            <w:shd w:val="clear" w:color="000000" w:fill="FFFFFF"/>
            <w:hideMark/>
          </w:tcPr>
          <w:p w14:paraId="7D032AB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Вимикач прохідний для відкритої установки  Schneider Asfora</w:t>
            </w:r>
            <w:r w:rsidRPr="001903F3">
              <w:rPr>
                <w:rFonts w:ascii="Times New Roman" w:eastAsia="Times New Roman" w:hAnsi="Times New Roman" w:cs="Times New Roman"/>
                <w:color w:val="080000"/>
                <w:sz w:val="24"/>
                <w:szCs w:val="24"/>
              </w:rPr>
              <w:br/>
              <w:t xml:space="preserve"> [693,22 грн/т * 0,00046 т]</w:t>
            </w:r>
          </w:p>
        </w:tc>
        <w:tc>
          <w:tcPr>
            <w:tcW w:w="0" w:type="auto"/>
            <w:vMerge w:val="restart"/>
            <w:shd w:val="clear" w:color="000000" w:fill="FFFFFF"/>
            <w:hideMark/>
          </w:tcPr>
          <w:p w14:paraId="7D8B7C8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B347E2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40,0</w:t>
            </w:r>
          </w:p>
        </w:tc>
      </w:tr>
      <w:tr w:rsidR="00903D5C" w:rsidRPr="001903F3" w14:paraId="071DA91D" w14:textId="77777777" w:rsidTr="00D632B8">
        <w:trPr>
          <w:trHeight w:val="454"/>
        </w:trPr>
        <w:tc>
          <w:tcPr>
            <w:tcW w:w="0" w:type="auto"/>
            <w:vMerge/>
            <w:hideMark/>
          </w:tcPr>
          <w:p w14:paraId="1108ADB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FE415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1E89D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9ADD0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9E17263" w14:textId="77777777" w:rsidTr="00D632B8">
        <w:trPr>
          <w:trHeight w:val="454"/>
        </w:trPr>
        <w:tc>
          <w:tcPr>
            <w:tcW w:w="0" w:type="auto"/>
            <w:vMerge w:val="restart"/>
            <w:shd w:val="clear" w:color="000000" w:fill="FFFFFF"/>
            <w:hideMark/>
          </w:tcPr>
          <w:p w14:paraId="17ED7C0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w:t>
            </w:r>
          </w:p>
        </w:tc>
        <w:tc>
          <w:tcPr>
            <w:tcW w:w="0" w:type="auto"/>
            <w:vMerge w:val="restart"/>
            <w:shd w:val="clear" w:color="000000" w:fill="FFFFFF"/>
            <w:hideMark/>
          </w:tcPr>
          <w:p w14:paraId="0CBBDEC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Вироби гумові технічні морозостійкі</w:t>
            </w:r>
            <w:r w:rsidRPr="001903F3">
              <w:rPr>
                <w:rFonts w:ascii="Times New Roman" w:eastAsia="Times New Roman" w:hAnsi="Times New Roman" w:cs="Times New Roman"/>
                <w:color w:val="080000"/>
                <w:sz w:val="24"/>
                <w:szCs w:val="24"/>
              </w:rPr>
              <w:br/>
              <w:t xml:space="preserve"> [620,39 грн/т * 0,00126 т]</w:t>
            </w:r>
          </w:p>
        </w:tc>
        <w:tc>
          <w:tcPr>
            <w:tcW w:w="0" w:type="auto"/>
            <w:vMerge w:val="restart"/>
            <w:shd w:val="clear" w:color="000000" w:fill="FFFFFF"/>
            <w:hideMark/>
          </w:tcPr>
          <w:p w14:paraId="1E5D4D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7C65D67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88,401537</w:t>
            </w:r>
          </w:p>
        </w:tc>
      </w:tr>
      <w:tr w:rsidR="00903D5C" w:rsidRPr="001903F3" w14:paraId="450163C4" w14:textId="77777777" w:rsidTr="00D632B8">
        <w:trPr>
          <w:trHeight w:val="454"/>
        </w:trPr>
        <w:tc>
          <w:tcPr>
            <w:tcW w:w="0" w:type="auto"/>
            <w:vMerge/>
            <w:hideMark/>
          </w:tcPr>
          <w:p w14:paraId="08EE342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55497F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577F2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B4F3F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2E73CFA" w14:textId="77777777" w:rsidTr="00D632B8">
        <w:trPr>
          <w:trHeight w:val="454"/>
        </w:trPr>
        <w:tc>
          <w:tcPr>
            <w:tcW w:w="0" w:type="auto"/>
            <w:vMerge w:val="restart"/>
            <w:shd w:val="clear" w:color="000000" w:fill="FFFFFF"/>
            <w:hideMark/>
          </w:tcPr>
          <w:p w14:paraId="615D1F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w:t>
            </w:r>
          </w:p>
        </w:tc>
        <w:tc>
          <w:tcPr>
            <w:tcW w:w="0" w:type="auto"/>
            <w:vMerge w:val="restart"/>
            <w:shd w:val="clear" w:color="000000" w:fill="FFFFFF"/>
            <w:hideMark/>
          </w:tcPr>
          <w:p w14:paraId="4C9C039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Віброізолятори пружинні ДО 38</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18430C2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F35180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5769CB5B" w14:textId="77777777" w:rsidTr="00D632B8">
        <w:trPr>
          <w:trHeight w:val="454"/>
        </w:trPr>
        <w:tc>
          <w:tcPr>
            <w:tcW w:w="0" w:type="auto"/>
            <w:vMerge/>
            <w:hideMark/>
          </w:tcPr>
          <w:p w14:paraId="4C1B0F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2A87F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AE9BE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A05F0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06A4B34" w14:textId="77777777" w:rsidTr="00D632B8">
        <w:trPr>
          <w:trHeight w:val="454"/>
        </w:trPr>
        <w:tc>
          <w:tcPr>
            <w:tcW w:w="0" w:type="auto"/>
            <w:vMerge w:val="restart"/>
            <w:shd w:val="clear" w:color="000000" w:fill="FFFFFF"/>
            <w:hideMark/>
          </w:tcPr>
          <w:p w14:paraId="10AB570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w:t>
            </w:r>
          </w:p>
        </w:tc>
        <w:tc>
          <w:tcPr>
            <w:tcW w:w="0" w:type="auto"/>
            <w:vMerge w:val="restart"/>
            <w:shd w:val="clear" w:color="000000" w:fill="FFFFFF"/>
            <w:hideMark/>
          </w:tcPr>
          <w:p w14:paraId="1836496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Відведення 45_ ПВХ Ду 110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75AB1EE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0CC807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21,0</w:t>
            </w:r>
          </w:p>
        </w:tc>
      </w:tr>
      <w:tr w:rsidR="00903D5C" w:rsidRPr="001903F3" w14:paraId="177FDC2E" w14:textId="77777777" w:rsidTr="00D632B8">
        <w:trPr>
          <w:trHeight w:val="454"/>
        </w:trPr>
        <w:tc>
          <w:tcPr>
            <w:tcW w:w="0" w:type="auto"/>
            <w:vMerge/>
            <w:hideMark/>
          </w:tcPr>
          <w:p w14:paraId="08D3ACD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994D6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3B435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935DB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FFA2C69" w14:textId="77777777" w:rsidTr="00D632B8">
        <w:trPr>
          <w:trHeight w:val="454"/>
        </w:trPr>
        <w:tc>
          <w:tcPr>
            <w:tcW w:w="0" w:type="auto"/>
            <w:vMerge w:val="restart"/>
            <w:shd w:val="clear" w:color="000000" w:fill="FFFFFF"/>
            <w:hideMark/>
          </w:tcPr>
          <w:p w14:paraId="1F2E83E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w:t>
            </w:r>
          </w:p>
        </w:tc>
        <w:tc>
          <w:tcPr>
            <w:tcW w:w="0" w:type="auto"/>
            <w:vMerge w:val="restart"/>
            <w:shd w:val="clear" w:color="000000" w:fill="FFFFFF"/>
            <w:hideMark/>
          </w:tcPr>
          <w:p w14:paraId="568677A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Відведення 45_ ПВХ Ду 50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7FA81EF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FBA0FB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18,0</w:t>
            </w:r>
          </w:p>
        </w:tc>
      </w:tr>
      <w:tr w:rsidR="00903D5C" w:rsidRPr="001903F3" w14:paraId="7F930594" w14:textId="77777777" w:rsidTr="00D632B8">
        <w:trPr>
          <w:trHeight w:val="454"/>
        </w:trPr>
        <w:tc>
          <w:tcPr>
            <w:tcW w:w="0" w:type="auto"/>
            <w:vMerge/>
            <w:hideMark/>
          </w:tcPr>
          <w:p w14:paraId="4B8689E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64D0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938B8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5D1FA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A3399C9" w14:textId="77777777" w:rsidTr="00D632B8">
        <w:trPr>
          <w:trHeight w:val="454"/>
        </w:trPr>
        <w:tc>
          <w:tcPr>
            <w:tcW w:w="0" w:type="auto"/>
            <w:vMerge w:val="restart"/>
            <w:shd w:val="clear" w:color="000000" w:fill="FFFFFF"/>
            <w:hideMark/>
          </w:tcPr>
          <w:p w14:paraId="4649F16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w:t>
            </w:r>
          </w:p>
        </w:tc>
        <w:tc>
          <w:tcPr>
            <w:tcW w:w="0" w:type="auto"/>
            <w:vMerge w:val="restart"/>
            <w:shd w:val="clear" w:color="000000" w:fill="FFFFFF"/>
            <w:hideMark/>
          </w:tcPr>
          <w:p w14:paraId="1DBEF95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Відведення 87_ ПВХ Ду 110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426FB7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2D1158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7,0</w:t>
            </w:r>
          </w:p>
        </w:tc>
      </w:tr>
      <w:tr w:rsidR="00903D5C" w:rsidRPr="001903F3" w14:paraId="2C9D4D51" w14:textId="77777777" w:rsidTr="00D632B8">
        <w:trPr>
          <w:trHeight w:val="454"/>
        </w:trPr>
        <w:tc>
          <w:tcPr>
            <w:tcW w:w="0" w:type="auto"/>
            <w:vMerge/>
            <w:hideMark/>
          </w:tcPr>
          <w:p w14:paraId="689F814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2F185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C4DC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5E3ED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177093A" w14:textId="77777777" w:rsidTr="00D632B8">
        <w:trPr>
          <w:trHeight w:val="454"/>
        </w:trPr>
        <w:tc>
          <w:tcPr>
            <w:tcW w:w="0" w:type="auto"/>
            <w:vMerge w:val="restart"/>
            <w:shd w:val="clear" w:color="000000" w:fill="FFFFFF"/>
            <w:hideMark/>
          </w:tcPr>
          <w:p w14:paraId="29ABF16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55</w:t>
            </w:r>
          </w:p>
        </w:tc>
        <w:tc>
          <w:tcPr>
            <w:tcW w:w="0" w:type="auto"/>
            <w:vMerge w:val="restart"/>
            <w:shd w:val="clear" w:color="000000" w:fill="FFFFFF"/>
            <w:hideMark/>
          </w:tcPr>
          <w:p w14:paraId="445888C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Відведення 87_ ПВХ Ду 50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1384396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299CDB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20,0</w:t>
            </w:r>
          </w:p>
        </w:tc>
      </w:tr>
      <w:tr w:rsidR="00903D5C" w:rsidRPr="001903F3" w14:paraId="63FDC312" w14:textId="77777777" w:rsidTr="00D632B8">
        <w:trPr>
          <w:trHeight w:val="454"/>
        </w:trPr>
        <w:tc>
          <w:tcPr>
            <w:tcW w:w="0" w:type="auto"/>
            <w:vMerge/>
            <w:hideMark/>
          </w:tcPr>
          <w:p w14:paraId="7EA9E50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C48AE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1254E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50F61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CCA023B" w14:textId="77777777" w:rsidTr="00D632B8">
        <w:trPr>
          <w:trHeight w:val="454"/>
        </w:trPr>
        <w:tc>
          <w:tcPr>
            <w:tcW w:w="0" w:type="auto"/>
            <w:vMerge w:val="restart"/>
            <w:shd w:val="clear" w:color="000000" w:fill="FFFFFF"/>
            <w:hideMark/>
          </w:tcPr>
          <w:p w14:paraId="193166E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w:t>
            </w:r>
          </w:p>
        </w:tc>
        <w:tc>
          <w:tcPr>
            <w:tcW w:w="0" w:type="auto"/>
            <w:vMerge w:val="restart"/>
            <w:shd w:val="clear" w:color="000000" w:fill="FFFFFF"/>
            <w:hideMark/>
          </w:tcPr>
          <w:p w14:paraId="17456BD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Відведення сталеве 90_ Ду 25</w:t>
            </w:r>
            <w:r w:rsidRPr="001903F3">
              <w:rPr>
                <w:rFonts w:ascii="Times New Roman" w:eastAsia="Times New Roman" w:hAnsi="Times New Roman" w:cs="Times New Roman"/>
                <w:color w:val="080000"/>
                <w:sz w:val="24"/>
                <w:szCs w:val="24"/>
              </w:rPr>
              <w:br/>
              <w:t xml:space="preserve"> [693,22 грн/т * 0,00012 т]</w:t>
            </w:r>
          </w:p>
        </w:tc>
        <w:tc>
          <w:tcPr>
            <w:tcW w:w="0" w:type="auto"/>
            <w:vMerge w:val="restart"/>
            <w:shd w:val="clear" w:color="000000" w:fill="FFFFFF"/>
            <w:hideMark/>
          </w:tcPr>
          <w:p w14:paraId="5D46A1E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9BDAE0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11,0</w:t>
            </w:r>
          </w:p>
        </w:tc>
      </w:tr>
      <w:tr w:rsidR="00903D5C" w:rsidRPr="001903F3" w14:paraId="49576637" w14:textId="77777777" w:rsidTr="00D632B8">
        <w:trPr>
          <w:trHeight w:val="454"/>
        </w:trPr>
        <w:tc>
          <w:tcPr>
            <w:tcW w:w="0" w:type="auto"/>
            <w:vMerge/>
            <w:hideMark/>
          </w:tcPr>
          <w:p w14:paraId="6CC47A8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9E93C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98B67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9D371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6CDC990" w14:textId="77777777" w:rsidTr="00D632B8">
        <w:trPr>
          <w:trHeight w:val="454"/>
        </w:trPr>
        <w:tc>
          <w:tcPr>
            <w:tcW w:w="0" w:type="auto"/>
            <w:vMerge w:val="restart"/>
            <w:shd w:val="clear" w:color="000000" w:fill="FFFFFF"/>
            <w:hideMark/>
          </w:tcPr>
          <w:p w14:paraId="38F9254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w:t>
            </w:r>
          </w:p>
        </w:tc>
        <w:tc>
          <w:tcPr>
            <w:tcW w:w="0" w:type="auto"/>
            <w:vMerge w:val="restart"/>
            <w:shd w:val="clear" w:color="000000" w:fill="FFFFFF"/>
            <w:hideMark/>
          </w:tcPr>
          <w:p w14:paraId="49189BD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Відведення сталеве 90_ Ду 32</w:t>
            </w:r>
            <w:r w:rsidRPr="001903F3">
              <w:rPr>
                <w:rFonts w:ascii="Times New Roman" w:eastAsia="Times New Roman" w:hAnsi="Times New Roman" w:cs="Times New Roman"/>
                <w:color w:val="080000"/>
                <w:sz w:val="24"/>
                <w:szCs w:val="24"/>
              </w:rPr>
              <w:br/>
              <w:t xml:space="preserve"> [693,22 грн/т * 0,00019 т]</w:t>
            </w:r>
          </w:p>
        </w:tc>
        <w:tc>
          <w:tcPr>
            <w:tcW w:w="0" w:type="auto"/>
            <w:vMerge w:val="restart"/>
            <w:shd w:val="clear" w:color="000000" w:fill="FFFFFF"/>
            <w:hideMark/>
          </w:tcPr>
          <w:p w14:paraId="5020638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596D7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12,0</w:t>
            </w:r>
          </w:p>
        </w:tc>
      </w:tr>
      <w:tr w:rsidR="00903D5C" w:rsidRPr="001903F3" w14:paraId="32BDE4E3" w14:textId="77777777" w:rsidTr="00D632B8">
        <w:trPr>
          <w:trHeight w:val="454"/>
        </w:trPr>
        <w:tc>
          <w:tcPr>
            <w:tcW w:w="0" w:type="auto"/>
            <w:vMerge/>
            <w:hideMark/>
          </w:tcPr>
          <w:p w14:paraId="1FBA5C1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6B18A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9E5B2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1C74E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B02B44B" w14:textId="77777777" w:rsidTr="00D632B8">
        <w:trPr>
          <w:trHeight w:val="454"/>
        </w:trPr>
        <w:tc>
          <w:tcPr>
            <w:tcW w:w="0" w:type="auto"/>
            <w:vMerge w:val="restart"/>
            <w:shd w:val="clear" w:color="000000" w:fill="FFFFFF"/>
            <w:hideMark/>
          </w:tcPr>
          <w:p w14:paraId="3A02B4E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w:t>
            </w:r>
          </w:p>
        </w:tc>
        <w:tc>
          <w:tcPr>
            <w:tcW w:w="0" w:type="auto"/>
            <w:vMerge w:val="restart"/>
            <w:shd w:val="clear" w:color="000000" w:fill="FFFFFF"/>
            <w:hideMark/>
          </w:tcPr>
          <w:p w14:paraId="14E3C77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Відвід 90_ предізольований 108/200</w:t>
            </w:r>
            <w:r w:rsidRPr="001903F3">
              <w:rPr>
                <w:rFonts w:ascii="Times New Roman" w:eastAsia="Times New Roman" w:hAnsi="Times New Roman" w:cs="Times New Roman"/>
                <w:color w:val="080000"/>
                <w:sz w:val="24"/>
                <w:szCs w:val="24"/>
              </w:rPr>
              <w:br/>
              <w:t xml:space="preserve"> [693,22 грн/т * 0,001 т]</w:t>
            </w:r>
          </w:p>
        </w:tc>
        <w:tc>
          <w:tcPr>
            <w:tcW w:w="0" w:type="auto"/>
            <w:vMerge w:val="restart"/>
            <w:shd w:val="clear" w:color="000000" w:fill="FFFFFF"/>
            <w:hideMark/>
          </w:tcPr>
          <w:p w14:paraId="01689C4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5409E3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7F4BF4CA" w14:textId="77777777" w:rsidTr="00D632B8">
        <w:trPr>
          <w:trHeight w:val="454"/>
        </w:trPr>
        <w:tc>
          <w:tcPr>
            <w:tcW w:w="0" w:type="auto"/>
            <w:vMerge/>
            <w:hideMark/>
          </w:tcPr>
          <w:p w14:paraId="71CB80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0B537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8D724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656E7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77D7344" w14:textId="77777777" w:rsidTr="00D632B8">
        <w:trPr>
          <w:trHeight w:val="454"/>
        </w:trPr>
        <w:tc>
          <w:tcPr>
            <w:tcW w:w="0" w:type="auto"/>
            <w:vMerge w:val="restart"/>
            <w:shd w:val="clear" w:color="000000" w:fill="FFFFFF"/>
            <w:hideMark/>
          </w:tcPr>
          <w:p w14:paraId="1FFAEB9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59</w:t>
            </w:r>
          </w:p>
        </w:tc>
        <w:tc>
          <w:tcPr>
            <w:tcW w:w="0" w:type="auto"/>
            <w:vMerge w:val="restart"/>
            <w:shd w:val="clear" w:color="000000" w:fill="FFFFFF"/>
            <w:hideMark/>
          </w:tcPr>
          <w:p w14:paraId="782D8DD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Відвід 90град.,  d108x3,5</w:t>
            </w:r>
            <w:r w:rsidRPr="001903F3">
              <w:rPr>
                <w:rFonts w:ascii="Times New Roman" w:eastAsia="Times New Roman" w:hAnsi="Times New Roman" w:cs="Times New Roman"/>
                <w:color w:val="080000"/>
                <w:sz w:val="24"/>
                <w:szCs w:val="24"/>
              </w:rPr>
              <w:br/>
              <w:t xml:space="preserve"> [693,22 грн/т * 0,001 т]</w:t>
            </w:r>
          </w:p>
        </w:tc>
        <w:tc>
          <w:tcPr>
            <w:tcW w:w="0" w:type="auto"/>
            <w:vMerge w:val="restart"/>
            <w:shd w:val="clear" w:color="000000" w:fill="FFFFFF"/>
            <w:hideMark/>
          </w:tcPr>
          <w:p w14:paraId="06A69C7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0CC44F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58A39FDC" w14:textId="77777777" w:rsidTr="00D632B8">
        <w:trPr>
          <w:trHeight w:val="454"/>
        </w:trPr>
        <w:tc>
          <w:tcPr>
            <w:tcW w:w="0" w:type="auto"/>
            <w:vMerge/>
            <w:hideMark/>
          </w:tcPr>
          <w:p w14:paraId="22BBEDD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A1225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6AFEC8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612C1D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F5FFF0D" w14:textId="77777777" w:rsidTr="00D632B8">
        <w:trPr>
          <w:trHeight w:val="454"/>
        </w:trPr>
        <w:tc>
          <w:tcPr>
            <w:tcW w:w="0" w:type="auto"/>
            <w:vMerge w:val="restart"/>
            <w:shd w:val="clear" w:color="000000" w:fill="FFFFFF"/>
            <w:hideMark/>
          </w:tcPr>
          <w:p w14:paraId="1838A8B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c>
          <w:tcPr>
            <w:tcW w:w="0" w:type="auto"/>
            <w:vMerge w:val="restart"/>
            <w:shd w:val="clear" w:color="000000" w:fill="FFFFFF"/>
            <w:hideMark/>
          </w:tcPr>
          <w:p w14:paraId="50AC6C1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Відвід 90град.,  d133x4,0</w:t>
            </w:r>
            <w:r w:rsidRPr="001903F3">
              <w:rPr>
                <w:rFonts w:ascii="Times New Roman" w:eastAsia="Times New Roman" w:hAnsi="Times New Roman" w:cs="Times New Roman"/>
                <w:color w:val="080000"/>
                <w:sz w:val="24"/>
                <w:szCs w:val="24"/>
              </w:rPr>
              <w:br/>
              <w:t xml:space="preserve"> [693,22 грн/т * 0,001 т]</w:t>
            </w:r>
          </w:p>
        </w:tc>
        <w:tc>
          <w:tcPr>
            <w:tcW w:w="0" w:type="auto"/>
            <w:vMerge w:val="restart"/>
            <w:shd w:val="clear" w:color="000000" w:fill="FFFFFF"/>
            <w:hideMark/>
          </w:tcPr>
          <w:p w14:paraId="01BC57E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184D15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30F87CA2" w14:textId="77777777" w:rsidTr="00D632B8">
        <w:trPr>
          <w:trHeight w:val="454"/>
        </w:trPr>
        <w:tc>
          <w:tcPr>
            <w:tcW w:w="0" w:type="auto"/>
            <w:vMerge/>
            <w:hideMark/>
          </w:tcPr>
          <w:p w14:paraId="30C87DA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8920A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B7386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FACF8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039C36F" w14:textId="77777777" w:rsidTr="00D632B8">
        <w:trPr>
          <w:trHeight w:val="454"/>
        </w:trPr>
        <w:tc>
          <w:tcPr>
            <w:tcW w:w="0" w:type="auto"/>
            <w:vMerge w:val="restart"/>
            <w:shd w:val="clear" w:color="000000" w:fill="FFFFFF"/>
            <w:hideMark/>
          </w:tcPr>
          <w:p w14:paraId="47D21FB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w:t>
            </w:r>
          </w:p>
        </w:tc>
        <w:tc>
          <w:tcPr>
            <w:tcW w:w="0" w:type="auto"/>
            <w:vMerge w:val="restart"/>
            <w:shd w:val="clear" w:color="000000" w:fill="FFFFFF"/>
            <w:hideMark/>
          </w:tcPr>
          <w:p w14:paraId="631815D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Відвід 90град.,  d530/620</w:t>
            </w:r>
            <w:r w:rsidRPr="001903F3">
              <w:rPr>
                <w:rFonts w:ascii="Times New Roman" w:eastAsia="Times New Roman" w:hAnsi="Times New Roman" w:cs="Times New Roman"/>
                <w:color w:val="080000"/>
                <w:sz w:val="24"/>
                <w:szCs w:val="24"/>
              </w:rPr>
              <w:br/>
              <w:t xml:space="preserve"> [693,22 грн/т * 0,11118 т]</w:t>
            </w:r>
          </w:p>
        </w:tc>
        <w:tc>
          <w:tcPr>
            <w:tcW w:w="0" w:type="auto"/>
            <w:vMerge w:val="restart"/>
            <w:shd w:val="clear" w:color="000000" w:fill="FFFFFF"/>
            <w:hideMark/>
          </w:tcPr>
          <w:p w14:paraId="2E0AFDF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6BD1E2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36993FE5" w14:textId="77777777" w:rsidTr="00D632B8">
        <w:trPr>
          <w:trHeight w:val="454"/>
        </w:trPr>
        <w:tc>
          <w:tcPr>
            <w:tcW w:w="0" w:type="auto"/>
            <w:vMerge/>
            <w:hideMark/>
          </w:tcPr>
          <w:p w14:paraId="530B657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3FA45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91C82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B91CF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8EB6435" w14:textId="77777777" w:rsidTr="00D632B8">
        <w:trPr>
          <w:trHeight w:val="454"/>
        </w:trPr>
        <w:tc>
          <w:tcPr>
            <w:tcW w:w="0" w:type="auto"/>
            <w:vMerge w:val="restart"/>
            <w:shd w:val="clear" w:color="000000" w:fill="FFFFFF"/>
            <w:hideMark/>
          </w:tcPr>
          <w:p w14:paraId="3034F9F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w:t>
            </w:r>
          </w:p>
        </w:tc>
        <w:tc>
          <w:tcPr>
            <w:tcW w:w="0" w:type="auto"/>
            <w:vMerge w:val="restart"/>
            <w:shd w:val="clear" w:color="000000" w:fill="FFFFFF"/>
            <w:hideMark/>
          </w:tcPr>
          <w:p w14:paraId="7B65BD3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Відвід 90град.,  d530/710</w:t>
            </w:r>
            <w:r w:rsidRPr="001903F3">
              <w:rPr>
                <w:rFonts w:ascii="Times New Roman" w:eastAsia="Times New Roman" w:hAnsi="Times New Roman" w:cs="Times New Roman"/>
                <w:color w:val="080000"/>
                <w:sz w:val="24"/>
                <w:szCs w:val="24"/>
              </w:rPr>
              <w:br/>
              <w:t xml:space="preserve"> [693,22 грн/т * 0,11118 т]</w:t>
            </w:r>
          </w:p>
        </w:tc>
        <w:tc>
          <w:tcPr>
            <w:tcW w:w="0" w:type="auto"/>
            <w:vMerge w:val="restart"/>
            <w:shd w:val="clear" w:color="000000" w:fill="FFFFFF"/>
            <w:hideMark/>
          </w:tcPr>
          <w:p w14:paraId="09199E7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6E0CB7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11AD9F54" w14:textId="77777777" w:rsidTr="00D632B8">
        <w:trPr>
          <w:trHeight w:val="454"/>
        </w:trPr>
        <w:tc>
          <w:tcPr>
            <w:tcW w:w="0" w:type="auto"/>
            <w:vMerge/>
            <w:hideMark/>
          </w:tcPr>
          <w:p w14:paraId="2970316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230DD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D69C0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2D088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9DAA765" w14:textId="77777777" w:rsidTr="00D632B8">
        <w:trPr>
          <w:trHeight w:val="454"/>
        </w:trPr>
        <w:tc>
          <w:tcPr>
            <w:tcW w:w="0" w:type="auto"/>
            <w:vMerge w:val="restart"/>
            <w:shd w:val="clear" w:color="000000" w:fill="FFFFFF"/>
            <w:hideMark/>
          </w:tcPr>
          <w:p w14:paraId="4CC6236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w:t>
            </w:r>
          </w:p>
        </w:tc>
        <w:tc>
          <w:tcPr>
            <w:tcW w:w="0" w:type="auto"/>
            <w:vMerge w:val="restart"/>
            <w:shd w:val="clear" w:color="000000" w:fill="FFFFFF"/>
            <w:hideMark/>
          </w:tcPr>
          <w:p w14:paraId="6848B74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Відвід 90град.,  d530_8</w:t>
            </w:r>
            <w:r w:rsidRPr="001903F3">
              <w:rPr>
                <w:rFonts w:ascii="Times New Roman" w:eastAsia="Times New Roman" w:hAnsi="Times New Roman" w:cs="Times New Roman"/>
                <w:color w:val="080000"/>
                <w:sz w:val="24"/>
                <w:szCs w:val="24"/>
              </w:rPr>
              <w:br/>
              <w:t xml:space="preserve"> [693,22 грн/т * 0,11118 т]</w:t>
            </w:r>
          </w:p>
        </w:tc>
        <w:tc>
          <w:tcPr>
            <w:tcW w:w="0" w:type="auto"/>
            <w:vMerge w:val="restart"/>
            <w:shd w:val="clear" w:color="000000" w:fill="FFFFFF"/>
            <w:hideMark/>
          </w:tcPr>
          <w:p w14:paraId="48ABF39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7AD993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7FAE2EB7" w14:textId="77777777" w:rsidTr="00D632B8">
        <w:trPr>
          <w:trHeight w:val="454"/>
        </w:trPr>
        <w:tc>
          <w:tcPr>
            <w:tcW w:w="0" w:type="auto"/>
            <w:vMerge/>
            <w:hideMark/>
          </w:tcPr>
          <w:p w14:paraId="4454A9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EB1B3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80984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5DA5C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30984E7" w14:textId="77777777" w:rsidTr="00D632B8">
        <w:trPr>
          <w:trHeight w:val="454"/>
        </w:trPr>
        <w:tc>
          <w:tcPr>
            <w:tcW w:w="0" w:type="auto"/>
            <w:vMerge w:val="restart"/>
            <w:shd w:val="clear" w:color="000000" w:fill="FFFFFF"/>
            <w:hideMark/>
          </w:tcPr>
          <w:p w14:paraId="584317B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64</w:t>
            </w:r>
          </w:p>
        </w:tc>
        <w:tc>
          <w:tcPr>
            <w:tcW w:w="0" w:type="auto"/>
            <w:vMerge w:val="restart"/>
            <w:shd w:val="clear" w:color="000000" w:fill="FFFFFF"/>
            <w:hideMark/>
          </w:tcPr>
          <w:p w14:paraId="20F2B83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Відвід 90град.,  d630/750</w:t>
            </w:r>
            <w:r w:rsidRPr="001903F3">
              <w:rPr>
                <w:rFonts w:ascii="Times New Roman" w:eastAsia="Times New Roman" w:hAnsi="Times New Roman" w:cs="Times New Roman"/>
                <w:color w:val="080000"/>
                <w:sz w:val="24"/>
                <w:szCs w:val="24"/>
              </w:rPr>
              <w:br/>
              <w:t xml:space="preserve"> [693,22 грн/т * 0,11118 т]</w:t>
            </w:r>
          </w:p>
        </w:tc>
        <w:tc>
          <w:tcPr>
            <w:tcW w:w="0" w:type="auto"/>
            <w:vMerge w:val="restart"/>
            <w:shd w:val="clear" w:color="000000" w:fill="FFFFFF"/>
            <w:hideMark/>
          </w:tcPr>
          <w:p w14:paraId="1A91771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9934D4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7EB670F1" w14:textId="77777777" w:rsidTr="00D632B8">
        <w:trPr>
          <w:trHeight w:val="454"/>
        </w:trPr>
        <w:tc>
          <w:tcPr>
            <w:tcW w:w="0" w:type="auto"/>
            <w:vMerge/>
            <w:hideMark/>
          </w:tcPr>
          <w:p w14:paraId="1F3C440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0B47B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CA3F2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E5533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D7B7E1B" w14:textId="77777777" w:rsidTr="00D632B8">
        <w:trPr>
          <w:trHeight w:val="454"/>
        </w:trPr>
        <w:tc>
          <w:tcPr>
            <w:tcW w:w="0" w:type="auto"/>
            <w:vMerge w:val="restart"/>
            <w:shd w:val="clear" w:color="000000" w:fill="FFFFFF"/>
            <w:hideMark/>
          </w:tcPr>
          <w:p w14:paraId="3817D97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w:t>
            </w:r>
          </w:p>
        </w:tc>
        <w:tc>
          <w:tcPr>
            <w:tcW w:w="0" w:type="auto"/>
            <w:vMerge w:val="restart"/>
            <w:shd w:val="clear" w:color="000000" w:fill="FFFFFF"/>
            <w:hideMark/>
          </w:tcPr>
          <w:p w14:paraId="05FDA2B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Відвід 90град.,  d630/800</w:t>
            </w:r>
            <w:r w:rsidRPr="001903F3">
              <w:rPr>
                <w:rFonts w:ascii="Times New Roman" w:eastAsia="Times New Roman" w:hAnsi="Times New Roman" w:cs="Times New Roman"/>
                <w:color w:val="080000"/>
                <w:sz w:val="24"/>
                <w:szCs w:val="24"/>
              </w:rPr>
              <w:br/>
              <w:t xml:space="preserve"> [693,22 грн/т * 0,11118 т]</w:t>
            </w:r>
          </w:p>
        </w:tc>
        <w:tc>
          <w:tcPr>
            <w:tcW w:w="0" w:type="auto"/>
            <w:vMerge w:val="restart"/>
            <w:shd w:val="clear" w:color="000000" w:fill="FFFFFF"/>
            <w:hideMark/>
          </w:tcPr>
          <w:p w14:paraId="6E56FD3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A3D51E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0FA726C9" w14:textId="77777777" w:rsidTr="00D632B8">
        <w:trPr>
          <w:trHeight w:val="454"/>
        </w:trPr>
        <w:tc>
          <w:tcPr>
            <w:tcW w:w="0" w:type="auto"/>
            <w:vMerge/>
            <w:hideMark/>
          </w:tcPr>
          <w:p w14:paraId="45A1A95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E9B4F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D10D9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C038F8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6FDF1FE" w14:textId="77777777" w:rsidTr="00D632B8">
        <w:trPr>
          <w:trHeight w:val="454"/>
        </w:trPr>
        <w:tc>
          <w:tcPr>
            <w:tcW w:w="0" w:type="auto"/>
            <w:vMerge w:val="restart"/>
            <w:shd w:val="clear" w:color="000000" w:fill="FFFFFF"/>
            <w:hideMark/>
          </w:tcPr>
          <w:p w14:paraId="1A87AB9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66</w:t>
            </w:r>
          </w:p>
        </w:tc>
        <w:tc>
          <w:tcPr>
            <w:tcW w:w="0" w:type="auto"/>
            <w:vMerge w:val="restart"/>
            <w:shd w:val="clear" w:color="000000" w:fill="FFFFFF"/>
            <w:hideMark/>
          </w:tcPr>
          <w:p w14:paraId="61CE66A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Відвід 90град.,  d630_8</w:t>
            </w:r>
            <w:r w:rsidRPr="001903F3">
              <w:rPr>
                <w:rFonts w:ascii="Times New Roman" w:eastAsia="Times New Roman" w:hAnsi="Times New Roman" w:cs="Times New Roman"/>
                <w:color w:val="080000"/>
                <w:sz w:val="24"/>
                <w:szCs w:val="24"/>
              </w:rPr>
              <w:br/>
              <w:t xml:space="preserve"> [693,22 грн/т * 0,11118 т]</w:t>
            </w:r>
          </w:p>
        </w:tc>
        <w:tc>
          <w:tcPr>
            <w:tcW w:w="0" w:type="auto"/>
            <w:vMerge w:val="restart"/>
            <w:shd w:val="clear" w:color="000000" w:fill="FFFFFF"/>
            <w:hideMark/>
          </w:tcPr>
          <w:p w14:paraId="46458B6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501F41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770B286A" w14:textId="77777777" w:rsidTr="00D632B8">
        <w:trPr>
          <w:trHeight w:val="454"/>
        </w:trPr>
        <w:tc>
          <w:tcPr>
            <w:tcW w:w="0" w:type="auto"/>
            <w:vMerge/>
            <w:hideMark/>
          </w:tcPr>
          <w:p w14:paraId="37397C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75DB6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6DEB5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EA069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C3182AB" w14:textId="77777777" w:rsidTr="00D632B8">
        <w:trPr>
          <w:trHeight w:val="454"/>
        </w:trPr>
        <w:tc>
          <w:tcPr>
            <w:tcW w:w="0" w:type="auto"/>
            <w:vMerge w:val="restart"/>
            <w:shd w:val="clear" w:color="000000" w:fill="FFFFFF"/>
            <w:hideMark/>
          </w:tcPr>
          <w:p w14:paraId="021A63B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67</w:t>
            </w:r>
          </w:p>
        </w:tc>
        <w:tc>
          <w:tcPr>
            <w:tcW w:w="0" w:type="auto"/>
            <w:vMerge w:val="restart"/>
            <w:shd w:val="clear" w:color="000000" w:fill="FFFFFF"/>
            <w:hideMark/>
          </w:tcPr>
          <w:p w14:paraId="497145F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Відводи гнуті під кутом 90 град. із сталі марки 20, Ру 16 , діаметр умовного проходу 50 мм, зовнішній діаметр  57х3  мм</w:t>
            </w:r>
            <w:r w:rsidRPr="001903F3">
              <w:rPr>
                <w:rFonts w:ascii="Times New Roman" w:eastAsia="Times New Roman" w:hAnsi="Times New Roman" w:cs="Times New Roman"/>
                <w:color w:val="080000"/>
                <w:sz w:val="24"/>
                <w:szCs w:val="24"/>
              </w:rPr>
              <w:br/>
              <w:t xml:space="preserve"> [693,22 грн/т * 0,00082 т]</w:t>
            </w:r>
          </w:p>
        </w:tc>
        <w:tc>
          <w:tcPr>
            <w:tcW w:w="0" w:type="auto"/>
            <w:vMerge w:val="restart"/>
            <w:shd w:val="clear" w:color="000000" w:fill="FFFFFF"/>
            <w:hideMark/>
          </w:tcPr>
          <w:p w14:paraId="1995FB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9E5491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3ABBDC3C" w14:textId="77777777" w:rsidTr="00D632B8">
        <w:trPr>
          <w:trHeight w:val="454"/>
        </w:trPr>
        <w:tc>
          <w:tcPr>
            <w:tcW w:w="0" w:type="auto"/>
            <w:vMerge/>
            <w:hideMark/>
          </w:tcPr>
          <w:p w14:paraId="726EC45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7039B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630D2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FC6BA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B2FDCD5" w14:textId="77777777" w:rsidTr="00D632B8">
        <w:trPr>
          <w:trHeight w:val="454"/>
        </w:trPr>
        <w:tc>
          <w:tcPr>
            <w:tcW w:w="0" w:type="auto"/>
            <w:vMerge w:val="restart"/>
            <w:shd w:val="clear" w:color="000000" w:fill="FFFFFF"/>
            <w:hideMark/>
          </w:tcPr>
          <w:p w14:paraId="53FCC47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w:t>
            </w:r>
          </w:p>
        </w:tc>
        <w:tc>
          <w:tcPr>
            <w:tcW w:w="0" w:type="auto"/>
            <w:vMerge w:val="restart"/>
            <w:shd w:val="clear" w:color="000000" w:fill="FFFFFF"/>
            <w:hideMark/>
          </w:tcPr>
          <w:p w14:paraId="2309B47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Відкидний поручень для інвалідів Kolo Lehnen Concept(L60402000</w:t>
            </w:r>
            <w:r w:rsidRPr="001903F3">
              <w:rPr>
                <w:rFonts w:ascii="Times New Roman" w:eastAsia="Times New Roman" w:hAnsi="Times New Roman" w:cs="Times New Roman"/>
                <w:color w:val="080000"/>
                <w:sz w:val="24"/>
                <w:szCs w:val="24"/>
              </w:rPr>
              <w:br/>
              <w:t xml:space="preserve"> [766,48 грн/т * 0,005 т]</w:t>
            </w:r>
          </w:p>
        </w:tc>
        <w:tc>
          <w:tcPr>
            <w:tcW w:w="0" w:type="auto"/>
            <w:vMerge w:val="restart"/>
            <w:shd w:val="clear" w:color="000000" w:fill="FFFFFF"/>
            <w:hideMark/>
          </w:tcPr>
          <w:p w14:paraId="465D0BA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A94D80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49A71B3C" w14:textId="77777777" w:rsidTr="00D632B8">
        <w:trPr>
          <w:trHeight w:val="454"/>
        </w:trPr>
        <w:tc>
          <w:tcPr>
            <w:tcW w:w="0" w:type="auto"/>
            <w:vMerge/>
            <w:hideMark/>
          </w:tcPr>
          <w:p w14:paraId="3637A70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0F94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C4C8B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54D61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2C7C5E" w14:textId="77777777" w:rsidTr="00D632B8">
        <w:trPr>
          <w:trHeight w:val="454"/>
        </w:trPr>
        <w:tc>
          <w:tcPr>
            <w:tcW w:w="0" w:type="auto"/>
            <w:vMerge w:val="restart"/>
            <w:shd w:val="clear" w:color="000000" w:fill="FFFFFF"/>
            <w:hideMark/>
          </w:tcPr>
          <w:p w14:paraId="2ACC9A9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69</w:t>
            </w:r>
          </w:p>
        </w:tc>
        <w:tc>
          <w:tcPr>
            <w:tcW w:w="0" w:type="auto"/>
            <w:vMerge w:val="restart"/>
            <w:shd w:val="clear" w:color="000000" w:fill="FFFFFF"/>
            <w:hideMark/>
          </w:tcPr>
          <w:p w14:paraId="0652C1B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Відлив</w:t>
            </w:r>
            <w:r w:rsidRPr="001903F3">
              <w:rPr>
                <w:rFonts w:ascii="Times New Roman" w:eastAsia="Times New Roman" w:hAnsi="Times New Roman" w:cs="Times New Roman"/>
                <w:color w:val="080000"/>
                <w:sz w:val="24"/>
                <w:szCs w:val="24"/>
              </w:rPr>
              <w:br/>
              <w:t xml:space="preserve"> [749,52 грн/т * 0,002 т]</w:t>
            </w:r>
          </w:p>
        </w:tc>
        <w:tc>
          <w:tcPr>
            <w:tcW w:w="0" w:type="auto"/>
            <w:vMerge w:val="restart"/>
            <w:shd w:val="clear" w:color="000000" w:fill="FFFFFF"/>
            <w:hideMark/>
          </w:tcPr>
          <w:p w14:paraId="2FDE21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77B6642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233,0</w:t>
            </w:r>
          </w:p>
        </w:tc>
      </w:tr>
      <w:tr w:rsidR="00903D5C" w:rsidRPr="001903F3" w14:paraId="05439077" w14:textId="77777777" w:rsidTr="00D632B8">
        <w:trPr>
          <w:trHeight w:val="454"/>
        </w:trPr>
        <w:tc>
          <w:tcPr>
            <w:tcW w:w="0" w:type="auto"/>
            <w:vMerge/>
            <w:hideMark/>
          </w:tcPr>
          <w:p w14:paraId="64ABDA1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DBA50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5738F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3033E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A409053" w14:textId="77777777" w:rsidTr="00D632B8">
        <w:trPr>
          <w:trHeight w:val="454"/>
        </w:trPr>
        <w:tc>
          <w:tcPr>
            <w:tcW w:w="0" w:type="auto"/>
            <w:vMerge w:val="restart"/>
            <w:shd w:val="clear" w:color="000000" w:fill="FFFFFF"/>
            <w:hideMark/>
          </w:tcPr>
          <w:p w14:paraId="0C09E88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70</w:t>
            </w:r>
          </w:p>
        </w:tc>
        <w:tc>
          <w:tcPr>
            <w:tcW w:w="0" w:type="auto"/>
            <w:vMerge w:val="restart"/>
            <w:shd w:val="clear" w:color="000000" w:fill="FFFFFF"/>
            <w:hideMark/>
          </w:tcPr>
          <w:p w14:paraId="7329EE2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Вода</w:t>
            </w:r>
          </w:p>
        </w:tc>
        <w:tc>
          <w:tcPr>
            <w:tcW w:w="0" w:type="auto"/>
            <w:vMerge w:val="restart"/>
            <w:shd w:val="clear" w:color="000000" w:fill="FFFFFF"/>
            <w:hideMark/>
          </w:tcPr>
          <w:p w14:paraId="2AA19AE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14C0F9E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143,20339192</w:t>
            </w:r>
          </w:p>
        </w:tc>
      </w:tr>
      <w:tr w:rsidR="00903D5C" w:rsidRPr="001903F3" w14:paraId="1A49255E" w14:textId="77777777" w:rsidTr="00D632B8">
        <w:trPr>
          <w:trHeight w:val="454"/>
        </w:trPr>
        <w:tc>
          <w:tcPr>
            <w:tcW w:w="0" w:type="auto"/>
            <w:vMerge/>
            <w:hideMark/>
          </w:tcPr>
          <w:p w14:paraId="29EDA5D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FFA28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0A560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932D9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A16011D" w14:textId="77777777" w:rsidTr="00D632B8">
        <w:trPr>
          <w:trHeight w:val="454"/>
        </w:trPr>
        <w:tc>
          <w:tcPr>
            <w:tcW w:w="0" w:type="auto"/>
            <w:vMerge w:val="restart"/>
            <w:shd w:val="clear" w:color="000000" w:fill="FFFFFF"/>
            <w:hideMark/>
          </w:tcPr>
          <w:p w14:paraId="032B586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71</w:t>
            </w:r>
          </w:p>
        </w:tc>
        <w:tc>
          <w:tcPr>
            <w:tcW w:w="0" w:type="auto"/>
            <w:vMerge w:val="restart"/>
            <w:shd w:val="clear" w:color="000000" w:fill="FFFFFF"/>
            <w:hideMark/>
          </w:tcPr>
          <w:p w14:paraId="30EA0A7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Вода дистильована</w:t>
            </w:r>
            <w:r w:rsidRPr="001903F3">
              <w:rPr>
                <w:rFonts w:ascii="Times New Roman" w:eastAsia="Times New Roman" w:hAnsi="Times New Roman" w:cs="Times New Roman"/>
                <w:color w:val="080000"/>
                <w:sz w:val="24"/>
                <w:szCs w:val="24"/>
              </w:rPr>
              <w:br/>
              <w:t xml:space="preserve"> [1 002,33 грн/т * 1,1 т]</w:t>
            </w:r>
          </w:p>
        </w:tc>
        <w:tc>
          <w:tcPr>
            <w:tcW w:w="0" w:type="auto"/>
            <w:vMerge w:val="restart"/>
            <w:shd w:val="clear" w:color="000000" w:fill="FFFFFF"/>
            <w:hideMark/>
          </w:tcPr>
          <w:p w14:paraId="1D9FEB1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1B0AD83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0,0003</w:t>
            </w:r>
          </w:p>
        </w:tc>
      </w:tr>
      <w:tr w:rsidR="00903D5C" w:rsidRPr="001903F3" w14:paraId="37A77CF5" w14:textId="77777777" w:rsidTr="00D632B8">
        <w:trPr>
          <w:trHeight w:val="454"/>
        </w:trPr>
        <w:tc>
          <w:tcPr>
            <w:tcW w:w="0" w:type="auto"/>
            <w:vMerge/>
            <w:hideMark/>
          </w:tcPr>
          <w:p w14:paraId="0935796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7FED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C4CD4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043D1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0F54F42" w14:textId="77777777" w:rsidTr="00D632B8">
        <w:trPr>
          <w:trHeight w:val="454"/>
        </w:trPr>
        <w:tc>
          <w:tcPr>
            <w:tcW w:w="0" w:type="auto"/>
            <w:vMerge w:val="restart"/>
            <w:shd w:val="clear" w:color="000000" w:fill="FFFFFF"/>
            <w:hideMark/>
          </w:tcPr>
          <w:p w14:paraId="2F719D4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72</w:t>
            </w:r>
          </w:p>
        </w:tc>
        <w:tc>
          <w:tcPr>
            <w:tcW w:w="0" w:type="auto"/>
            <w:vMerge w:val="restart"/>
            <w:shd w:val="clear" w:color="000000" w:fill="FFFFFF"/>
            <w:hideMark/>
          </w:tcPr>
          <w:p w14:paraId="34AC1B5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Водний розчин нітрата та карбоната натрію</w:t>
            </w:r>
            <w:r w:rsidRPr="001903F3">
              <w:rPr>
                <w:rFonts w:ascii="Times New Roman" w:eastAsia="Times New Roman" w:hAnsi="Times New Roman" w:cs="Times New Roman"/>
                <w:color w:val="080000"/>
                <w:sz w:val="24"/>
                <w:szCs w:val="24"/>
              </w:rPr>
              <w:br/>
              <w:t xml:space="preserve"> [1 002,33 грн/т * 1,2 т]</w:t>
            </w:r>
          </w:p>
        </w:tc>
        <w:tc>
          <w:tcPr>
            <w:tcW w:w="0" w:type="auto"/>
            <w:vMerge w:val="restart"/>
            <w:shd w:val="clear" w:color="000000" w:fill="FFFFFF"/>
            <w:hideMark/>
          </w:tcPr>
          <w:p w14:paraId="49A2A5D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7FBFED0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0,2241485</w:t>
            </w:r>
          </w:p>
        </w:tc>
      </w:tr>
      <w:tr w:rsidR="00903D5C" w:rsidRPr="001903F3" w14:paraId="0ADD15A5" w14:textId="77777777" w:rsidTr="00D632B8">
        <w:trPr>
          <w:trHeight w:val="454"/>
        </w:trPr>
        <w:tc>
          <w:tcPr>
            <w:tcW w:w="0" w:type="auto"/>
            <w:vMerge/>
            <w:hideMark/>
          </w:tcPr>
          <w:p w14:paraId="5DEE5A7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123A2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4D360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1E277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EACDC50" w14:textId="77777777" w:rsidTr="00D632B8">
        <w:trPr>
          <w:trHeight w:val="454"/>
        </w:trPr>
        <w:tc>
          <w:tcPr>
            <w:tcW w:w="0" w:type="auto"/>
            <w:vMerge w:val="restart"/>
            <w:shd w:val="clear" w:color="000000" w:fill="FFFFFF"/>
            <w:hideMark/>
          </w:tcPr>
          <w:p w14:paraId="5E94066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73</w:t>
            </w:r>
          </w:p>
        </w:tc>
        <w:tc>
          <w:tcPr>
            <w:tcW w:w="0" w:type="auto"/>
            <w:vMerge w:val="restart"/>
            <w:shd w:val="clear" w:color="000000" w:fill="FFFFFF"/>
            <w:hideMark/>
          </w:tcPr>
          <w:p w14:paraId="6FC65E6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Воронка 90</w:t>
            </w:r>
            <w:r w:rsidRPr="001903F3">
              <w:rPr>
                <w:rFonts w:ascii="Times New Roman" w:eastAsia="Times New Roman" w:hAnsi="Times New Roman" w:cs="Times New Roman"/>
                <w:color w:val="080000"/>
                <w:sz w:val="24"/>
                <w:szCs w:val="24"/>
              </w:rPr>
              <w:br/>
              <w:t xml:space="preserve"> [1 667,81 грн/т * 0,001 т]</w:t>
            </w:r>
          </w:p>
        </w:tc>
        <w:tc>
          <w:tcPr>
            <w:tcW w:w="0" w:type="auto"/>
            <w:vMerge w:val="restart"/>
            <w:shd w:val="clear" w:color="000000" w:fill="FFFFFF"/>
            <w:hideMark/>
          </w:tcPr>
          <w:p w14:paraId="281F9B9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FA0962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001CF05E" w14:textId="77777777" w:rsidTr="00D632B8">
        <w:trPr>
          <w:trHeight w:val="454"/>
        </w:trPr>
        <w:tc>
          <w:tcPr>
            <w:tcW w:w="0" w:type="auto"/>
            <w:vMerge/>
            <w:hideMark/>
          </w:tcPr>
          <w:p w14:paraId="388CBED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82B09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BCC92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7D972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D7B3A90" w14:textId="77777777" w:rsidTr="00D632B8">
        <w:trPr>
          <w:trHeight w:val="454"/>
        </w:trPr>
        <w:tc>
          <w:tcPr>
            <w:tcW w:w="0" w:type="auto"/>
            <w:vMerge w:val="restart"/>
            <w:shd w:val="clear" w:color="000000" w:fill="FFFFFF"/>
            <w:hideMark/>
          </w:tcPr>
          <w:p w14:paraId="713DEBE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74</w:t>
            </w:r>
          </w:p>
        </w:tc>
        <w:tc>
          <w:tcPr>
            <w:tcW w:w="0" w:type="auto"/>
            <w:vMerge w:val="restart"/>
            <w:shd w:val="clear" w:color="000000" w:fill="FFFFFF"/>
            <w:hideMark/>
          </w:tcPr>
          <w:p w14:paraId="6F90387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Втулки ізолювальні текстолітові</w:t>
            </w:r>
            <w:r w:rsidRPr="001903F3">
              <w:rPr>
                <w:rFonts w:ascii="Times New Roman" w:eastAsia="Times New Roman" w:hAnsi="Times New Roman" w:cs="Times New Roman"/>
                <w:color w:val="080000"/>
                <w:sz w:val="24"/>
                <w:szCs w:val="24"/>
              </w:rPr>
              <w:br/>
              <w:t xml:space="preserve"> [620,39 грн/т * 0,025 т]</w:t>
            </w:r>
          </w:p>
        </w:tc>
        <w:tc>
          <w:tcPr>
            <w:tcW w:w="0" w:type="auto"/>
            <w:vMerge w:val="restart"/>
            <w:shd w:val="clear" w:color="000000" w:fill="FFFFFF"/>
            <w:hideMark/>
          </w:tcPr>
          <w:p w14:paraId="0AD307F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1000шт</w:t>
            </w:r>
          </w:p>
        </w:tc>
        <w:tc>
          <w:tcPr>
            <w:tcW w:w="0" w:type="auto"/>
            <w:vMerge w:val="restart"/>
            <w:shd w:val="clear" w:color="000000" w:fill="FFFFFF"/>
            <w:hideMark/>
          </w:tcPr>
          <w:p w14:paraId="5CE58DB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0,004</w:t>
            </w:r>
          </w:p>
        </w:tc>
      </w:tr>
      <w:tr w:rsidR="00903D5C" w:rsidRPr="001903F3" w14:paraId="4A8B7B51" w14:textId="77777777" w:rsidTr="00D632B8">
        <w:trPr>
          <w:trHeight w:val="454"/>
        </w:trPr>
        <w:tc>
          <w:tcPr>
            <w:tcW w:w="0" w:type="auto"/>
            <w:vMerge/>
            <w:hideMark/>
          </w:tcPr>
          <w:p w14:paraId="2B829B4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8BBB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9592C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2D07A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409F97D" w14:textId="77777777" w:rsidTr="00D632B8">
        <w:trPr>
          <w:trHeight w:val="454"/>
        </w:trPr>
        <w:tc>
          <w:tcPr>
            <w:tcW w:w="0" w:type="auto"/>
            <w:vMerge w:val="restart"/>
            <w:shd w:val="clear" w:color="000000" w:fill="FFFFFF"/>
            <w:hideMark/>
          </w:tcPr>
          <w:p w14:paraId="6406B09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75</w:t>
            </w:r>
          </w:p>
        </w:tc>
        <w:tc>
          <w:tcPr>
            <w:tcW w:w="0" w:type="auto"/>
            <w:vMerge w:val="restart"/>
            <w:shd w:val="clear" w:color="000000" w:fill="FFFFFF"/>
            <w:hideMark/>
          </w:tcPr>
          <w:p w14:paraId="6FB236D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Вузли розподільно-облікові  в комплекті</w:t>
            </w:r>
            <w:r w:rsidRPr="001903F3">
              <w:rPr>
                <w:rFonts w:ascii="Times New Roman" w:eastAsia="Times New Roman" w:hAnsi="Times New Roman" w:cs="Times New Roman"/>
                <w:color w:val="080000"/>
                <w:sz w:val="24"/>
                <w:szCs w:val="24"/>
              </w:rPr>
              <w:br/>
              <w:t xml:space="preserve"> [546,46 грн/т * 0,0209 т]</w:t>
            </w:r>
          </w:p>
        </w:tc>
        <w:tc>
          <w:tcPr>
            <w:tcW w:w="0" w:type="auto"/>
            <w:vMerge w:val="restart"/>
            <w:shd w:val="clear" w:color="000000" w:fill="FFFFFF"/>
            <w:hideMark/>
          </w:tcPr>
          <w:p w14:paraId="22EFFFE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C39E4C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61BA7437" w14:textId="77777777" w:rsidTr="00D632B8">
        <w:trPr>
          <w:trHeight w:val="454"/>
        </w:trPr>
        <w:tc>
          <w:tcPr>
            <w:tcW w:w="0" w:type="auto"/>
            <w:vMerge/>
            <w:hideMark/>
          </w:tcPr>
          <w:p w14:paraId="0DB4F2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CAB3C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6023A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456ED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61EAFD9" w14:textId="77777777" w:rsidTr="00D632B8">
        <w:trPr>
          <w:trHeight w:val="454"/>
        </w:trPr>
        <w:tc>
          <w:tcPr>
            <w:tcW w:w="0" w:type="auto"/>
            <w:vMerge w:val="restart"/>
            <w:shd w:val="clear" w:color="000000" w:fill="FFFFFF"/>
            <w:hideMark/>
          </w:tcPr>
          <w:p w14:paraId="490945B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76</w:t>
            </w:r>
          </w:p>
        </w:tc>
        <w:tc>
          <w:tcPr>
            <w:tcW w:w="0" w:type="auto"/>
            <w:vMerge w:val="restart"/>
            <w:shd w:val="clear" w:color="000000" w:fill="FFFFFF"/>
            <w:hideMark/>
          </w:tcPr>
          <w:p w14:paraId="03C427E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Газ Хладон 227еа</w:t>
            </w:r>
          </w:p>
        </w:tc>
        <w:tc>
          <w:tcPr>
            <w:tcW w:w="0" w:type="auto"/>
            <w:vMerge w:val="restart"/>
            <w:shd w:val="clear" w:color="000000" w:fill="FFFFFF"/>
            <w:hideMark/>
          </w:tcPr>
          <w:p w14:paraId="173B285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5386D17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36,0</w:t>
            </w:r>
          </w:p>
        </w:tc>
      </w:tr>
      <w:tr w:rsidR="00903D5C" w:rsidRPr="001903F3" w14:paraId="08994974" w14:textId="77777777" w:rsidTr="00D632B8">
        <w:trPr>
          <w:trHeight w:val="454"/>
        </w:trPr>
        <w:tc>
          <w:tcPr>
            <w:tcW w:w="0" w:type="auto"/>
            <w:vMerge/>
            <w:hideMark/>
          </w:tcPr>
          <w:p w14:paraId="124D0E1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21944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42CD3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C7E49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A60A63C" w14:textId="77777777" w:rsidTr="00D632B8">
        <w:trPr>
          <w:trHeight w:val="454"/>
        </w:trPr>
        <w:tc>
          <w:tcPr>
            <w:tcW w:w="0" w:type="auto"/>
            <w:vMerge w:val="restart"/>
            <w:shd w:val="clear" w:color="000000" w:fill="FFFFFF"/>
            <w:hideMark/>
          </w:tcPr>
          <w:p w14:paraId="7BA39D6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77</w:t>
            </w:r>
          </w:p>
        </w:tc>
        <w:tc>
          <w:tcPr>
            <w:tcW w:w="0" w:type="auto"/>
            <w:vMerge w:val="restart"/>
            <w:shd w:val="clear" w:color="000000" w:fill="FFFFFF"/>
            <w:hideMark/>
          </w:tcPr>
          <w:p w14:paraId="4ED9CC4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Гайка з насічкою, що перешкоджає відгвинчуванню LSN 6923 V6</w:t>
            </w:r>
            <w:r w:rsidRPr="001903F3">
              <w:rPr>
                <w:rFonts w:ascii="Times New Roman" w:eastAsia="Times New Roman" w:hAnsi="Times New Roman" w:cs="Times New Roman"/>
                <w:color w:val="080000"/>
                <w:sz w:val="24"/>
                <w:szCs w:val="24"/>
              </w:rPr>
              <w:br/>
              <w:t xml:space="preserve"> [620,39 грн/т * 0,00001 т]</w:t>
            </w:r>
          </w:p>
        </w:tc>
        <w:tc>
          <w:tcPr>
            <w:tcW w:w="0" w:type="auto"/>
            <w:vMerge w:val="restart"/>
            <w:shd w:val="clear" w:color="000000" w:fill="FFFFFF"/>
            <w:hideMark/>
          </w:tcPr>
          <w:p w14:paraId="147EE6F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36F28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840,0</w:t>
            </w:r>
          </w:p>
        </w:tc>
      </w:tr>
      <w:tr w:rsidR="00903D5C" w:rsidRPr="001903F3" w14:paraId="73ECDE56" w14:textId="77777777" w:rsidTr="00D632B8">
        <w:trPr>
          <w:trHeight w:val="454"/>
        </w:trPr>
        <w:tc>
          <w:tcPr>
            <w:tcW w:w="0" w:type="auto"/>
            <w:vMerge/>
            <w:hideMark/>
          </w:tcPr>
          <w:p w14:paraId="28D61D0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241E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BCDF6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D4487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FD7F2DF" w14:textId="77777777" w:rsidTr="00D632B8">
        <w:trPr>
          <w:trHeight w:val="454"/>
        </w:trPr>
        <w:tc>
          <w:tcPr>
            <w:tcW w:w="0" w:type="auto"/>
            <w:vMerge w:val="restart"/>
            <w:shd w:val="clear" w:color="000000" w:fill="FFFFFF"/>
            <w:hideMark/>
          </w:tcPr>
          <w:p w14:paraId="611A72A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78</w:t>
            </w:r>
          </w:p>
        </w:tc>
        <w:tc>
          <w:tcPr>
            <w:tcW w:w="0" w:type="auto"/>
            <w:vMerge w:val="restart"/>
            <w:shd w:val="clear" w:color="000000" w:fill="FFFFFF"/>
            <w:hideMark/>
          </w:tcPr>
          <w:p w14:paraId="4EADD37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Гайка шестигранна DIN 934 М8</w:t>
            </w:r>
            <w:r w:rsidRPr="001903F3">
              <w:rPr>
                <w:rFonts w:ascii="Times New Roman" w:eastAsia="Times New Roman" w:hAnsi="Times New Roman" w:cs="Times New Roman"/>
                <w:color w:val="080000"/>
                <w:sz w:val="24"/>
                <w:szCs w:val="24"/>
              </w:rPr>
              <w:br/>
              <w:t xml:space="preserve"> [620,39 грн/т * 0,0001 т]</w:t>
            </w:r>
          </w:p>
        </w:tc>
        <w:tc>
          <w:tcPr>
            <w:tcW w:w="0" w:type="auto"/>
            <w:vMerge w:val="restart"/>
            <w:shd w:val="clear" w:color="000000" w:fill="FFFFFF"/>
            <w:hideMark/>
          </w:tcPr>
          <w:p w14:paraId="7D96C27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BB027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700,0</w:t>
            </w:r>
          </w:p>
        </w:tc>
      </w:tr>
      <w:tr w:rsidR="00903D5C" w:rsidRPr="001903F3" w14:paraId="04D57986" w14:textId="77777777" w:rsidTr="00D632B8">
        <w:trPr>
          <w:trHeight w:val="454"/>
        </w:trPr>
        <w:tc>
          <w:tcPr>
            <w:tcW w:w="0" w:type="auto"/>
            <w:vMerge/>
            <w:hideMark/>
          </w:tcPr>
          <w:p w14:paraId="2A8D2F3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59923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4B597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B506D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D08B1E3" w14:textId="77777777" w:rsidTr="00D632B8">
        <w:trPr>
          <w:trHeight w:val="454"/>
        </w:trPr>
        <w:tc>
          <w:tcPr>
            <w:tcW w:w="0" w:type="auto"/>
            <w:vMerge w:val="restart"/>
            <w:shd w:val="clear" w:color="000000" w:fill="FFFFFF"/>
            <w:hideMark/>
          </w:tcPr>
          <w:p w14:paraId="0CA3BB5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79</w:t>
            </w:r>
          </w:p>
        </w:tc>
        <w:tc>
          <w:tcPr>
            <w:tcW w:w="0" w:type="auto"/>
            <w:vMerge w:val="restart"/>
            <w:shd w:val="clear" w:color="000000" w:fill="FFFFFF"/>
            <w:hideMark/>
          </w:tcPr>
          <w:p w14:paraId="00577C5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Гайка, шайба</w:t>
            </w:r>
            <w:r w:rsidRPr="001903F3">
              <w:rPr>
                <w:rFonts w:ascii="Times New Roman" w:eastAsia="Times New Roman" w:hAnsi="Times New Roman" w:cs="Times New Roman"/>
                <w:color w:val="080000"/>
                <w:sz w:val="24"/>
                <w:szCs w:val="24"/>
              </w:rPr>
              <w:br/>
              <w:t xml:space="preserve"> [563,95 грн/т * 0,0001 т]</w:t>
            </w:r>
          </w:p>
        </w:tc>
        <w:tc>
          <w:tcPr>
            <w:tcW w:w="0" w:type="auto"/>
            <w:vMerge w:val="restart"/>
            <w:shd w:val="clear" w:color="000000" w:fill="FFFFFF"/>
            <w:hideMark/>
          </w:tcPr>
          <w:p w14:paraId="3748AB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9F7A88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184,0</w:t>
            </w:r>
          </w:p>
        </w:tc>
      </w:tr>
      <w:tr w:rsidR="00903D5C" w:rsidRPr="001903F3" w14:paraId="6FD14B33" w14:textId="77777777" w:rsidTr="00D632B8">
        <w:trPr>
          <w:trHeight w:val="454"/>
        </w:trPr>
        <w:tc>
          <w:tcPr>
            <w:tcW w:w="0" w:type="auto"/>
            <w:vMerge/>
            <w:hideMark/>
          </w:tcPr>
          <w:p w14:paraId="419D148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29485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C8645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BEC67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00299A5" w14:textId="77777777" w:rsidTr="00D632B8">
        <w:trPr>
          <w:trHeight w:val="454"/>
        </w:trPr>
        <w:tc>
          <w:tcPr>
            <w:tcW w:w="0" w:type="auto"/>
            <w:vMerge w:val="restart"/>
            <w:shd w:val="clear" w:color="000000" w:fill="FFFFFF"/>
            <w:hideMark/>
          </w:tcPr>
          <w:p w14:paraId="4B3EE0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80</w:t>
            </w:r>
          </w:p>
        </w:tc>
        <w:tc>
          <w:tcPr>
            <w:tcW w:w="0" w:type="auto"/>
            <w:vMerge w:val="restart"/>
            <w:shd w:val="clear" w:color="000000" w:fill="FFFFFF"/>
            <w:hideMark/>
          </w:tcPr>
          <w:p w14:paraId="463D740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Гайка, шайба М8</w:t>
            </w:r>
          </w:p>
        </w:tc>
        <w:tc>
          <w:tcPr>
            <w:tcW w:w="0" w:type="auto"/>
            <w:vMerge w:val="restart"/>
            <w:shd w:val="clear" w:color="000000" w:fill="FFFFFF"/>
            <w:hideMark/>
          </w:tcPr>
          <w:p w14:paraId="3E9A33E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CC6C1B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210,0</w:t>
            </w:r>
          </w:p>
        </w:tc>
      </w:tr>
      <w:tr w:rsidR="00903D5C" w:rsidRPr="001903F3" w14:paraId="4A666EDF" w14:textId="77777777" w:rsidTr="00D632B8">
        <w:trPr>
          <w:trHeight w:val="454"/>
        </w:trPr>
        <w:tc>
          <w:tcPr>
            <w:tcW w:w="0" w:type="auto"/>
            <w:vMerge/>
            <w:hideMark/>
          </w:tcPr>
          <w:p w14:paraId="6ECD14B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9FF4F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865F5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0510E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3250883" w14:textId="77777777" w:rsidTr="00D632B8">
        <w:trPr>
          <w:trHeight w:val="454"/>
        </w:trPr>
        <w:tc>
          <w:tcPr>
            <w:tcW w:w="0" w:type="auto"/>
            <w:vMerge w:val="restart"/>
            <w:shd w:val="clear" w:color="000000" w:fill="FFFFFF"/>
            <w:hideMark/>
          </w:tcPr>
          <w:p w14:paraId="56B82BA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81</w:t>
            </w:r>
          </w:p>
        </w:tc>
        <w:tc>
          <w:tcPr>
            <w:tcW w:w="0" w:type="auto"/>
            <w:vMerge w:val="restart"/>
            <w:shd w:val="clear" w:color="000000" w:fill="FFFFFF"/>
            <w:hideMark/>
          </w:tcPr>
          <w:p w14:paraId="726F091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Гарячекатана арматурна сталь гладка, клас А-1, діаметр 10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28BDBC3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1EB18D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0,1055</w:t>
            </w:r>
          </w:p>
        </w:tc>
      </w:tr>
      <w:tr w:rsidR="00903D5C" w:rsidRPr="001903F3" w14:paraId="6331D95A" w14:textId="77777777" w:rsidTr="00D632B8">
        <w:trPr>
          <w:trHeight w:val="454"/>
        </w:trPr>
        <w:tc>
          <w:tcPr>
            <w:tcW w:w="0" w:type="auto"/>
            <w:vMerge/>
            <w:hideMark/>
          </w:tcPr>
          <w:p w14:paraId="3EC44E9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08289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09ED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EE7CA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865647C" w14:textId="77777777" w:rsidTr="00D632B8">
        <w:trPr>
          <w:trHeight w:val="454"/>
        </w:trPr>
        <w:tc>
          <w:tcPr>
            <w:tcW w:w="0" w:type="auto"/>
            <w:vMerge w:val="restart"/>
            <w:shd w:val="clear" w:color="000000" w:fill="FFFFFF"/>
            <w:hideMark/>
          </w:tcPr>
          <w:p w14:paraId="0A6C50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82</w:t>
            </w:r>
          </w:p>
        </w:tc>
        <w:tc>
          <w:tcPr>
            <w:tcW w:w="0" w:type="auto"/>
            <w:vMerge w:val="restart"/>
            <w:shd w:val="clear" w:color="000000" w:fill="FFFFFF"/>
            <w:hideMark/>
          </w:tcPr>
          <w:p w14:paraId="7849B95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Гарячекатана арматурна сталь гладка, клас А-1, діаметр 8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3F57BB1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3B1004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0,14707</w:t>
            </w:r>
          </w:p>
        </w:tc>
      </w:tr>
      <w:tr w:rsidR="00903D5C" w:rsidRPr="001903F3" w14:paraId="5B7E8230" w14:textId="77777777" w:rsidTr="00D632B8">
        <w:trPr>
          <w:trHeight w:val="454"/>
        </w:trPr>
        <w:tc>
          <w:tcPr>
            <w:tcW w:w="0" w:type="auto"/>
            <w:vMerge/>
            <w:hideMark/>
          </w:tcPr>
          <w:p w14:paraId="44CCD31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CA343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841807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EB0DD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563C8E3" w14:textId="77777777" w:rsidTr="00D632B8">
        <w:trPr>
          <w:trHeight w:val="454"/>
        </w:trPr>
        <w:tc>
          <w:tcPr>
            <w:tcW w:w="0" w:type="auto"/>
            <w:vMerge w:val="restart"/>
            <w:shd w:val="clear" w:color="000000" w:fill="FFFFFF"/>
            <w:hideMark/>
          </w:tcPr>
          <w:p w14:paraId="1F55552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83</w:t>
            </w:r>
          </w:p>
        </w:tc>
        <w:tc>
          <w:tcPr>
            <w:tcW w:w="0" w:type="auto"/>
            <w:vMerge w:val="restart"/>
            <w:shd w:val="clear" w:color="000000" w:fill="FFFFFF"/>
            <w:hideMark/>
          </w:tcPr>
          <w:p w14:paraId="27B0EB0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Гарячекатана арматурна сталь періодичного профілю, клас А-ІІІ, діаметр 12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49360D7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39AE78F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0,4725</w:t>
            </w:r>
          </w:p>
        </w:tc>
      </w:tr>
      <w:tr w:rsidR="00903D5C" w:rsidRPr="001903F3" w14:paraId="12CE5C8B" w14:textId="77777777" w:rsidTr="00D632B8">
        <w:trPr>
          <w:trHeight w:val="454"/>
        </w:trPr>
        <w:tc>
          <w:tcPr>
            <w:tcW w:w="0" w:type="auto"/>
            <w:vMerge/>
            <w:hideMark/>
          </w:tcPr>
          <w:p w14:paraId="101EA3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829D1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D0B8A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495F0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21EC07F" w14:textId="77777777" w:rsidTr="00D632B8">
        <w:trPr>
          <w:trHeight w:val="454"/>
        </w:trPr>
        <w:tc>
          <w:tcPr>
            <w:tcW w:w="0" w:type="auto"/>
            <w:vMerge w:val="restart"/>
            <w:shd w:val="clear" w:color="000000" w:fill="FFFFFF"/>
            <w:hideMark/>
          </w:tcPr>
          <w:p w14:paraId="11C0F64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84</w:t>
            </w:r>
          </w:p>
        </w:tc>
        <w:tc>
          <w:tcPr>
            <w:tcW w:w="0" w:type="auto"/>
            <w:vMerge w:val="restart"/>
            <w:shd w:val="clear" w:color="000000" w:fill="FFFFFF"/>
            <w:hideMark/>
          </w:tcPr>
          <w:p w14:paraId="32B5851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Гарячекатана арматурна сталь періодичного профілю, клас А-ІІІ, діаметр 8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78C0C2F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6053D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7,3061248</w:t>
            </w:r>
          </w:p>
        </w:tc>
      </w:tr>
      <w:tr w:rsidR="00903D5C" w:rsidRPr="001903F3" w14:paraId="71A852E6" w14:textId="77777777" w:rsidTr="00D632B8">
        <w:trPr>
          <w:trHeight w:val="454"/>
        </w:trPr>
        <w:tc>
          <w:tcPr>
            <w:tcW w:w="0" w:type="auto"/>
            <w:vMerge/>
            <w:hideMark/>
          </w:tcPr>
          <w:p w14:paraId="50CBA87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0BDA3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C048A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AFF71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7F5A94F" w14:textId="77777777" w:rsidTr="00D632B8">
        <w:trPr>
          <w:trHeight w:val="454"/>
        </w:trPr>
        <w:tc>
          <w:tcPr>
            <w:tcW w:w="0" w:type="auto"/>
            <w:vMerge w:val="restart"/>
            <w:shd w:val="clear" w:color="000000" w:fill="FFFFFF"/>
            <w:hideMark/>
          </w:tcPr>
          <w:p w14:paraId="61813E4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85</w:t>
            </w:r>
          </w:p>
        </w:tc>
        <w:tc>
          <w:tcPr>
            <w:tcW w:w="0" w:type="auto"/>
            <w:vMerge w:val="restart"/>
            <w:shd w:val="clear" w:color="000000" w:fill="FFFFFF"/>
            <w:hideMark/>
          </w:tcPr>
          <w:p w14:paraId="3640472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Гас для технічних цілей, марка КТ-1, КТ-2</w:t>
            </w:r>
            <w:r w:rsidRPr="001903F3">
              <w:rPr>
                <w:rFonts w:ascii="Times New Roman" w:eastAsia="Times New Roman" w:hAnsi="Times New Roman" w:cs="Times New Roman"/>
                <w:color w:val="080000"/>
                <w:sz w:val="24"/>
                <w:szCs w:val="24"/>
              </w:rPr>
              <w:br/>
              <w:t xml:space="preserve"> [1 002,33 грн/т * 1,03 т]</w:t>
            </w:r>
          </w:p>
        </w:tc>
        <w:tc>
          <w:tcPr>
            <w:tcW w:w="0" w:type="auto"/>
            <w:vMerge w:val="restart"/>
            <w:shd w:val="clear" w:color="000000" w:fill="FFFFFF"/>
            <w:hideMark/>
          </w:tcPr>
          <w:p w14:paraId="5AF7411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A8914F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0,00001</w:t>
            </w:r>
          </w:p>
        </w:tc>
      </w:tr>
      <w:tr w:rsidR="00903D5C" w:rsidRPr="001903F3" w14:paraId="06FAC856" w14:textId="77777777" w:rsidTr="00D632B8">
        <w:trPr>
          <w:trHeight w:val="454"/>
        </w:trPr>
        <w:tc>
          <w:tcPr>
            <w:tcW w:w="0" w:type="auto"/>
            <w:vMerge/>
            <w:hideMark/>
          </w:tcPr>
          <w:p w14:paraId="066D1F4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55CFF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191E0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A131A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A379EDD" w14:textId="77777777" w:rsidTr="00D632B8">
        <w:trPr>
          <w:trHeight w:val="454"/>
        </w:trPr>
        <w:tc>
          <w:tcPr>
            <w:tcW w:w="0" w:type="auto"/>
            <w:vMerge w:val="restart"/>
            <w:shd w:val="clear" w:color="000000" w:fill="FFFFFF"/>
            <w:hideMark/>
          </w:tcPr>
          <w:p w14:paraId="5DE4379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86</w:t>
            </w:r>
          </w:p>
        </w:tc>
        <w:tc>
          <w:tcPr>
            <w:tcW w:w="0" w:type="auto"/>
            <w:vMerge w:val="restart"/>
            <w:shd w:val="clear" w:color="000000" w:fill="FFFFFF"/>
            <w:hideMark/>
          </w:tcPr>
          <w:p w14:paraId="1735D6C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Гачок 5004 мідь Арт.: MGN-0417</w:t>
            </w:r>
            <w:r w:rsidRPr="001903F3">
              <w:rPr>
                <w:rFonts w:ascii="Times New Roman" w:eastAsia="Times New Roman" w:hAnsi="Times New Roman" w:cs="Times New Roman"/>
                <w:color w:val="080000"/>
                <w:sz w:val="24"/>
                <w:szCs w:val="24"/>
              </w:rPr>
              <w:br/>
              <w:t xml:space="preserve"> [693,22 грн/т * 0,0003 т]</w:t>
            </w:r>
          </w:p>
        </w:tc>
        <w:tc>
          <w:tcPr>
            <w:tcW w:w="0" w:type="auto"/>
            <w:vMerge w:val="restart"/>
            <w:shd w:val="clear" w:color="000000" w:fill="FFFFFF"/>
            <w:hideMark/>
          </w:tcPr>
          <w:p w14:paraId="077E57B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4F871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7125535A" w14:textId="77777777" w:rsidTr="00D632B8">
        <w:trPr>
          <w:trHeight w:val="454"/>
        </w:trPr>
        <w:tc>
          <w:tcPr>
            <w:tcW w:w="0" w:type="auto"/>
            <w:vMerge/>
            <w:hideMark/>
          </w:tcPr>
          <w:p w14:paraId="62D6513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F7598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32EEC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002F5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AF888EF" w14:textId="77777777" w:rsidTr="00D632B8">
        <w:trPr>
          <w:trHeight w:val="454"/>
        </w:trPr>
        <w:tc>
          <w:tcPr>
            <w:tcW w:w="0" w:type="auto"/>
            <w:vMerge w:val="restart"/>
            <w:shd w:val="clear" w:color="000000" w:fill="FFFFFF"/>
            <w:hideMark/>
          </w:tcPr>
          <w:p w14:paraId="3FFBA4B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87</w:t>
            </w:r>
          </w:p>
        </w:tc>
        <w:tc>
          <w:tcPr>
            <w:tcW w:w="0" w:type="auto"/>
            <w:vMerge w:val="restart"/>
            <w:shd w:val="clear" w:color="000000" w:fill="FFFFFF"/>
            <w:hideMark/>
          </w:tcPr>
          <w:p w14:paraId="33EB1EF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Гвинт для забезпечення електричного контакту кришок М6х8, нерж. сталь</w:t>
            </w:r>
            <w:r w:rsidRPr="001903F3">
              <w:rPr>
                <w:rFonts w:ascii="Times New Roman" w:eastAsia="Times New Roman" w:hAnsi="Times New Roman" w:cs="Times New Roman"/>
                <w:color w:val="080000"/>
                <w:sz w:val="24"/>
                <w:szCs w:val="24"/>
              </w:rPr>
              <w:br/>
              <w:t xml:space="preserve"> [620,39 грн/т * 0,00001 т]</w:t>
            </w:r>
          </w:p>
        </w:tc>
        <w:tc>
          <w:tcPr>
            <w:tcW w:w="0" w:type="auto"/>
            <w:vMerge w:val="restart"/>
            <w:shd w:val="clear" w:color="000000" w:fill="FFFFFF"/>
            <w:hideMark/>
          </w:tcPr>
          <w:p w14:paraId="5E0F56F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D89651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140,0</w:t>
            </w:r>
          </w:p>
        </w:tc>
      </w:tr>
      <w:tr w:rsidR="00903D5C" w:rsidRPr="001903F3" w14:paraId="4127D102" w14:textId="77777777" w:rsidTr="00D632B8">
        <w:trPr>
          <w:trHeight w:val="454"/>
        </w:trPr>
        <w:tc>
          <w:tcPr>
            <w:tcW w:w="0" w:type="auto"/>
            <w:vMerge/>
            <w:hideMark/>
          </w:tcPr>
          <w:p w14:paraId="5BAA27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9BFB1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01679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F08B9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2D0EC98" w14:textId="77777777" w:rsidTr="00D632B8">
        <w:trPr>
          <w:trHeight w:val="454"/>
        </w:trPr>
        <w:tc>
          <w:tcPr>
            <w:tcW w:w="0" w:type="auto"/>
            <w:vMerge w:val="restart"/>
            <w:shd w:val="clear" w:color="000000" w:fill="FFFFFF"/>
            <w:hideMark/>
          </w:tcPr>
          <w:p w14:paraId="2F8A199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88</w:t>
            </w:r>
          </w:p>
        </w:tc>
        <w:tc>
          <w:tcPr>
            <w:tcW w:w="0" w:type="auto"/>
            <w:vMerge w:val="restart"/>
            <w:shd w:val="clear" w:color="000000" w:fill="FFFFFF"/>
            <w:hideMark/>
          </w:tcPr>
          <w:p w14:paraId="6003690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Гвинт із хрестоподібним шпіцем М6х10</w:t>
            </w:r>
            <w:r w:rsidRPr="001903F3">
              <w:rPr>
                <w:rFonts w:ascii="Times New Roman" w:eastAsia="Times New Roman" w:hAnsi="Times New Roman" w:cs="Times New Roman"/>
                <w:color w:val="080000"/>
                <w:sz w:val="24"/>
                <w:szCs w:val="24"/>
              </w:rPr>
              <w:br/>
              <w:t xml:space="preserve"> [620,39 грн/т * 0,00001 т]</w:t>
            </w:r>
          </w:p>
        </w:tc>
        <w:tc>
          <w:tcPr>
            <w:tcW w:w="0" w:type="auto"/>
            <w:vMerge w:val="restart"/>
            <w:shd w:val="clear" w:color="000000" w:fill="FFFFFF"/>
            <w:hideMark/>
          </w:tcPr>
          <w:p w14:paraId="7DE00DF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784F5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700,0</w:t>
            </w:r>
          </w:p>
        </w:tc>
      </w:tr>
      <w:tr w:rsidR="00903D5C" w:rsidRPr="001903F3" w14:paraId="61D2E082" w14:textId="77777777" w:rsidTr="00D632B8">
        <w:trPr>
          <w:trHeight w:val="454"/>
        </w:trPr>
        <w:tc>
          <w:tcPr>
            <w:tcW w:w="0" w:type="auto"/>
            <w:vMerge/>
            <w:hideMark/>
          </w:tcPr>
          <w:p w14:paraId="041176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05CDC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B3912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D43A7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73DA411" w14:textId="77777777" w:rsidTr="00D632B8">
        <w:trPr>
          <w:trHeight w:val="454"/>
        </w:trPr>
        <w:tc>
          <w:tcPr>
            <w:tcW w:w="0" w:type="auto"/>
            <w:vMerge w:val="restart"/>
            <w:shd w:val="clear" w:color="000000" w:fill="FFFFFF"/>
            <w:hideMark/>
          </w:tcPr>
          <w:p w14:paraId="71FBC4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89</w:t>
            </w:r>
          </w:p>
        </w:tc>
        <w:tc>
          <w:tcPr>
            <w:tcW w:w="0" w:type="auto"/>
            <w:vMerge w:val="restart"/>
            <w:shd w:val="clear" w:color="000000" w:fill="FFFFFF"/>
            <w:hideMark/>
          </w:tcPr>
          <w:p w14:paraId="62B9C3B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Гвинти з напівкруглою головкою, довжина 50 мм</w:t>
            </w:r>
            <w:r w:rsidRPr="001903F3">
              <w:rPr>
                <w:rFonts w:ascii="Times New Roman" w:eastAsia="Times New Roman" w:hAnsi="Times New Roman" w:cs="Times New Roman"/>
                <w:color w:val="080000"/>
                <w:sz w:val="24"/>
                <w:szCs w:val="24"/>
              </w:rPr>
              <w:br/>
              <w:t xml:space="preserve"> [620,39 грн/т * 1,12 т]</w:t>
            </w:r>
          </w:p>
        </w:tc>
        <w:tc>
          <w:tcPr>
            <w:tcW w:w="0" w:type="auto"/>
            <w:vMerge w:val="restart"/>
            <w:shd w:val="clear" w:color="000000" w:fill="FFFFFF"/>
            <w:hideMark/>
          </w:tcPr>
          <w:p w14:paraId="0B95214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329D78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0,004785</w:t>
            </w:r>
          </w:p>
        </w:tc>
      </w:tr>
      <w:tr w:rsidR="00903D5C" w:rsidRPr="001903F3" w14:paraId="1B63E17B" w14:textId="77777777" w:rsidTr="00D632B8">
        <w:trPr>
          <w:trHeight w:val="454"/>
        </w:trPr>
        <w:tc>
          <w:tcPr>
            <w:tcW w:w="0" w:type="auto"/>
            <w:vMerge/>
            <w:hideMark/>
          </w:tcPr>
          <w:p w14:paraId="02CBF42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63073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188A8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87E4D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A3FEAF6" w14:textId="77777777" w:rsidTr="00D632B8">
        <w:trPr>
          <w:trHeight w:val="454"/>
        </w:trPr>
        <w:tc>
          <w:tcPr>
            <w:tcW w:w="0" w:type="auto"/>
            <w:vMerge w:val="restart"/>
            <w:shd w:val="clear" w:color="000000" w:fill="FFFFFF"/>
            <w:hideMark/>
          </w:tcPr>
          <w:p w14:paraId="61CDF47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90</w:t>
            </w:r>
          </w:p>
        </w:tc>
        <w:tc>
          <w:tcPr>
            <w:tcW w:w="0" w:type="auto"/>
            <w:vMerge w:val="restart"/>
            <w:shd w:val="clear" w:color="000000" w:fill="FFFFFF"/>
            <w:hideMark/>
          </w:tcPr>
          <w:p w14:paraId="352754D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Гвинти самонарізні, марка СМ1-35</w:t>
            </w:r>
            <w:r w:rsidRPr="001903F3">
              <w:rPr>
                <w:rFonts w:ascii="Times New Roman" w:eastAsia="Times New Roman" w:hAnsi="Times New Roman" w:cs="Times New Roman"/>
                <w:color w:val="080000"/>
                <w:sz w:val="24"/>
                <w:szCs w:val="24"/>
              </w:rPr>
              <w:br/>
              <w:t xml:space="preserve"> [563,95 грн/т * 1,11 т]</w:t>
            </w:r>
          </w:p>
        </w:tc>
        <w:tc>
          <w:tcPr>
            <w:tcW w:w="0" w:type="auto"/>
            <w:vMerge w:val="restart"/>
            <w:shd w:val="clear" w:color="000000" w:fill="FFFFFF"/>
            <w:hideMark/>
          </w:tcPr>
          <w:p w14:paraId="40EE820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8FE98F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0,003714214</w:t>
            </w:r>
          </w:p>
        </w:tc>
      </w:tr>
      <w:tr w:rsidR="00903D5C" w:rsidRPr="001903F3" w14:paraId="12D0574E" w14:textId="77777777" w:rsidTr="00D632B8">
        <w:trPr>
          <w:trHeight w:val="454"/>
        </w:trPr>
        <w:tc>
          <w:tcPr>
            <w:tcW w:w="0" w:type="auto"/>
            <w:vMerge/>
            <w:hideMark/>
          </w:tcPr>
          <w:p w14:paraId="0125E36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914F4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9AB8A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AB831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BC90FF8" w14:textId="77777777" w:rsidTr="00D632B8">
        <w:trPr>
          <w:trHeight w:val="454"/>
        </w:trPr>
        <w:tc>
          <w:tcPr>
            <w:tcW w:w="0" w:type="auto"/>
            <w:vMerge w:val="restart"/>
            <w:shd w:val="clear" w:color="000000" w:fill="FFFFFF"/>
            <w:hideMark/>
          </w:tcPr>
          <w:p w14:paraId="5DB218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91</w:t>
            </w:r>
          </w:p>
        </w:tc>
        <w:tc>
          <w:tcPr>
            <w:tcW w:w="0" w:type="auto"/>
            <w:vMerge w:val="restart"/>
            <w:shd w:val="clear" w:color="000000" w:fill="FFFFFF"/>
            <w:hideMark/>
          </w:tcPr>
          <w:p w14:paraId="145A974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Геотекстиль  щільністю 200 г/м2</w:t>
            </w:r>
            <w:r w:rsidRPr="001903F3">
              <w:rPr>
                <w:rFonts w:ascii="Times New Roman" w:eastAsia="Times New Roman" w:hAnsi="Times New Roman" w:cs="Times New Roman"/>
                <w:color w:val="080000"/>
                <w:sz w:val="24"/>
                <w:szCs w:val="24"/>
              </w:rPr>
              <w:br/>
              <w:t xml:space="preserve"> [1 012,16 грн/т * 0,00026 т]</w:t>
            </w:r>
          </w:p>
        </w:tc>
        <w:tc>
          <w:tcPr>
            <w:tcW w:w="0" w:type="auto"/>
            <w:vMerge w:val="restart"/>
            <w:shd w:val="clear" w:color="000000" w:fill="FFFFFF"/>
            <w:hideMark/>
          </w:tcPr>
          <w:p w14:paraId="7269D10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60843A9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333,5</w:t>
            </w:r>
          </w:p>
        </w:tc>
      </w:tr>
      <w:tr w:rsidR="00903D5C" w:rsidRPr="001903F3" w14:paraId="0A753BC6" w14:textId="77777777" w:rsidTr="00D632B8">
        <w:trPr>
          <w:trHeight w:val="454"/>
        </w:trPr>
        <w:tc>
          <w:tcPr>
            <w:tcW w:w="0" w:type="auto"/>
            <w:vMerge/>
            <w:hideMark/>
          </w:tcPr>
          <w:p w14:paraId="7B7677C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DD1F1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FDEE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AF985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99AC588" w14:textId="77777777" w:rsidTr="00D632B8">
        <w:trPr>
          <w:trHeight w:val="454"/>
        </w:trPr>
        <w:tc>
          <w:tcPr>
            <w:tcW w:w="0" w:type="auto"/>
            <w:vMerge w:val="restart"/>
            <w:shd w:val="clear" w:color="000000" w:fill="FFFFFF"/>
            <w:hideMark/>
          </w:tcPr>
          <w:p w14:paraId="4E82C47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92</w:t>
            </w:r>
          </w:p>
        </w:tc>
        <w:tc>
          <w:tcPr>
            <w:tcW w:w="0" w:type="auto"/>
            <w:vMerge w:val="restart"/>
            <w:shd w:val="clear" w:color="000000" w:fill="FFFFFF"/>
            <w:hideMark/>
          </w:tcPr>
          <w:p w14:paraId="09B6EEA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Гідроізоляційна суміш  "Мегатрон" витрата матеріалу від виробника "Мегатронный шовний" становить 1,7 кг/м. пог</w:t>
            </w:r>
            <w:r w:rsidRPr="001903F3">
              <w:rPr>
                <w:rFonts w:ascii="Times New Roman" w:eastAsia="Times New Roman" w:hAnsi="Times New Roman" w:cs="Times New Roman"/>
                <w:color w:val="080000"/>
                <w:sz w:val="24"/>
                <w:szCs w:val="24"/>
              </w:rPr>
              <w:br/>
              <w:t xml:space="preserve"> [1 002,33 грн/т * 0,0011 т]</w:t>
            </w:r>
          </w:p>
        </w:tc>
        <w:tc>
          <w:tcPr>
            <w:tcW w:w="0" w:type="auto"/>
            <w:vMerge w:val="restart"/>
            <w:shd w:val="clear" w:color="000000" w:fill="FFFFFF"/>
            <w:hideMark/>
          </w:tcPr>
          <w:p w14:paraId="49EE611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590ED8A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1 367,5</w:t>
            </w:r>
          </w:p>
        </w:tc>
      </w:tr>
      <w:tr w:rsidR="00903D5C" w:rsidRPr="001903F3" w14:paraId="61D1A23A" w14:textId="77777777" w:rsidTr="00D632B8">
        <w:trPr>
          <w:trHeight w:val="454"/>
        </w:trPr>
        <w:tc>
          <w:tcPr>
            <w:tcW w:w="0" w:type="auto"/>
            <w:vMerge/>
            <w:hideMark/>
          </w:tcPr>
          <w:p w14:paraId="3198A8B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8DDBD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385D2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5AF0B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6FBDE18" w14:textId="77777777" w:rsidTr="00D632B8">
        <w:trPr>
          <w:trHeight w:val="454"/>
        </w:trPr>
        <w:tc>
          <w:tcPr>
            <w:tcW w:w="0" w:type="auto"/>
            <w:vMerge w:val="restart"/>
            <w:shd w:val="clear" w:color="000000" w:fill="FFFFFF"/>
            <w:hideMark/>
          </w:tcPr>
          <w:p w14:paraId="42496DA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93</w:t>
            </w:r>
          </w:p>
        </w:tc>
        <w:tc>
          <w:tcPr>
            <w:tcW w:w="0" w:type="auto"/>
            <w:vMerge w:val="restart"/>
            <w:shd w:val="clear" w:color="000000" w:fill="FFFFFF"/>
            <w:hideMark/>
          </w:tcPr>
          <w:p w14:paraId="1601613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Гідроізоляційна суміш  (жорстка)  Ceresit  CR 65</w:t>
            </w:r>
            <w:r w:rsidRPr="001903F3">
              <w:rPr>
                <w:rFonts w:ascii="Times New Roman" w:eastAsia="Times New Roman" w:hAnsi="Times New Roman" w:cs="Times New Roman"/>
                <w:color w:val="080000"/>
                <w:sz w:val="24"/>
                <w:szCs w:val="24"/>
              </w:rPr>
              <w:br/>
              <w:t xml:space="preserve"> [1 002,33 грн/т * 0,0011 т]</w:t>
            </w:r>
          </w:p>
        </w:tc>
        <w:tc>
          <w:tcPr>
            <w:tcW w:w="0" w:type="auto"/>
            <w:vMerge w:val="restart"/>
            <w:shd w:val="clear" w:color="000000" w:fill="FFFFFF"/>
            <w:hideMark/>
          </w:tcPr>
          <w:p w14:paraId="4DFA320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125DE3E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31,2</w:t>
            </w:r>
          </w:p>
        </w:tc>
      </w:tr>
      <w:tr w:rsidR="00903D5C" w:rsidRPr="001903F3" w14:paraId="45A339DA" w14:textId="77777777" w:rsidTr="00D632B8">
        <w:trPr>
          <w:trHeight w:val="454"/>
        </w:trPr>
        <w:tc>
          <w:tcPr>
            <w:tcW w:w="0" w:type="auto"/>
            <w:vMerge/>
            <w:hideMark/>
          </w:tcPr>
          <w:p w14:paraId="778410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84051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C363A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D3990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4103A24" w14:textId="77777777" w:rsidTr="00D632B8">
        <w:trPr>
          <w:trHeight w:val="454"/>
        </w:trPr>
        <w:tc>
          <w:tcPr>
            <w:tcW w:w="0" w:type="auto"/>
            <w:vMerge w:val="restart"/>
            <w:shd w:val="clear" w:color="000000" w:fill="FFFFFF"/>
            <w:hideMark/>
          </w:tcPr>
          <w:p w14:paraId="21EF279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94</w:t>
            </w:r>
          </w:p>
        </w:tc>
        <w:tc>
          <w:tcPr>
            <w:tcW w:w="0" w:type="auto"/>
            <w:vMerge w:val="restart"/>
            <w:shd w:val="clear" w:color="000000" w:fill="FFFFFF"/>
            <w:hideMark/>
          </w:tcPr>
          <w:p w14:paraId="6ECF1CC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Гідроізоляційна суміш Ceresit  CR 65</w:t>
            </w:r>
            <w:r w:rsidRPr="001903F3">
              <w:rPr>
                <w:rFonts w:ascii="Times New Roman" w:eastAsia="Times New Roman" w:hAnsi="Times New Roman" w:cs="Times New Roman"/>
                <w:color w:val="080000"/>
                <w:sz w:val="24"/>
                <w:szCs w:val="24"/>
              </w:rPr>
              <w:br/>
              <w:t xml:space="preserve"> [1 002,33 грн/т * 0,0011 т]</w:t>
            </w:r>
          </w:p>
        </w:tc>
        <w:tc>
          <w:tcPr>
            <w:tcW w:w="0" w:type="auto"/>
            <w:vMerge w:val="restart"/>
            <w:shd w:val="clear" w:color="000000" w:fill="FFFFFF"/>
            <w:hideMark/>
          </w:tcPr>
          <w:p w14:paraId="1A8F01D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7B4653F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1 747,5</w:t>
            </w:r>
          </w:p>
        </w:tc>
      </w:tr>
      <w:tr w:rsidR="00903D5C" w:rsidRPr="001903F3" w14:paraId="63A8D4E1" w14:textId="77777777" w:rsidTr="00D632B8">
        <w:trPr>
          <w:trHeight w:val="454"/>
        </w:trPr>
        <w:tc>
          <w:tcPr>
            <w:tcW w:w="0" w:type="auto"/>
            <w:vMerge/>
            <w:hideMark/>
          </w:tcPr>
          <w:p w14:paraId="0D936A6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656D1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16373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50ED3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F749116" w14:textId="77777777" w:rsidTr="00D632B8">
        <w:trPr>
          <w:trHeight w:val="454"/>
        </w:trPr>
        <w:tc>
          <w:tcPr>
            <w:tcW w:w="0" w:type="auto"/>
            <w:vMerge w:val="restart"/>
            <w:shd w:val="clear" w:color="000000" w:fill="FFFFFF"/>
            <w:hideMark/>
          </w:tcPr>
          <w:p w14:paraId="5EFBB8A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95</w:t>
            </w:r>
          </w:p>
        </w:tc>
        <w:tc>
          <w:tcPr>
            <w:tcW w:w="0" w:type="auto"/>
            <w:vMerge w:val="restart"/>
            <w:shd w:val="clear" w:color="000000" w:fill="FFFFFF"/>
            <w:hideMark/>
          </w:tcPr>
          <w:p w14:paraId="79E763E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Гідроізоляція двокомпонентна Ceresit СR 66</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[1 002,33 грн/т * 0,0011 т]</w:t>
            </w:r>
          </w:p>
        </w:tc>
        <w:tc>
          <w:tcPr>
            <w:tcW w:w="0" w:type="auto"/>
            <w:vMerge w:val="restart"/>
            <w:shd w:val="clear" w:color="000000" w:fill="FFFFFF"/>
            <w:hideMark/>
          </w:tcPr>
          <w:p w14:paraId="3CF0D6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кг</w:t>
            </w:r>
          </w:p>
        </w:tc>
        <w:tc>
          <w:tcPr>
            <w:tcW w:w="0" w:type="auto"/>
            <w:vMerge w:val="restart"/>
            <w:shd w:val="clear" w:color="000000" w:fill="FFFFFF"/>
            <w:hideMark/>
          </w:tcPr>
          <w:p w14:paraId="7E7166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1 020,0</w:t>
            </w:r>
          </w:p>
        </w:tc>
      </w:tr>
      <w:tr w:rsidR="00903D5C" w:rsidRPr="001903F3" w14:paraId="0908CC97" w14:textId="77777777" w:rsidTr="00D632B8">
        <w:trPr>
          <w:trHeight w:val="454"/>
        </w:trPr>
        <w:tc>
          <w:tcPr>
            <w:tcW w:w="0" w:type="auto"/>
            <w:vMerge/>
            <w:hideMark/>
          </w:tcPr>
          <w:p w14:paraId="15EED9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0C7C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0515E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2712C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0EFED9E" w14:textId="77777777" w:rsidTr="00D632B8">
        <w:trPr>
          <w:trHeight w:val="454"/>
        </w:trPr>
        <w:tc>
          <w:tcPr>
            <w:tcW w:w="0" w:type="auto"/>
            <w:vMerge w:val="restart"/>
            <w:shd w:val="clear" w:color="000000" w:fill="FFFFFF"/>
            <w:hideMark/>
          </w:tcPr>
          <w:p w14:paraId="319D845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96</w:t>
            </w:r>
          </w:p>
        </w:tc>
        <w:tc>
          <w:tcPr>
            <w:tcW w:w="0" w:type="auto"/>
            <w:vMerge w:val="restart"/>
            <w:shd w:val="clear" w:color="000000" w:fill="FFFFFF"/>
            <w:hideMark/>
          </w:tcPr>
          <w:p w14:paraId="02EABC0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Гільза D65_4 зі сталевої електрозварної труби</w:t>
            </w:r>
            <w:r w:rsidRPr="001903F3">
              <w:rPr>
                <w:rFonts w:ascii="Times New Roman" w:eastAsia="Times New Roman" w:hAnsi="Times New Roman" w:cs="Times New Roman"/>
                <w:color w:val="080000"/>
                <w:sz w:val="24"/>
                <w:szCs w:val="24"/>
              </w:rPr>
              <w:br/>
              <w:t xml:space="preserve"> [531,20 грн/т * 0,00506 т]</w:t>
            </w:r>
          </w:p>
        </w:tc>
        <w:tc>
          <w:tcPr>
            <w:tcW w:w="0" w:type="auto"/>
            <w:vMerge w:val="restart"/>
            <w:shd w:val="clear" w:color="000000" w:fill="FFFFFF"/>
            <w:hideMark/>
          </w:tcPr>
          <w:p w14:paraId="023BF16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50A97B6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0,5</w:t>
            </w:r>
          </w:p>
        </w:tc>
      </w:tr>
      <w:tr w:rsidR="00903D5C" w:rsidRPr="001903F3" w14:paraId="363398D4" w14:textId="77777777" w:rsidTr="00D632B8">
        <w:trPr>
          <w:trHeight w:val="454"/>
        </w:trPr>
        <w:tc>
          <w:tcPr>
            <w:tcW w:w="0" w:type="auto"/>
            <w:vMerge/>
            <w:hideMark/>
          </w:tcPr>
          <w:p w14:paraId="5F7B720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D185A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002F3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20B7A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D3EF921" w14:textId="77777777" w:rsidTr="00D632B8">
        <w:trPr>
          <w:trHeight w:val="454"/>
        </w:trPr>
        <w:tc>
          <w:tcPr>
            <w:tcW w:w="0" w:type="auto"/>
            <w:vMerge w:val="restart"/>
            <w:shd w:val="clear" w:color="000000" w:fill="FFFFFF"/>
            <w:hideMark/>
          </w:tcPr>
          <w:p w14:paraId="747AD83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97</w:t>
            </w:r>
          </w:p>
        </w:tc>
        <w:tc>
          <w:tcPr>
            <w:tcW w:w="0" w:type="auto"/>
            <w:vMerge w:val="restart"/>
            <w:shd w:val="clear" w:color="000000" w:fill="FFFFFF"/>
            <w:hideMark/>
          </w:tcPr>
          <w:p w14:paraId="27C51EE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Гільза D76_4 зі сталевої електрозварної труби</w:t>
            </w:r>
            <w:r w:rsidRPr="001903F3">
              <w:rPr>
                <w:rFonts w:ascii="Times New Roman" w:eastAsia="Times New Roman" w:hAnsi="Times New Roman" w:cs="Times New Roman"/>
                <w:color w:val="080000"/>
                <w:sz w:val="24"/>
                <w:szCs w:val="24"/>
              </w:rPr>
              <w:br/>
              <w:t xml:space="preserve"> [531,20 грн/т * 0,00677 т]</w:t>
            </w:r>
          </w:p>
        </w:tc>
        <w:tc>
          <w:tcPr>
            <w:tcW w:w="0" w:type="auto"/>
            <w:vMerge w:val="restart"/>
            <w:shd w:val="clear" w:color="000000" w:fill="FFFFFF"/>
            <w:hideMark/>
          </w:tcPr>
          <w:p w14:paraId="503F5F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2A4D298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w:t>
            </w:r>
          </w:p>
        </w:tc>
      </w:tr>
      <w:tr w:rsidR="00903D5C" w:rsidRPr="001903F3" w14:paraId="25C8A62B" w14:textId="77777777" w:rsidTr="00D632B8">
        <w:trPr>
          <w:trHeight w:val="454"/>
        </w:trPr>
        <w:tc>
          <w:tcPr>
            <w:tcW w:w="0" w:type="auto"/>
            <w:vMerge/>
            <w:hideMark/>
          </w:tcPr>
          <w:p w14:paraId="23E8661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A076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EB8AF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3FD48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6DAB457" w14:textId="77777777" w:rsidTr="00D632B8">
        <w:trPr>
          <w:trHeight w:val="454"/>
        </w:trPr>
        <w:tc>
          <w:tcPr>
            <w:tcW w:w="0" w:type="auto"/>
            <w:vMerge w:val="restart"/>
            <w:shd w:val="clear" w:color="000000" w:fill="FFFFFF"/>
            <w:hideMark/>
          </w:tcPr>
          <w:p w14:paraId="1D9B8D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98</w:t>
            </w:r>
          </w:p>
        </w:tc>
        <w:tc>
          <w:tcPr>
            <w:tcW w:w="0" w:type="auto"/>
            <w:vMerge w:val="restart"/>
            <w:shd w:val="clear" w:color="000000" w:fill="FFFFFF"/>
            <w:hideMark/>
          </w:tcPr>
          <w:p w14:paraId="739AA9B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Гільза D76_5 зі сталевої електрозварної труби</w:t>
            </w:r>
            <w:r w:rsidRPr="001903F3">
              <w:rPr>
                <w:rFonts w:ascii="Times New Roman" w:eastAsia="Times New Roman" w:hAnsi="Times New Roman" w:cs="Times New Roman"/>
                <w:color w:val="080000"/>
                <w:sz w:val="24"/>
                <w:szCs w:val="24"/>
              </w:rPr>
              <w:br/>
              <w:t xml:space="preserve"> [531,20 грн/т * 0,00677 т]</w:t>
            </w:r>
          </w:p>
        </w:tc>
        <w:tc>
          <w:tcPr>
            <w:tcW w:w="0" w:type="auto"/>
            <w:vMerge w:val="restart"/>
            <w:shd w:val="clear" w:color="000000" w:fill="FFFFFF"/>
            <w:hideMark/>
          </w:tcPr>
          <w:p w14:paraId="0F6DA19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7BDC8B5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w:t>
            </w:r>
          </w:p>
        </w:tc>
      </w:tr>
      <w:tr w:rsidR="00903D5C" w:rsidRPr="001903F3" w14:paraId="1DEC7949" w14:textId="77777777" w:rsidTr="00D632B8">
        <w:trPr>
          <w:trHeight w:val="454"/>
        </w:trPr>
        <w:tc>
          <w:tcPr>
            <w:tcW w:w="0" w:type="auto"/>
            <w:vMerge/>
            <w:hideMark/>
          </w:tcPr>
          <w:p w14:paraId="1F4553B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AA1CE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22A57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32121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792E54F" w14:textId="77777777" w:rsidTr="00D632B8">
        <w:trPr>
          <w:trHeight w:val="454"/>
        </w:trPr>
        <w:tc>
          <w:tcPr>
            <w:tcW w:w="0" w:type="auto"/>
            <w:vMerge w:val="restart"/>
            <w:shd w:val="clear" w:color="000000" w:fill="FFFFFF"/>
            <w:hideMark/>
          </w:tcPr>
          <w:p w14:paraId="13F5AE3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99</w:t>
            </w:r>
          </w:p>
        </w:tc>
        <w:tc>
          <w:tcPr>
            <w:tcW w:w="0" w:type="auto"/>
            <w:vMerge w:val="restart"/>
            <w:shd w:val="clear" w:color="000000" w:fill="FFFFFF"/>
            <w:hideMark/>
          </w:tcPr>
          <w:p w14:paraId="5328BBB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Гільза з труби д.180мм</w:t>
            </w:r>
            <w:r w:rsidRPr="001903F3">
              <w:rPr>
                <w:rFonts w:ascii="Times New Roman" w:eastAsia="Times New Roman" w:hAnsi="Times New Roman" w:cs="Times New Roman"/>
                <w:color w:val="080000"/>
                <w:sz w:val="24"/>
                <w:szCs w:val="24"/>
              </w:rPr>
              <w:br/>
              <w:t xml:space="preserve"> [531,20 грн/т * 0,003 т]</w:t>
            </w:r>
          </w:p>
        </w:tc>
        <w:tc>
          <w:tcPr>
            <w:tcW w:w="0" w:type="auto"/>
            <w:vMerge w:val="restart"/>
            <w:shd w:val="clear" w:color="000000" w:fill="FFFFFF"/>
            <w:hideMark/>
          </w:tcPr>
          <w:p w14:paraId="5CB5FF2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D0A19F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12,0</w:t>
            </w:r>
          </w:p>
        </w:tc>
      </w:tr>
      <w:tr w:rsidR="00903D5C" w:rsidRPr="001903F3" w14:paraId="7D145B99" w14:textId="77777777" w:rsidTr="00D632B8">
        <w:trPr>
          <w:trHeight w:val="454"/>
        </w:trPr>
        <w:tc>
          <w:tcPr>
            <w:tcW w:w="0" w:type="auto"/>
            <w:vMerge/>
            <w:hideMark/>
          </w:tcPr>
          <w:p w14:paraId="7973D39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8994D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20949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F02DA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CB9E510" w14:textId="77777777" w:rsidTr="00D632B8">
        <w:trPr>
          <w:trHeight w:val="454"/>
        </w:trPr>
        <w:tc>
          <w:tcPr>
            <w:tcW w:w="0" w:type="auto"/>
            <w:vMerge w:val="restart"/>
            <w:shd w:val="clear" w:color="000000" w:fill="FFFFFF"/>
            <w:hideMark/>
          </w:tcPr>
          <w:p w14:paraId="110AE7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c>
          <w:tcPr>
            <w:tcW w:w="0" w:type="auto"/>
            <w:vMerge w:val="restart"/>
            <w:shd w:val="clear" w:color="000000" w:fill="FFFFFF"/>
            <w:hideMark/>
          </w:tcPr>
          <w:p w14:paraId="6A4EE24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Гільза зі сталевих електрозварних труб Ду89х6</w:t>
            </w:r>
            <w:r w:rsidRPr="001903F3">
              <w:rPr>
                <w:rFonts w:ascii="Times New Roman" w:eastAsia="Times New Roman" w:hAnsi="Times New Roman" w:cs="Times New Roman"/>
                <w:color w:val="080000"/>
                <w:sz w:val="24"/>
                <w:szCs w:val="24"/>
              </w:rPr>
              <w:br/>
              <w:t xml:space="preserve"> [531,20 грн/т * 0,0104 т]</w:t>
            </w:r>
          </w:p>
        </w:tc>
        <w:tc>
          <w:tcPr>
            <w:tcW w:w="0" w:type="auto"/>
            <w:vMerge w:val="restart"/>
            <w:shd w:val="clear" w:color="000000" w:fill="FFFFFF"/>
            <w:hideMark/>
          </w:tcPr>
          <w:p w14:paraId="6F4B574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385FC29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7CBBA1A7" w14:textId="77777777" w:rsidTr="00D632B8">
        <w:trPr>
          <w:trHeight w:val="454"/>
        </w:trPr>
        <w:tc>
          <w:tcPr>
            <w:tcW w:w="0" w:type="auto"/>
            <w:vMerge/>
            <w:hideMark/>
          </w:tcPr>
          <w:p w14:paraId="1295837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E107E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F81D8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C9289C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3449C0" w14:textId="77777777" w:rsidTr="00D632B8">
        <w:trPr>
          <w:trHeight w:val="454"/>
        </w:trPr>
        <w:tc>
          <w:tcPr>
            <w:tcW w:w="0" w:type="auto"/>
            <w:vMerge w:val="restart"/>
            <w:shd w:val="clear" w:color="000000" w:fill="FFFFFF"/>
            <w:hideMark/>
          </w:tcPr>
          <w:p w14:paraId="45357D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101</w:t>
            </w:r>
          </w:p>
        </w:tc>
        <w:tc>
          <w:tcPr>
            <w:tcW w:w="0" w:type="auto"/>
            <w:vMerge w:val="restart"/>
            <w:shd w:val="clear" w:color="000000" w:fill="FFFFFF"/>
            <w:hideMark/>
          </w:tcPr>
          <w:p w14:paraId="300E1F6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Гіпсові в'яжучі Г-3</w:t>
            </w:r>
            <w:r w:rsidRPr="001903F3">
              <w:rPr>
                <w:rFonts w:ascii="Times New Roman" w:eastAsia="Times New Roman" w:hAnsi="Times New Roman" w:cs="Times New Roman"/>
                <w:color w:val="080000"/>
                <w:sz w:val="24"/>
                <w:szCs w:val="24"/>
              </w:rPr>
              <w:br/>
              <w:t xml:space="preserve"> [1 002,33 грн/т * 1,01 т]</w:t>
            </w:r>
          </w:p>
        </w:tc>
        <w:tc>
          <w:tcPr>
            <w:tcW w:w="0" w:type="auto"/>
            <w:vMerge w:val="restart"/>
            <w:shd w:val="clear" w:color="000000" w:fill="FFFFFF"/>
            <w:hideMark/>
          </w:tcPr>
          <w:p w14:paraId="28D75FA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97E3E9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0,0896345</w:t>
            </w:r>
          </w:p>
        </w:tc>
      </w:tr>
      <w:tr w:rsidR="00903D5C" w:rsidRPr="001903F3" w14:paraId="75782392" w14:textId="77777777" w:rsidTr="00D632B8">
        <w:trPr>
          <w:trHeight w:val="454"/>
        </w:trPr>
        <w:tc>
          <w:tcPr>
            <w:tcW w:w="0" w:type="auto"/>
            <w:vMerge/>
            <w:hideMark/>
          </w:tcPr>
          <w:p w14:paraId="0FFE203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27CE0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17C4C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E4BEC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5E086D5" w14:textId="77777777" w:rsidTr="00D632B8">
        <w:trPr>
          <w:trHeight w:val="454"/>
        </w:trPr>
        <w:tc>
          <w:tcPr>
            <w:tcW w:w="0" w:type="auto"/>
            <w:vMerge w:val="restart"/>
            <w:shd w:val="clear" w:color="000000" w:fill="FFFFFF"/>
            <w:hideMark/>
          </w:tcPr>
          <w:p w14:paraId="1CF9903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102</w:t>
            </w:r>
          </w:p>
        </w:tc>
        <w:tc>
          <w:tcPr>
            <w:tcW w:w="0" w:type="auto"/>
            <w:vMerge w:val="restart"/>
            <w:shd w:val="clear" w:color="000000" w:fill="FFFFFF"/>
            <w:hideMark/>
          </w:tcPr>
          <w:p w14:paraId="2D1EC20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Гнучка вставка 800х500</w:t>
            </w:r>
            <w:r w:rsidRPr="001903F3">
              <w:rPr>
                <w:rFonts w:ascii="Times New Roman" w:eastAsia="Times New Roman" w:hAnsi="Times New Roman" w:cs="Times New Roman"/>
                <w:color w:val="080000"/>
                <w:sz w:val="24"/>
                <w:szCs w:val="24"/>
              </w:rPr>
              <w:br/>
              <w:t xml:space="preserve"> [693,22 грн/т * 0,00696 т]</w:t>
            </w:r>
          </w:p>
        </w:tc>
        <w:tc>
          <w:tcPr>
            <w:tcW w:w="0" w:type="auto"/>
            <w:vMerge w:val="restart"/>
            <w:shd w:val="clear" w:color="000000" w:fill="FFFFFF"/>
            <w:hideMark/>
          </w:tcPr>
          <w:p w14:paraId="1006994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8321F1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9,0</w:t>
            </w:r>
          </w:p>
        </w:tc>
      </w:tr>
      <w:tr w:rsidR="00903D5C" w:rsidRPr="001903F3" w14:paraId="6D3AD802" w14:textId="77777777" w:rsidTr="00D632B8">
        <w:trPr>
          <w:trHeight w:val="454"/>
        </w:trPr>
        <w:tc>
          <w:tcPr>
            <w:tcW w:w="0" w:type="auto"/>
            <w:vMerge/>
            <w:hideMark/>
          </w:tcPr>
          <w:p w14:paraId="71A1776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6EF5C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D785D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3786C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401983B" w14:textId="77777777" w:rsidTr="00D632B8">
        <w:trPr>
          <w:trHeight w:val="454"/>
        </w:trPr>
        <w:tc>
          <w:tcPr>
            <w:tcW w:w="0" w:type="auto"/>
            <w:vMerge w:val="restart"/>
            <w:shd w:val="clear" w:color="000000" w:fill="FFFFFF"/>
            <w:hideMark/>
          </w:tcPr>
          <w:p w14:paraId="057DC2C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103</w:t>
            </w:r>
          </w:p>
        </w:tc>
        <w:tc>
          <w:tcPr>
            <w:tcW w:w="0" w:type="auto"/>
            <w:vMerge w:val="restart"/>
            <w:shd w:val="clear" w:color="000000" w:fill="FFFFFF"/>
            <w:hideMark/>
          </w:tcPr>
          <w:p w14:paraId="44A5624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Гнучка вставка RFI 100</w:t>
            </w:r>
            <w:r w:rsidRPr="001903F3">
              <w:rPr>
                <w:rFonts w:ascii="Times New Roman" w:eastAsia="Times New Roman" w:hAnsi="Times New Roman" w:cs="Times New Roman"/>
                <w:color w:val="080000"/>
                <w:sz w:val="24"/>
                <w:szCs w:val="24"/>
              </w:rPr>
              <w:br/>
              <w:t xml:space="preserve"> [693,22 грн/т * 0,00696 т]</w:t>
            </w:r>
          </w:p>
        </w:tc>
        <w:tc>
          <w:tcPr>
            <w:tcW w:w="0" w:type="auto"/>
            <w:vMerge w:val="restart"/>
            <w:shd w:val="clear" w:color="000000" w:fill="FFFFFF"/>
            <w:hideMark/>
          </w:tcPr>
          <w:p w14:paraId="17B7CA1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0D0596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5E90EB4F" w14:textId="77777777" w:rsidTr="00D632B8">
        <w:trPr>
          <w:trHeight w:val="454"/>
        </w:trPr>
        <w:tc>
          <w:tcPr>
            <w:tcW w:w="0" w:type="auto"/>
            <w:vMerge/>
            <w:hideMark/>
          </w:tcPr>
          <w:p w14:paraId="5C39FF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1B188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881A0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5B607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7620AD1" w14:textId="77777777" w:rsidTr="00D632B8">
        <w:trPr>
          <w:trHeight w:val="454"/>
        </w:trPr>
        <w:tc>
          <w:tcPr>
            <w:tcW w:w="0" w:type="auto"/>
            <w:vMerge w:val="restart"/>
            <w:shd w:val="clear" w:color="000000" w:fill="FFFFFF"/>
            <w:hideMark/>
          </w:tcPr>
          <w:p w14:paraId="78A00F0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104</w:t>
            </w:r>
          </w:p>
        </w:tc>
        <w:tc>
          <w:tcPr>
            <w:tcW w:w="0" w:type="auto"/>
            <w:vMerge w:val="restart"/>
            <w:shd w:val="clear" w:color="000000" w:fill="FFFFFF"/>
            <w:hideMark/>
          </w:tcPr>
          <w:p w14:paraId="2F6CD3B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Гнучка вставка RFI315</w:t>
            </w:r>
            <w:r w:rsidRPr="001903F3">
              <w:rPr>
                <w:rFonts w:ascii="Times New Roman" w:eastAsia="Times New Roman" w:hAnsi="Times New Roman" w:cs="Times New Roman"/>
                <w:color w:val="080000"/>
                <w:sz w:val="24"/>
                <w:szCs w:val="24"/>
              </w:rPr>
              <w:br/>
              <w:t xml:space="preserve"> [693,22 грн/т * 0,00696 т]</w:t>
            </w:r>
          </w:p>
        </w:tc>
        <w:tc>
          <w:tcPr>
            <w:tcW w:w="0" w:type="auto"/>
            <w:vMerge w:val="restart"/>
            <w:shd w:val="clear" w:color="000000" w:fill="FFFFFF"/>
            <w:hideMark/>
          </w:tcPr>
          <w:p w14:paraId="7D02BD1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D1C07B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11684DD7" w14:textId="77777777" w:rsidTr="00D632B8">
        <w:trPr>
          <w:trHeight w:val="454"/>
        </w:trPr>
        <w:tc>
          <w:tcPr>
            <w:tcW w:w="0" w:type="auto"/>
            <w:vMerge/>
            <w:hideMark/>
          </w:tcPr>
          <w:p w14:paraId="3745EB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65F6A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B49C7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E370B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3CC79A4" w14:textId="77777777" w:rsidTr="00D632B8">
        <w:trPr>
          <w:trHeight w:val="454"/>
        </w:trPr>
        <w:tc>
          <w:tcPr>
            <w:tcW w:w="0" w:type="auto"/>
            <w:vMerge w:val="restart"/>
            <w:shd w:val="clear" w:color="000000" w:fill="FFFFFF"/>
            <w:hideMark/>
          </w:tcPr>
          <w:p w14:paraId="697EE26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105</w:t>
            </w:r>
          </w:p>
        </w:tc>
        <w:tc>
          <w:tcPr>
            <w:tcW w:w="0" w:type="auto"/>
            <w:vMerge w:val="restart"/>
            <w:shd w:val="clear" w:color="000000" w:fill="FFFFFF"/>
            <w:hideMark/>
          </w:tcPr>
          <w:p w14:paraId="43C09D8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Гофра до унiтазу дiам. 110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4F69080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B6604A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14,0</w:t>
            </w:r>
          </w:p>
        </w:tc>
      </w:tr>
      <w:tr w:rsidR="00903D5C" w:rsidRPr="001903F3" w14:paraId="680D3FA4" w14:textId="77777777" w:rsidTr="00D632B8">
        <w:trPr>
          <w:trHeight w:val="454"/>
        </w:trPr>
        <w:tc>
          <w:tcPr>
            <w:tcW w:w="0" w:type="auto"/>
            <w:vMerge/>
            <w:hideMark/>
          </w:tcPr>
          <w:p w14:paraId="36636AA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FFA65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9C51D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FD35F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55FC739" w14:textId="77777777" w:rsidTr="00D632B8">
        <w:trPr>
          <w:trHeight w:val="454"/>
        </w:trPr>
        <w:tc>
          <w:tcPr>
            <w:tcW w:w="0" w:type="auto"/>
            <w:vMerge w:val="restart"/>
            <w:shd w:val="clear" w:color="000000" w:fill="FFFFFF"/>
            <w:hideMark/>
          </w:tcPr>
          <w:p w14:paraId="5F4F65C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106</w:t>
            </w:r>
          </w:p>
        </w:tc>
        <w:tc>
          <w:tcPr>
            <w:tcW w:w="0" w:type="auto"/>
            <w:vMerge w:val="restart"/>
            <w:shd w:val="clear" w:color="000000" w:fill="FFFFFF"/>
            <w:hideMark/>
          </w:tcPr>
          <w:p w14:paraId="040025B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Грунтовочная краска адгезионная Ceresit CT 16</w:t>
            </w:r>
            <w:r w:rsidRPr="001903F3">
              <w:rPr>
                <w:rFonts w:ascii="Times New Roman" w:eastAsia="Times New Roman" w:hAnsi="Times New Roman" w:cs="Times New Roman"/>
                <w:color w:val="080000"/>
                <w:sz w:val="24"/>
                <w:szCs w:val="24"/>
              </w:rPr>
              <w:br/>
              <w:t xml:space="preserve"> [1 002,33 грн/т * 0,00103 т]</w:t>
            </w:r>
          </w:p>
        </w:tc>
        <w:tc>
          <w:tcPr>
            <w:tcW w:w="0" w:type="auto"/>
            <w:vMerge w:val="restart"/>
            <w:shd w:val="clear" w:color="000000" w:fill="FFFFFF"/>
            <w:hideMark/>
          </w:tcPr>
          <w:p w14:paraId="14B292B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21B3AF7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53,04</w:t>
            </w:r>
          </w:p>
        </w:tc>
      </w:tr>
      <w:tr w:rsidR="00903D5C" w:rsidRPr="001903F3" w14:paraId="5326A449" w14:textId="77777777" w:rsidTr="00D632B8">
        <w:trPr>
          <w:trHeight w:val="454"/>
        </w:trPr>
        <w:tc>
          <w:tcPr>
            <w:tcW w:w="0" w:type="auto"/>
            <w:vMerge/>
            <w:hideMark/>
          </w:tcPr>
          <w:p w14:paraId="466A78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99BEB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364E4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65742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9E0E4A" w14:textId="77777777" w:rsidTr="00D632B8">
        <w:trPr>
          <w:trHeight w:val="454"/>
        </w:trPr>
        <w:tc>
          <w:tcPr>
            <w:tcW w:w="0" w:type="auto"/>
            <w:vMerge w:val="restart"/>
            <w:shd w:val="clear" w:color="000000" w:fill="FFFFFF"/>
            <w:hideMark/>
          </w:tcPr>
          <w:p w14:paraId="0C79585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107</w:t>
            </w:r>
          </w:p>
        </w:tc>
        <w:tc>
          <w:tcPr>
            <w:tcW w:w="0" w:type="auto"/>
            <w:vMerge w:val="restart"/>
            <w:shd w:val="clear" w:color="000000" w:fill="FFFFFF"/>
            <w:hideMark/>
          </w:tcPr>
          <w:p w14:paraId="263FCB7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Гума листова вулканізована кольорова</w:t>
            </w:r>
            <w:r w:rsidRPr="001903F3">
              <w:rPr>
                <w:rFonts w:ascii="Times New Roman" w:eastAsia="Times New Roman" w:hAnsi="Times New Roman" w:cs="Times New Roman"/>
                <w:color w:val="080000"/>
                <w:sz w:val="24"/>
                <w:szCs w:val="24"/>
              </w:rPr>
              <w:br/>
              <w:t xml:space="preserve"> [620,39 грн/т * 0,00126 т]</w:t>
            </w:r>
          </w:p>
        </w:tc>
        <w:tc>
          <w:tcPr>
            <w:tcW w:w="0" w:type="auto"/>
            <w:vMerge w:val="restart"/>
            <w:shd w:val="clear" w:color="000000" w:fill="FFFFFF"/>
            <w:hideMark/>
          </w:tcPr>
          <w:p w14:paraId="786C77D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743EE32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0,8</w:t>
            </w:r>
          </w:p>
        </w:tc>
      </w:tr>
      <w:tr w:rsidR="00903D5C" w:rsidRPr="001903F3" w14:paraId="764CF8EE" w14:textId="77777777" w:rsidTr="00D632B8">
        <w:trPr>
          <w:trHeight w:val="454"/>
        </w:trPr>
        <w:tc>
          <w:tcPr>
            <w:tcW w:w="0" w:type="auto"/>
            <w:vMerge/>
            <w:hideMark/>
          </w:tcPr>
          <w:p w14:paraId="6996F7B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AAD2B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63AEF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3D3CA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4E3AE92" w14:textId="77777777" w:rsidTr="00D632B8">
        <w:trPr>
          <w:trHeight w:val="454"/>
        </w:trPr>
        <w:tc>
          <w:tcPr>
            <w:tcW w:w="0" w:type="auto"/>
            <w:vMerge w:val="restart"/>
            <w:shd w:val="clear" w:color="000000" w:fill="FFFFFF"/>
            <w:hideMark/>
          </w:tcPr>
          <w:p w14:paraId="01F6C4F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108</w:t>
            </w:r>
          </w:p>
        </w:tc>
        <w:tc>
          <w:tcPr>
            <w:tcW w:w="0" w:type="auto"/>
            <w:vMerge w:val="restart"/>
            <w:shd w:val="clear" w:color="000000" w:fill="FFFFFF"/>
            <w:hideMark/>
          </w:tcPr>
          <w:p w14:paraId="72EFE19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Ґрунтовка бітумна Idroprimer</w:t>
            </w:r>
            <w:r w:rsidRPr="001903F3">
              <w:rPr>
                <w:rFonts w:ascii="Times New Roman" w:eastAsia="Times New Roman" w:hAnsi="Times New Roman" w:cs="Times New Roman"/>
                <w:color w:val="080000"/>
                <w:sz w:val="24"/>
                <w:szCs w:val="24"/>
              </w:rPr>
              <w:br/>
              <w:t xml:space="preserve"> [1 002,33 грн/т * 0,00104 т]</w:t>
            </w:r>
          </w:p>
        </w:tc>
        <w:tc>
          <w:tcPr>
            <w:tcW w:w="0" w:type="auto"/>
            <w:vMerge w:val="restart"/>
            <w:shd w:val="clear" w:color="000000" w:fill="FFFFFF"/>
            <w:hideMark/>
          </w:tcPr>
          <w:p w14:paraId="77AD78B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54FC7A1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83,88</w:t>
            </w:r>
          </w:p>
        </w:tc>
      </w:tr>
      <w:tr w:rsidR="00903D5C" w:rsidRPr="001903F3" w14:paraId="43B3527F" w14:textId="77777777" w:rsidTr="00D632B8">
        <w:trPr>
          <w:trHeight w:val="454"/>
        </w:trPr>
        <w:tc>
          <w:tcPr>
            <w:tcW w:w="0" w:type="auto"/>
            <w:vMerge/>
            <w:hideMark/>
          </w:tcPr>
          <w:p w14:paraId="5DAD136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CEDDC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1F7A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9D257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8CFC1B4" w14:textId="77777777" w:rsidTr="00D632B8">
        <w:trPr>
          <w:trHeight w:val="454"/>
        </w:trPr>
        <w:tc>
          <w:tcPr>
            <w:tcW w:w="0" w:type="auto"/>
            <w:vMerge w:val="restart"/>
            <w:shd w:val="clear" w:color="000000" w:fill="FFFFFF"/>
            <w:hideMark/>
          </w:tcPr>
          <w:p w14:paraId="5170AD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109</w:t>
            </w:r>
          </w:p>
        </w:tc>
        <w:tc>
          <w:tcPr>
            <w:tcW w:w="0" w:type="auto"/>
            <w:vMerge w:val="restart"/>
            <w:shd w:val="clear" w:color="000000" w:fill="FFFFFF"/>
            <w:hideMark/>
          </w:tcPr>
          <w:p w14:paraId="6AB0656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Ґрунтовка глибокого проникнення</w:t>
            </w:r>
            <w:r w:rsidRPr="001903F3">
              <w:rPr>
                <w:rFonts w:ascii="Times New Roman" w:eastAsia="Times New Roman" w:hAnsi="Times New Roman" w:cs="Times New Roman"/>
                <w:color w:val="080000"/>
                <w:sz w:val="24"/>
                <w:szCs w:val="24"/>
              </w:rPr>
              <w:br/>
              <w:t xml:space="preserve"> [1 002,33 грн/т * 0,0016 т]</w:t>
            </w:r>
          </w:p>
        </w:tc>
        <w:tc>
          <w:tcPr>
            <w:tcW w:w="0" w:type="auto"/>
            <w:vMerge w:val="restart"/>
            <w:shd w:val="clear" w:color="000000" w:fill="FFFFFF"/>
            <w:hideMark/>
          </w:tcPr>
          <w:p w14:paraId="0C2FC46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w:t>
            </w:r>
          </w:p>
        </w:tc>
        <w:tc>
          <w:tcPr>
            <w:tcW w:w="0" w:type="auto"/>
            <w:vMerge w:val="restart"/>
            <w:shd w:val="clear" w:color="000000" w:fill="FFFFFF"/>
            <w:hideMark/>
          </w:tcPr>
          <w:p w14:paraId="1F8EEAB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1 473,750846</w:t>
            </w:r>
          </w:p>
        </w:tc>
      </w:tr>
      <w:tr w:rsidR="00903D5C" w:rsidRPr="001903F3" w14:paraId="1F39855B" w14:textId="77777777" w:rsidTr="00D632B8">
        <w:trPr>
          <w:trHeight w:val="454"/>
        </w:trPr>
        <w:tc>
          <w:tcPr>
            <w:tcW w:w="0" w:type="auto"/>
            <w:vMerge/>
            <w:hideMark/>
          </w:tcPr>
          <w:p w14:paraId="6546F1F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BCF6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3B3DB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BA396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AED086C" w14:textId="77777777" w:rsidTr="00D632B8">
        <w:trPr>
          <w:trHeight w:val="454"/>
        </w:trPr>
        <w:tc>
          <w:tcPr>
            <w:tcW w:w="0" w:type="auto"/>
            <w:vMerge w:val="restart"/>
            <w:shd w:val="clear" w:color="000000" w:fill="FFFFFF"/>
            <w:hideMark/>
          </w:tcPr>
          <w:p w14:paraId="7CBDB27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110</w:t>
            </w:r>
          </w:p>
        </w:tc>
        <w:tc>
          <w:tcPr>
            <w:tcW w:w="0" w:type="auto"/>
            <w:vMerge w:val="restart"/>
            <w:shd w:val="clear" w:color="000000" w:fill="FFFFFF"/>
            <w:hideMark/>
          </w:tcPr>
          <w:p w14:paraId="1474B19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Ґрунтовка ГФ-021 червоно-коричнева</w:t>
            </w:r>
            <w:r w:rsidRPr="001903F3">
              <w:rPr>
                <w:rFonts w:ascii="Times New Roman" w:eastAsia="Times New Roman" w:hAnsi="Times New Roman" w:cs="Times New Roman"/>
                <w:color w:val="080000"/>
                <w:sz w:val="24"/>
                <w:szCs w:val="24"/>
              </w:rPr>
              <w:br/>
              <w:t xml:space="preserve"> [1 002,33 грн/т * 1,26 т]</w:t>
            </w:r>
          </w:p>
        </w:tc>
        <w:tc>
          <w:tcPr>
            <w:tcW w:w="0" w:type="auto"/>
            <w:vMerge w:val="restart"/>
            <w:shd w:val="clear" w:color="000000" w:fill="FFFFFF"/>
            <w:hideMark/>
          </w:tcPr>
          <w:p w14:paraId="5BCCA07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43546E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0,0049552</w:t>
            </w:r>
          </w:p>
        </w:tc>
      </w:tr>
      <w:tr w:rsidR="00903D5C" w:rsidRPr="001903F3" w14:paraId="003017FC" w14:textId="77777777" w:rsidTr="00D632B8">
        <w:trPr>
          <w:trHeight w:val="454"/>
        </w:trPr>
        <w:tc>
          <w:tcPr>
            <w:tcW w:w="0" w:type="auto"/>
            <w:vMerge/>
            <w:hideMark/>
          </w:tcPr>
          <w:p w14:paraId="1268D3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7A4B2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A2D16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48C81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0CC0C46" w14:textId="77777777" w:rsidTr="00D632B8">
        <w:trPr>
          <w:trHeight w:val="454"/>
        </w:trPr>
        <w:tc>
          <w:tcPr>
            <w:tcW w:w="0" w:type="auto"/>
            <w:vMerge w:val="restart"/>
            <w:shd w:val="clear" w:color="000000" w:fill="FFFFFF"/>
            <w:hideMark/>
          </w:tcPr>
          <w:p w14:paraId="5014CFE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111</w:t>
            </w:r>
          </w:p>
        </w:tc>
        <w:tc>
          <w:tcPr>
            <w:tcW w:w="0" w:type="auto"/>
            <w:vMerge w:val="restart"/>
            <w:shd w:val="clear" w:color="000000" w:fill="FFFFFF"/>
            <w:hideMark/>
          </w:tcPr>
          <w:p w14:paraId="4979857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Датчик руху ST05B (360°) білий</w:t>
            </w:r>
            <w:r w:rsidRPr="001903F3">
              <w:rPr>
                <w:rFonts w:ascii="Times New Roman" w:eastAsia="Times New Roman" w:hAnsi="Times New Roman" w:cs="Times New Roman"/>
                <w:color w:val="080000"/>
                <w:sz w:val="24"/>
                <w:szCs w:val="24"/>
              </w:rPr>
              <w:br/>
              <w:t xml:space="preserve"> [693,22 грн/т * 0,0013 т]</w:t>
            </w:r>
          </w:p>
        </w:tc>
        <w:tc>
          <w:tcPr>
            <w:tcW w:w="0" w:type="auto"/>
            <w:vMerge w:val="restart"/>
            <w:shd w:val="clear" w:color="000000" w:fill="FFFFFF"/>
            <w:hideMark/>
          </w:tcPr>
          <w:p w14:paraId="56025B0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36B273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9,0</w:t>
            </w:r>
          </w:p>
        </w:tc>
      </w:tr>
      <w:tr w:rsidR="00903D5C" w:rsidRPr="001903F3" w14:paraId="6575C587" w14:textId="77777777" w:rsidTr="00D632B8">
        <w:trPr>
          <w:trHeight w:val="454"/>
        </w:trPr>
        <w:tc>
          <w:tcPr>
            <w:tcW w:w="0" w:type="auto"/>
            <w:vMerge/>
            <w:hideMark/>
          </w:tcPr>
          <w:p w14:paraId="1EFFA2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FAED5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870861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D4E58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485CC5F" w14:textId="77777777" w:rsidTr="00D632B8">
        <w:trPr>
          <w:trHeight w:val="454"/>
        </w:trPr>
        <w:tc>
          <w:tcPr>
            <w:tcW w:w="0" w:type="auto"/>
            <w:vMerge w:val="restart"/>
            <w:shd w:val="clear" w:color="000000" w:fill="FFFFFF"/>
            <w:hideMark/>
          </w:tcPr>
          <w:p w14:paraId="7227BE4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112</w:t>
            </w:r>
          </w:p>
        </w:tc>
        <w:tc>
          <w:tcPr>
            <w:tcW w:w="0" w:type="auto"/>
            <w:vMerge w:val="restart"/>
            <w:shd w:val="clear" w:color="000000" w:fill="FFFFFF"/>
            <w:hideMark/>
          </w:tcPr>
          <w:p w14:paraId="79BCB69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Двері металеві Дст П ЕІ 60, 2080(h)-1180 (противопожарні)</w:t>
            </w:r>
            <w:r w:rsidRPr="001903F3">
              <w:rPr>
                <w:rFonts w:ascii="Times New Roman" w:eastAsia="Times New Roman" w:hAnsi="Times New Roman" w:cs="Times New Roman"/>
                <w:color w:val="080000"/>
                <w:sz w:val="24"/>
                <w:szCs w:val="24"/>
              </w:rPr>
              <w:br/>
              <w:t xml:space="preserve"> [766,48 грн/т * 0,12285 т]</w:t>
            </w:r>
          </w:p>
        </w:tc>
        <w:tc>
          <w:tcPr>
            <w:tcW w:w="0" w:type="auto"/>
            <w:vMerge w:val="restart"/>
            <w:shd w:val="clear" w:color="000000" w:fill="FFFFFF"/>
            <w:hideMark/>
          </w:tcPr>
          <w:p w14:paraId="57B67DA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F002B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7729A72A" w14:textId="77777777" w:rsidTr="00D632B8">
        <w:trPr>
          <w:trHeight w:val="454"/>
        </w:trPr>
        <w:tc>
          <w:tcPr>
            <w:tcW w:w="0" w:type="auto"/>
            <w:vMerge/>
            <w:hideMark/>
          </w:tcPr>
          <w:p w14:paraId="6BFE1C9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9CDDE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F8933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35AC8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F82B8C1" w14:textId="77777777" w:rsidTr="00D632B8">
        <w:trPr>
          <w:trHeight w:val="454"/>
        </w:trPr>
        <w:tc>
          <w:tcPr>
            <w:tcW w:w="0" w:type="auto"/>
            <w:vMerge w:val="restart"/>
            <w:shd w:val="clear" w:color="000000" w:fill="FFFFFF"/>
            <w:hideMark/>
          </w:tcPr>
          <w:p w14:paraId="13FEDF7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113</w:t>
            </w:r>
          </w:p>
        </w:tc>
        <w:tc>
          <w:tcPr>
            <w:tcW w:w="0" w:type="auto"/>
            <w:vMerge w:val="restart"/>
            <w:shd w:val="clear" w:color="000000" w:fill="FFFFFF"/>
            <w:hideMark/>
          </w:tcPr>
          <w:p w14:paraId="33CF663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Двері металеві Дст П ЕІ 60, 2080(h)-880 (противопожарні)</w:t>
            </w:r>
            <w:r w:rsidRPr="001903F3">
              <w:rPr>
                <w:rFonts w:ascii="Times New Roman" w:eastAsia="Times New Roman" w:hAnsi="Times New Roman" w:cs="Times New Roman"/>
                <w:color w:val="080000"/>
                <w:sz w:val="24"/>
                <w:szCs w:val="24"/>
              </w:rPr>
              <w:br/>
              <w:t xml:space="preserve"> [766,48 грн/т * 0,12285 т]</w:t>
            </w:r>
          </w:p>
        </w:tc>
        <w:tc>
          <w:tcPr>
            <w:tcW w:w="0" w:type="auto"/>
            <w:vMerge w:val="restart"/>
            <w:shd w:val="clear" w:color="000000" w:fill="FFFFFF"/>
            <w:hideMark/>
          </w:tcPr>
          <w:p w14:paraId="3692311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1720D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w:t>
            </w:r>
          </w:p>
        </w:tc>
      </w:tr>
      <w:tr w:rsidR="00903D5C" w:rsidRPr="001903F3" w14:paraId="08EE8658" w14:textId="77777777" w:rsidTr="00D632B8">
        <w:trPr>
          <w:trHeight w:val="454"/>
        </w:trPr>
        <w:tc>
          <w:tcPr>
            <w:tcW w:w="0" w:type="auto"/>
            <w:vMerge/>
            <w:hideMark/>
          </w:tcPr>
          <w:p w14:paraId="44F68BF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648A5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1C6FB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F5C0B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EBEA2B8" w14:textId="77777777" w:rsidTr="00D632B8">
        <w:trPr>
          <w:trHeight w:val="454"/>
        </w:trPr>
        <w:tc>
          <w:tcPr>
            <w:tcW w:w="0" w:type="auto"/>
            <w:vMerge w:val="restart"/>
            <w:shd w:val="clear" w:color="000000" w:fill="FFFFFF"/>
            <w:hideMark/>
          </w:tcPr>
          <w:p w14:paraId="41A4A65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114</w:t>
            </w:r>
          </w:p>
        </w:tc>
        <w:tc>
          <w:tcPr>
            <w:tcW w:w="0" w:type="auto"/>
            <w:vMerge w:val="restart"/>
            <w:shd w:val="clear" w:color="000000" w:fill="FFFFFF"/>
            <w:hideMark/>
          </w:tcPr>
          <w:p w14:paraId="648E900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Двері металеві Дст П ЕІ 60, 2080(h)-980 (противопожарні)</w:t>
            </w:r>
            <w:r w:rsidRPr="001903F3">
              <w:rPr>
                <w:rFonts w:ascii="Times New Roman" w:eastAsia="Times New Roman" w:hAnsi="Times New Roman" w:cs="Times New Roman"/>
                <w:color w:val="080000"/>
                <w:sz w:val="24"/>
                <w:szCs w:val="24"/>
              </w:rPr>
              <w:br/>
              <w:t xml:space="preserve"> [766,48 грн/т * 0,12285 т]</w:t>
            </w:r>
          </w:p>
        </w:tc>
        <w:tc>
          <w:tcPr>
            <w:tcW w:w="0" w:type="auto"/>
            <w:vMerge w:val="restart"/>
            <w:shd w:val="clear" w:color="000000" w:fill="FFFFFF"/>
            <w:hideMark/>
          </w:tcPr>
          <w:p w14:paraId="4C3750E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1268B6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3662D101" w14:textId="77777777" w:rsidTr="00D632B8">
        <w:trPr>
          <w:trHeight w:val="454"/>
        </w:trPr>
        <w:tc>
          <w:tcPr>
            <w:tcW w:w="0" w:type="auto"/>
            <w:vMerge/>
            <w:hideMark/>
          </w:tcPr>
          <w:p w14:paraId="32753E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E952E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1F8B8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3827F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E351AC5" w14:textId="77777777" w:rsidTr="00D632B8">
        <w:trPr>
          <w:trHeight w:val="454"/>
        </w:trPr>
        <w:tc>
          <w:tcPr>
            <w:tcW w:w="0" w:type="auto"/>
            <w:vMerge w:val="restart"/>
            <w:shd w:val="clear" w:color="000000" w:fill="FFFFFF"/>
            <w:hideMark/>
          </w:tcPr>
          <w:p w14:paraId="07F8E0C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115</w:t>
            </w:r>
          </w:p>
        </w:tc>
        <w:tc>
          <w:tcPr>
            <w:tcW w:w="0" w:type="auto"/>
            <w:vMerge w:val="restart"/>
            <w:shd w:val="clear" w:color="000000" w:fill="FFFFFF"/>
            <w:hideMark/>
          </w:tcPr>
          <w:p w14:paraId="71D38B0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Двері металеві ДстВГОд 2080(h)-880</w:t>
            </w:r>
            <w:r w:rsidRPr="001903F3">
              <w:rPr>
                <w:rFonts w:ascii="Times New Roman" w:eastAsia="Times New Roman" w:hAnsi="Times New Roman" w:cs="Times New Roman"/>
                <w:color w:val="080000"/>
                <w:sz w:val="24"/>
                <w:szCs w:val="24"/>
              </w:rPr>
              <w:br/>
              <w:t xml:space="preserve"> [766,48 грн/т * 0,12285 т]</w:t>
            </w:r>
          </w:p>
        </w:tc>
        <w:tc>
          <w:tcPr>
            <w:tcW w:w="0" w:type="auto"/>
            <w:vMerge w:val="restart"/>
            <w:shd w:val="clear" w:color="000000" w:fill="FFFFFF"/>
            <w:hideMark/>
          </w:tcPr>
          <w:p w14:paraId="5B8984D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5BA7C0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9,0</w:t>
            </w:r>
          </w:p>
        </w:tc>
      </w:tr>
      <w:tr w:rsidR="00903D5C" w:rsidRPr="001903F3" w14:paraId="464B304D" w14:textId="77777777" w:rsidTr="00D632B8">
        <w:trPr>
          <w:trHeight w:val="454"/>
        </w:trPr>
        <w:tc>
          <w:tcPr>
            <w:tcW w:w="0" w:type="auto"/>
            <w:vMerge/>
            <w:hideMark/>
          </w:tcPr>
          <w:p w14:paraId="7650C59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B828E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0564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F9129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3BA2159" w14:textId="77777777" w:rsidTr="00D632B8">
        <w:trPr>
          <w:trHeight w:val="454"/>
        </w:trPr>
        <w:tc>
          <w:tcPr>
            <w:tcW w:w="0" w:type="auto"/>
            <w:vMerge w:val="restart"/>
            <w:shd w:val="clear" w:color="000000" w:fill="FFFFFF"/>
            <w:hideMark/>
          </w:tcPr>
          <w:p w14:paraId="4D88E71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116</w:t>
            </w:r>
          </w:p>
        </w:tc>
        <w:tc>
          <w:tcPr>
            <w:tcW w:w="0" w:type="auto"/>
            <w:vMerge w:val="restart"/>
            <w:shd w:val="clear" w:color="000000" w:fill="FFFFFF"/>
            <w:hideMark/>
          </w:tcPr>
          <w:p w14:paraId="1815630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Двері металеві ДстВГОд 2080(h)-880 (герметичні)</w:t>
            </w:r>
            <w:r w:rsidRPr="001903F3">
              <w:rPr>
                <w:rFonts w:ascii="Times New Roman" w:eastAsia="Times New Roman" w:hAnsi="Times New Roman" w:cs="Times New Roman"/>
                <w:color w:val="080000"/>
                <w:sz w:val="24"/>
                <w:szCs w:val="24"/>
              </w:rPr>
              <w:br/>
              <w:t xml:space="preserve"> [766,48 грн/т * 0,12285 т]</w:t>
            </w:r>
          </w:p>
        </w:tc>
        <w:tc>
          <w:tcPr>
            <w:tcW w:w="0" w:type="auto"/>
            <w:vMerge w:val="restart"/>
            <w:shd w:val="clear" w:color="000000" w:fill="FFFFFF"/>
            <w:hideMark/>
          </w:tcPr>
          <w:p w14:paraId="0783B91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36062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0D49876D" w14:textId="77777777" w:rsidTr="00D632B8">
        <w:trPr>
          <w:trHeight w:val="454"/>
        </w:trPr>
        <w:tc>
          <w:tcPr>
            <w:tcW w:w="0" w:type="auto"/>
            <w:vMerge/>
            <w:hideMark/>
          </w:tcPr>
          <w:p w14:paraId="169DF78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2D9F4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4356B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622C4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A32E532" w14:textId="77777777" w:rsidTr="00D632B8">
        <w:trPr>
          <w:trHeight w:val="454"/>
        </w:trPr>
        <w:tc>
          <w:tcPr>
            <w:tcW w:w="0" w:type="auto"/>
            <w:vMerge w:val="restart"/>
            <w:shd w:val="clear" w:color="000000" w:fill="FFFFFF"/>
            <w:hideMark/>
          </w:tcPr>
          <w:p w14:paraId="58DD0CB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117</w:t>
            </w:r>
          </w:p>
        </w:tc>
        <w:tc>
          <w:tcPr>
            <w:tcW w:w="0" w:type="auto"/>
            <w:vMerge w:val="restart"/>
            <w:shd w:val="clear" w:color="000000" w:fill="FFFFFF"/>
            <w:hideMark/>
          </w:tcPr>
          <w:p w14:paraId="333E3B4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Двері металеві ДстВГОд 2080(h)-980 (захисні)</w:t>
            </w:r>
            <w:r w:rsidRPr="001903F3">
              <w:rPr>
                <w:rFonts w:ascii="Times New Roman" w:eastAsia="Times New Roman" w:hAnsi="Times New Roman" w:cs="Times New Roman"/>
                <w:color w:val="080000"/>
                <w:sz w:val="24"/>
                <w:szCs w:val="24"/>
              </w:rPr>
              <w:br/>
              <w:t xml:space="preserve"> [766,48 грн/т * 0,12285 т]</w:t>
            </w:r>
          </w:p>
        </w:tc>
        <w:tc>
          <w:tcPr>
            <w:tcW w:w="0" w:type="auto"/>
            <w:vMerge w:val="restart"/>
            <w:shd w:val="clear" w:color="000000" w:fill="FFFFFF"/>
            <w:hideMark/>
          </w:tcPr>
          <w:p w14:paraId="7573CD8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69FC41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w:t>
            </w:r>
          </w:p>
        </w:tc>
      </w:tr>
      <w:tr w:rsidR="00903D5C" w:rsidRPr="001903F3" w14:paraId="5956808B" w14:textId="77777777" w:rsidTr="00D632B8">
        <w:trPr>
          <w:trHeight w:val="454"/>
        </w:trPr>
        <w:tc>
          <w:tcPr>
            <w:tcW w:w="0" w:type="auto"/>
            <w:vMerge/>
            <w:hideMark/>
          </w:tcPr>
          <w:p w14:paraId="3D8FA19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36929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A387C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9D732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4F5CE19" w14:textId="77777777" w:rsidTr="00D632B8">
        <w:trPr>
          <w:trHeight w:val="454"/>
        </w:trPr>
        <w:tc>
          <w:tcPr>
            <w:tcW w:w="0" w:type="auto"/>
            <w:vMerge w:val="restart"/>
            <w:shd w:val="clear" w:color="000000" w:fill="FFFFFF"/>
            <w:hideMark/>
          </w:tcPr>
          <w:p w14:paraId="668E403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118</w:t>
            </w:r>
          </w:p>
        </w:tc>
        <w:tc>
          <w:tcPr>
            <w:tcW w:w="0" w:type="auto"/>
            <w:vMerge w:val="restart"/>
            <w:shd w:val="clear" w:color="000000" w:fill="FFFFFF"/>
            <w:hideMark/>
          </w:tcPr>
          <w:p w14:paraId="7A436C0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Двері металеві ДстЗГОд 2080(h)-1100</w:t>
            </w:r>
            <w:r w:rsidRPr="001903F3">
              <w:rPr>
                <w:rFonts w:ascii="Times New Roman" w:eastAsia="Times New Roman" w:hAnsi="Times New Roman" w:cs="Times New Roman"/>
                <w:color w:val="080000"/>
                <w:sz w:val="24"/>
                <w:szCs w:val="24"/>
              </w:rPr>
              <w:br/>
              <w:t xml:space="preserve"> [766,48 грн/т * 0,12285 т]</w:t>
            </w:r>
          </w:p>
        </w:tc>
        <w:tc>
          <w:tcPr>
            <w:tcW w:w="0" w:type="auto"/>
            <w:vMerge w:val="restart"/>
            <w:shd w:val="clear" w:color="000000" w:fill="FFFFFF"/>
            <w:hideMark/>
          </w:tcPr>
          <w:p w14:paraId="0793484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84833B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21,0</w:t>
            </w:r>
          </w:p>
        </w:tc>
      </w:tr>
      <w:tr w:rsidR="00903D5C" w:rsidRPr="001903F3" w14:paraId="0B73EA4B" w14:textId="77777777" w:rsidTr="00D632B8">
        <w:trPr>
          <w:trHeight w:val="454"/>
        </w:trPr>
        <w:tc>
          <w:tcPr>
            <w:tcW w:w="0" w:type="auto"/>
            <w:vMerge/>
            <w:hideMark/>
          </w:tcPr>
          <w:p w14:paraId="24F0794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68D38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88F51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92F023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D474168" w14:textId="77777777" w:rsidTr="00D632B8">
        <w:trPr>
          <w:trHeight w:val="454"/>
        </w:trPr>
        <w:tc>
          <w:tcPr>
            <w:tcW w:w="0" w:type="auto"/>
            <w:vMerge w:val="restart"/>
            <w:shd w:val="clear" w:color="000000" w:fill="FFFFFF"/>
            <w:hideMark/>
          </w:tcPr>
          <w:p w14:paraId="78F0069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119</w:t>
            </w:r>
          </w:p>
        </w:tc>
        <w:tc>
          <w:tcPr>
            <w:tcW w:w="0" w:type="auto"/>
            <w:vMerge w:val="restart"/>
            <w:shd w:val="clear" w:color="000000" w:fill="FFFFFF"/>
            <w:hideMark/>
          </w:tcPr>
          <w:p w14:paraId="2B39329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Двері металеві ДстЗГОд 2080(h)-1100 (захисні)</w:t>
            </w:r>
            <w:r w:rsidRPr="001903F3">
              <w:rPr>
                <w:rFonts w:ascii="Times New Roman" w:eastAsia="Times New Roman" w:hAnsi="Times New Roman" w:cs="Times New Roman"/>
                <w:color w:val="080000"/>
                <w:sz w:val="24"/>
                <w:szCs w:val="24"/>
              </w:rPr>
              <w:br/>
              <w:t xml:space="preserve"> [766,48 грн/т * 0,12285 т]</w:t>
            </w:r>
          </w:p>
        </w:tc>
        <w:tc>
          <w:tcPr>
            <w:tcW w:w="0" w:type="auto"/>
            <w:vMerge w:val="restart"/>
            <w:shd w:val="clear" w:color="000000" w:fill="FFFFFF"/>
            <w:hideMark/>
          </w:tcPr>
          <w:p w14:paraId="4C57523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CFA66D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34F571CE" w14:textId="77777777" w:rsidTr="00D632B8">
        <w:trPr>
          <w:trHeight w:val="454"/>
        </w:trPr>
        <w:tc>
          <w:tcPr>
            <w:tcW w:w="0" w:type="auto"/>
            <w:vMerge/>
            <w:hideMark/>
          </w:tcPr>
          <w:p w14:paraId="71A518A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B0CC9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A6712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51033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3350325" w14:textId="77777777" w:rsidTr="00D632B8">
        <w:trPr>
          <w:trHeight w:val="454"/>
        </w:trPr>
        <w:tc>
          <w:tcPr>
            <w:tcW w:w="0" w:type="auto"/>
            <w:vMerge w:val="restart"/>
            <w:shd w:val="clear" w:color="000000" w:fill="FFFFFF"/>
            <w:hideMark/>
          </w:tcPr>
          <w:p w14:paraId="471BCC6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120</w:t>
            </w:r>
          </w:p>
        </w:tc>
        <w:tc>
          <w:tcPr>
            <w:tcW w:w="0" w:type="auto"/>
            <w:vMerge w:val="restart"/>
            <w:shd w:val="clear" w:color="000000" w:fill="FFFFFF"/>
            <w:hideMark/>
          </w:tcPr>
          <w:p w14:paraId="107E03E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Дерев'яні деталі риштувань</w:t>
            </w:r>
            <w:r w:rsidRPr="001903F3">
              <w:rPr>
                <w:rFonts w:ascii="Times New Roman" w:eastAsia="Times New Roman" w:hAnsi="Times New Roman" w:cs="Times New Roman"/>
                <w:color w:val="080000"/>
                <w:sz w:val="24"/>
                <w:szCs w:val="24"/>
              </w:rPr>
              <w:br/>
              <w:t xml:space="preserve"> [989,61 грн/т * 0,6 т]</w:t>
            </w:r>
          </w:p>
        </w:tc>
        <w:tc>
          <w:tcPr>
            <w:tcW w:w="0" w:type="auto"/>
            <w:vMerge w:val="restart"/>
            <w:shd w:val="clear" w:color="000000" w:fill="FFFFFF"/>
            <w:hideMark/>
          </w:tcPr>
          <w:p w14:paraId="4D67B4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1E92723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0,0225</w:t>
            </w:r>
          </w:p>
        </w:tc>
      </w:tr>
      <w:tr w:rsidR="00903D5C" w:rsidRPr="001903F3" w14:paraId="44818BF0" w14:textId="77777777" w:rsidTr="00D632B8">
        <w:trPr>
          <w:trHeight w:val="454"/>
        </w:trPr>
        <w:tc>
          <w:tcPr>
            <w:tcW w:w="0" w:type="auto"/>
            <w:vMerge/>
            <w:hideMark/>
          </w:tcPr>
          <w:p w14:paraId="53C687B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52740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3A92A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19D80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5EB34EC" w14:textId="77777777" w:rsidTr="00D632B8">
        <w:trPr>
          <w:trHeight w:val="454"/>
        </w:trPr>
        <w:tc>
          <w:tcPr>
            <w:tcW w:w="0" w:type="auto"/>
            <w:vMerge w:val="restart"/>
            <w:shd w:val="clear" w:color="000000" w:fill="FFFFFF"/>
            <w:hideMark/>
          </w:tcPr>
          <w:p w14:paraId="38E258A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121</w:t>
            </w:r>
          </w:p>
        </w:tc>
        <w:tc>
          <w:tcPr>
            <w:tcW w:w="0" w:type="auto"/>
            <w:vMerge w:val="restart"/>
            <w:shd w:val="clear" w:color="000000" w:fill="FFFFFF"/>
            <w:hideMark/>
          </w:tcPr>
          <w:p w14:paraId="5E6F7F5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Дзеркало 600х1200х1000</w:t>
            </w:r>
            <w:r w:rsidRPr="001903F3">
              <w:rPr>
                <w:rFonts w:ascii="Times New Roman" w:eastAsia="Times New Roman" w:hAnsi="Times New Roman" w:cs="Times New Roman"/>
                <w:color w:val="080000"/>
                <w:sz w:val="24"/>
                <w:szCs w:val="24"/>
              </w:rPr>
              <w:br/>
              <w:t xml:space="preserve"> [693,22 грн/т * 0,0003 т]</w:t>
            </w:r>
          </w:p>
        </w:tc>
        <w:tc>
          <w:tcPr>
            <w:tcW w:w="0" w:type="auto"/>
            <w:vMerge w:val="restart"/>
            <w:shd w:val="clear" w:color="000000" w:fill="FFFFFF"/>
            <w:hideMark/>
          </w:tcPr>
          <w:p w14:paraId="76751EC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62B4B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9,0</w:t>
            </w:r>
          </w:p>
        </w:tc>
      </w:tr>
      <w:tr w:rsidR="00903D5C" w:rsidRPr="001903F3" w14:paraId="2B1CF76F" w14:textId="77777777" w:rsidTr="00D632B8">
        <w:trPr>
          <w:trHeight w:val="454"/>
        </w:trPr>
        <w:tc>
          <w:tcPr>
            <w:tcW w:w="0" w:type="auto"/>
            <w:vMerge/>
            <w:hideMark/>
          </w:tcPr>
          <w:p w14:paraId="6B5A1D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2E449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09E5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B2F2E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061115E" w14:textId="77777777" w:rsidTr="00D632B8">
        <w:trPr>
          <w:trHeight w:val="454"/>
        </w:trPr>
        <w:tc>
          <w:tcPr>
            <w:tcW w:w="0" w:type="auto"/>
            <w:vMerge w:val="restart"/>
            <w:shd w:val="clear" w:color="000000" w:fill="FFFFFF"/>
            <w:hideMark/>
          </w:tcPr>
          <w:p w14:paraId="114D38A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122</w:t>
            </w:r>
          </w:p>
        </w:tc>
        <w:tc>
          <w:tcPr>
            <w:tcW w:w="0" w:type="auto"/>
            <w:vMerge w:val="restart"/>
            <w:shd w:val="clear" w:color="000000" w:fill="FFFFFF"/>
            <w:hideMark/>
          </w:tcPr>
          <w:p w14:paraId="5A83955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Диспенсер туалетного папіру 260х126х260</w:t>
            </w:r>
            <w:r w:rsidRPr="001903F3">
              <w:rPr>
                <w:rFonts w:ascii="Times New Roman" w:eastAsia="Times New Roman" w:hAnsi="Times New Roman" w:cs="Times New Roman"/>
                <w:color w:val="080000"/>
                <w:sz w:val="24"/>
                <w:szCs w:val="24"/>
              </w:rPr>
              <w:br/>
              <w:t xml:space="preserve"> [693,22 грн/т * 0,0003 т]</w:t>
            </w:r>
          </w:p>
        </w:tc>
        <w:tc>
          <w:tcPr>
            <w:tcW w:w="0" w:type="auto"/>
            <w:vMerge w:val="restart"/>
            <w:shd w:val="clear" w:color="000000" w:fill="FFFFFF"/>
            <w:hideMark/>
          </w:tcPr>
          <w:p w14:paraId="050524A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15C637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14,0</w:t>
            </w:r>
          </w:p>
        </w:tc>
      </w:tr>
      <w:tr w:rsidR="00903D5C" w:rsidRPr="001903F3" w14:paraId="5F0D2DB1" w14:textId="77777777" w:rsidTr="00D632B8">
        <w:trPr>
          <w:trHeight w:val="454"/>
        </w:trPr>
        <w:tc>
          <w:tcPr>
            <w:tcW w:w="0" w:type="auto"/>
            <w:vMerge/>
            <w:hideMark/>
          </w:tcPr>
          <w:p w14:paraId="66E4190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A08E6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852C5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01D9C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1D45F04" w14:textId="77777777" w:rsidTr="00D632B8">
        <w:trPr>
          <w:trHeight w:val="454"/>
        </w:trPr>
        <w:tc>
          <w:tcPr>
            <w:tcW w:w="0" w:type="auto"/>
            <w:vMerge w:val="restart"/>
            <w:shd w:val="clear" w:color="000000" w:fill="FFFFFF"/>
            <w:hideMark/>
          </w:tcPr>
          <w:p w14:paraId="179EBD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123</w:t>
            </w:r>
          </w:p>
        </w:tc>
        <w:tc>
          <w:tcPr>
            <w:tcW w:w="0" w:type="auto"/>
            <w:vMerge w:val="restart"/>
            <w:shd w:val="clear" w:color="000000" w:fill="FFFFFF"/>
            <w:hideMark/>
          </w:tcPr>
          <w:p w14:paraId="3FCCA4C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Дозатор рідкого мила 0,45 л; 118х60х170</w:t>
            </w:r>
            <w:r w:rsidRPr="001903F3">
              <w:rPr>
                <w:rFonts w:ascii="Times New Roman" w:eastAsia="Times New Roman" w:hAnsi="Times New Roman" w:cs="Times New Roman"/>
                <w:color w:val="080000"/>
                <w:sz w:val="24"/>
                <w:szCs w:val="24"/>
              </w:rPr>
              <w:br/>
              <w:t xml:space="preserve"> [693,22 грн/т * 0,0003 т]</w:t>
            </w:r>
          </w:p>
        </w:tc>
        <w:tc>
          <w:tcPr>
            <w:tcW w:w="0" w:type="auto"/>
            <w:vMerge w:val="restart"/>
            <w:shd w:val="clear" w:color="000000" w:fill="FFFFFF"/>
            <w:hideMark/>
          </w:tcPr>
          <w:p w14:paraId="28D9D43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7AFE44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11,0</w:t>
            </w:r>
          </w:p>
        </w:tc>
      </w:tr>
      <w:tr w:rsidR="00903D5C" w:rsidRPr="001903F3" w14:paraId="58753D00" w14:textId="77777777" w:rsidTr="00D632B8">
        <w:trPr>
          <w:trHeight w:val="454"/>
        </w:trPr>
        <w:tc>
          <w:tcPr>
            <w:tcW w:w="0" w:type="auto"/>
            <w:vMerge/>
            <w:hideMark/>
          </w:tcPr>
          <w:p w14:paraId="0B4DE84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6D4E51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65F33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300D2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4BD054E" w14:textId="77777777" w:rsidTr="00D632B8">
        <w:trPr>
          <w:trHeight w:val="454"/>
        </w:trPr>
        <w:tc>
          <w:tcPr>
            <w:tcW w:w="0" w:type="auto"/>
            <w:vMerge w:val="restart"/>
            <w:shd w:val="clear" w:color="000000" w:fill="FFFFFF"/>
            <w:hideMark/>
          </w:tcPr>
          <w:p w14:paraId="24B20CC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124</w:t>
            </w:r>
          </w:p>
        </w:tc>
        <w:tc>
          <w:tcPr>
            <w:tcW w:w="0" w:type="auto"/>
            <w:vMerge w:val="restart"/>
            <w:shd w:val="clear" w:color="000000" w:fill="FFFFFF"/>
            <w:hideMark/>
          </w:tcPr>
          <w:p w14:paraId="5DA2129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Дошки необрізні з берези, липи, довжина 4-6,5 м, усі ширини, товщина 25, 32, 40 мм, ІІІ сорт</w:t>
            </w:r>
            <w:r w:rsidRPr="001903F3">
              <w:rPr>
                <w:rFonts w:ascii="Times New Roman" w:eastAsia="Times New Roman" w:hAnsi="Times New Roman" w:cs="Times New Roman"/>
                <w:color w:val="080000"/>
                <w:sz w:val="24"/>
                <w:szCs w:val="24"/>
              </w:rPr>
              <w:br/>
              <w:t xml:space="preserve"> [795,33 грн/т * 0,61 т]</w:t>
            </w:r>
          </w:p>
        </w:tc>
        <w:tc>
          <w:tcPr>
            <w:tcW w:w="0" w:type="auto"/>
            <w:vMerge w:val="restart"/>
            <w:shd w:val="clear" w:color="000000" w:fill="FFFFFF"/>
            <w:hideMark/>
          </w:tcPr>
          <w:p w14:paraId="2DAF862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41B9EC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0,03</w:t>
            </w:r>
          </w:p>
        </w:tc>
      </w:tr>
      <w:tr w:rsidR="00903D5C" w:rsidRPr="001903F3" w14:paraId="0B679AE4" w14:textId="77777777" w:rsidTr="00D632B8">
        <w:trPr>
          <w:trHeight w:val="454"/>
        </w:trPr>
        <w:tc>
          <w:tcPr>
            <w:tcW w:w="0" w:type="auto"/>
            <w:vMerge/>
            <w:hideMark/>
          </w:tcPr>
          <w:p w14:paraId="32813C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FED3C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0F98D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6658C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0CBAFAE" w14:textId="77777777" w:rsidTr="00D632B8">
        <w:trPr>
          <w:trHeight w:val="454"/>
        </w:trPr>
        <w:tc>
          <w:tcPr>
            <w:tcW w:w="0" w:type="auto"/>
            <w:vMerge w:val="restart"/>
            <w:shd w:val="clear" w:color="000000" w:fill="FFFFFF"/>
            <w:hideMark/>
          </w:tcPr>
          <w:p w14:paraId="20ADC7D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125</w:t>
            </w:r>
          </w:p>
        </w:tc>
        <w:tc>
          <w:tcPr>
            <w:tcW w:w="0" w:type="auto"/>
            <w:vMerge w:val="restart"/>
            <w:shd w:val="clear" w:color="000000" w:fill="FFFFFF"/>
            <w:hideMark/>
          </w:tcPr>
          <w:p w14:paraId="45D8409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Дошки необрізні з хвойних порід, довжина 2-3,75 м, усі ширини, товщина 32, 40 мм, ІV сорт</w:t>
            </w:r>
            <w:r w:rsidRPr="001903F3">
              <w:rPr>
                <w:rFonts w:ascii="Times New Roman" w:eastAsia="Times New Roman" w:hAnsi="Times New Roman" w:cs="Times New Roman"/>
                <w:color w:val="080000"/>
                <w:sz w:val="24"/>
                <w:szCs w:val="24"/>
              </w:rPr>
              <w:br/>
              <w:t xml:space="preserve"> [795,33 грн/т * 0,61 т]</w:t>
            </w:r>
          </w:p>
        </w:tc>
        <w:tc>
          <w:tcPr>
            <w:tcW w:w="0" w:type="auto"/>
            <w:vMerge w:val="restart"/>
            <w:shd w:val="clear" w:color="000000" w:fill="FFFFFF"/>
            <w:hideMark/>
          </w:tcPr>
          <w:p w14:paraId="1433F27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27E9D63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0,093732</w:t>
            </w:r>
          </w:p>
        </w:tc>
      </w:tr>
      <w:tr w:rsidR="00903D5C" w:rsidRPr="001903F3" w14:paraId="0E80190B" w14:textId="77777777" w:rsidTr="00D632B8">
        <w:trPr>
          <w:trHeight w:val="454"/>
        </w:trPr>
        <w:tc>
          <w:tcPr>
            <w:tcW w:w="0" w:type="auto"/>
            <w:vMerge/>
            <w:hideMark/>
          </w:tcPr>
          <w:p w14:paraId="311F8CC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68EE6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8F017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39265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DCC5BD8" w14:textId="77777777" w:rsidTr="00D632B8">
        <w:trPr>
          <w:trHeight w:val="454"/>
        </w:trPr>
        <w:tc>
          <w:tcPr>
            <w:tcW w:w="0" w:type="auto"/>
            <w:vMerge w:val="restart"/>
            <w:shd w:val="clear" w:color="000000" w:fill="FFFFFF"/>
            <w:hideMark/>
          </w:tcPr>
          <w:p w14:paraId="634D7B2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126</w:t>
            </w:r>
          </w:p>
        </w:tc>
        <w:tc>
          <w:tcPr>
            <w:tcW w:w="0" w:type="auto"/>
            <w:vMerge w:val="restart"/>
            <w:shd w:val="clear" w:color="000000" w:fill="FFFFFF"/>
            <w:hideMark/>
          </w:tcPr>
          <w:p w14:paraId="2E79B3C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Дошки необрізні з хвойних порід, довжина 4-6,5 м, усі ширини, товщина 44 мм і більше, ІV сорт</w:t>
            </w:r>
            <w:r w:rsidRPr="001903F3">
              <w:rPr>
                <w:rFonts w:ascii="Times New Roman" w:eastAsia="Times New Roman" w:hAnsi="Times New Roman" w:cs="Times New Roman"/>
                <w:color w:val="080000"/>
                <w:sz w:val="24"/>
                <w:szCs w:val="24"/>
              </w:rPr>
              <w:br/>
              <w:t xml:space="preserve"> [795,33 грн/т * 0,61 т]</w:t>
            </w:r>
          </w:p>
        </w:tc>
        <w:tc>
          <w:tcPr>
            <w:tcW w:w="0" w:type="auto"/>
            <w:vMerge w:val="restart"/>
            <w:shd w:val="clear" w:color="000000" w:fill="FFFFFF"/>
            <w:hideMark/>
          </w:tcPr>
          <w:p w14:paraId="0DF2866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2C1ADE3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1,26168</w:t>
            </w:r>
          </w:p>
        </w:tc>
      </w:tr>
      <w:tr w:rsidR="00903D5C" w:rsidRPr="001903F3" w14:paraId="5B921A1A" w14:textId="77777777" w:rsidTr="00D632B8">
        <w:trPr>
          <w:trHeight w:val="454"/>
        </w:trPr>
        <w:tc>
          <w:tcPr>
            <w:tcW w:w="0" w:type="auto"/>
            <w:vMerge/>
            <w:hideMark/>
          </w:tcPr>
          <w:p w14:paraId="43EC423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B4FC2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F3ABC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580A5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F16BDEC" w14:textId="77777777" w:rsidTr="00D632B8">
        <w:trPr>
          <w:trHeight w:val="454"/>
        </w:trPr>
        <w:tc>
          <w:tcPr>
            <w:tcW w:w="0" w:type="auto"/>
            <w:vMerge w:val="restart"/>
            <w:shd w:val="clear" w:color="000000" w:fill="FFFFFF"/>
            <w:hideMark/>
          </w:tcPr>
          <w:p w14:paraId="0F00378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127</w:t>
            </w:r>
          </w:p>
        </w:tc>
        <w:tc>
          <w:tcPr>
            <w:tcW w:w="0" w:type="auto"/>
            <w:vMerge w:val="restart"/>
            <w:shd w:val="clear" w:color="000000" w:fill="FFFFFF"/>
            <w:hideMark/>
          </w:tcPr>
          <w:p w14:paraId="165E247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Дошки необрізні з хвойних порід, довжина 4-6,5 м, усі ширини, товщина 44 мм і більше, ІІ сорт</w:t>
            </w:r>
            <w:r w:rsidRPr="001903F3">
              <w:rPr>
                <w:rFonts w:ascii="Times New Roman" w:eastAsia="Times New Roman" w:hAnsi="Times New Roman" w:cs="Times New Roman"/>
                <w:color w:val="080000"/>
                <w:sz w:val="24"/>
                <w:szCs w:val="24"/>
              </w:rPr>
              <w:br/>
              <w:t xml:space="preserve"> [795,33 грн/т * 0,61 т]</w:t>
            </w:r>
          </w:p>
        </w:tc>
        <w:tc>
          <w:tcPr>
            <w:tcW w:w="0" w:type="auto"/>
            <w:vMerge w:val="restart"/>
            <w:shd w:val="clear" w:color="000000" w:fill="FFFFFF"/>
            <w:hideMark/>
          </w:tcPr>
          <w:p w14:paraId="34A9791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64983A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0,072</w:t>
            </w:r>
          </w:p>
        </w:tc>
      </w:tr>
      <w:tr w:rsidR="00903D5C" w:rsidRPr="001903F3" w14:paraId="14A2E8A7" w14:textId="77777777" w:rsidTr="00D632B8">
        <w:trPr>
          <w:trHeight w:val="454"/>
        </w:trPr>
        <w:tc>
          <w:tcPr>
            <w:tcW w:w="0" w:type="auto"/>
            <w:vMerge/>
            <w:hideMark/>
          </w:tcPr>
          <w:p w14:paraId="6680E2D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8A75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BED00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3EDCA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ECAFADF" w14:textId="77777777" w:rsidTr="00D632B8">
        <w:trPr>
          <w:trHeight w:val="454"/>
        </w:trPr>
        <w:tc>
          <w:tcPr>
            <w:tcW w:w="0" w:type="auto"/>
            <w:vMerge w:val="restart"/>
            <w:shd w:val="clear" w:color="000000" w:fill="FFFFFF"/>
            <w:hideMark/>
          </w:tcPr>
          <w:p w14:paraId="48C4122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128</w:t>
            </w:r>
          </w:p>
        </w:tc>
        <w:tc>
          <w:tcPr>
            <w:tcW w:w="0" w:type="auto"/>
            <w:vMerge w:val="restart"/>
            <w:shd w:val="clear" w:color="000000" w:fill="FFFFFF"/>
            <w:hideMark/>
          </w:tcPr>
          <w:p w14:paraId="24FA3B7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Дошки обрізні з хвойних порід, довжина 2-3,75 м, ширина 75-150 мм, товщина 25 мм, ІV сорт</w:t>
            </w:r>
            <w:r w:rsidRPr="001903F3">
              <w:rPr>
                <w:rFonts w:ascii="Times New Roman" w:eastAsia="Times New Roman" w:hAnsi="Times New Roman" w:cs="Times New Roman"/>
                <w:color w:val="080000"/>
                <w:sz w:val="24"/>
                <w:szCs w:val="24"/>
              </w:rPr>
              <w:br/>
              <w:t xml:space="preserve"> [795,33 грн/т * 0,61 т]</w:t>
            </w:r>
          </w:p>
        </w:tc>
        <w:tc>
          <w:tcPr>
            <w:tcW w:w="0" w:type="auto"/>
            <w:vMerge w:val="restart"/>
            <w:shd w:val="clear" w:color="000000" w:fill="FFFFFF"/>
            <w:hideMark/>
          </w:tcPr>
          <w:p w14:paraId="2EC7118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25F839B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0,02185</w:t>
            </w:r>
          </w:p>
        </w:tc>
      </w:tr>
      <w:tr w:rsidR="00903D5C" w:rsidRPr="001903F3" w14:paraId="012D467C" w14:textId="77777777" w:rsidTr="00D632B8">
        <w:trPr>
          <w:trHeight w:val="454"/>
        </w:trPr>
        <w:tc>
          <w:tcPr>
            <w:tcW w:w="0" w:type="auto"/>
            <w:vMerge/>
            <w:hideMark/>
          </w:tcPr>
          <w:p w14:paraId="0C070B3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46EEE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4852F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A46E6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E0468C8" w14:textId="77777777" w:rsidTr="00D632B8">
        <w:trPr>
          <w:trHeight w:val="454"/>
        </w:trPr>
        <w:tc>
          <w:tcPr>
            <w:tcW w:w="0" w:type="auto"/>
            <w:vMerge w:val="restart"/>
            <w:shd w:val="clear" w:color="000000" w:fill="FFFFFF"/>
            <w:hideMark/>
          </w:tcPr>
          <w:p w14:paraId="40F5B25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129</w:t>
            </w:r>
          </w:p>
        </w:tc>
        <w:tc>
          <w:tcPr>
            <w:tcW w:w="0" w:type="auto"/>
            <w:vMerge w:val="restart"/>
            <w:shd w:val="clear" w:color="000000" w:fill="FFFFFF"/>
            <w:hideMark/>
          </w:tcPr>
          <w:p w14:paraId="2CC70B9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Дошки обрізні з хвойних порід, довжина 2-3,75 м, ширина 75-150 мм, товщина 25 мм, ІІІ сорт</w:t>
            </w:r>
            <w:r w:rsidRPr="001903F3">
              <w:rPr>
                <w:rFonts w:ascii="Times New Roman" w:eastAsia="Times New Roman" w:hAnsi="Times New Roman" w:cs="Times New Roman"/>
                <w:color w:val="080000"/>
                <w:sz w:val="24"/>
                <w:szCs w:val="24"/>
              </w:rPr>
              <w:br/>
              <w:t xml:space="preserve"> [795,33 грн/т * 0,61 т]</w:t>
            </w:r>
          </w:p>
        </w:tc>
        <w:tc>
          <w:tcPr>
            <w:tcW w:w="0" w:type="auto"/>
            <w:vMerge w:val="restart"/>
            <w:shd w:val="clear" w:color="000000" w:fill="FFFFFF"/>
            <w:hideMark/>
          </w:tcPr>
          <w:p w14:paraId="6B14ABA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130ABD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0,87242</w:t>
            </w:r>
          </w:p>
        </w:tc>
      </w:tr>
      <w:tr w:rsidR="00903D5C" w:rsidRPr="001903F3" w14:paraId="2969E5A0" w14:textId="77777777" w:rsidTr="00D632B8">
        <w:trPr>
          <w:trHeight w:val="454"/>
        </w:trPr>
        <w:tc>
          <w:tcPr>
            <w:tcW w:w="0" w:type="auto"/>
            <w:vMerge/>
            <w:hideMark/>
          </w:tcPr>
          <w:p w14:paraId="2A34833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99D40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67F9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DF090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F3BA4C8" w14:textId="77777777" w:rsidTr="00D632B8">
        <w:trPr>
          <w:trHeight w:val="454"/>
        </w:trPr>
        <w:tc>
          <w:tcPr>
            <w:tcW w:w="0" w:type="auto"/>
            <w:vMerge w:val="restart"/>
            <w:shd w:val="clear" w:color="000000" w:fill="FFFFFF"/>
            <w:hideMark/>
          </w:tcPr>
          <w:p w14:paraId="5E9AF8A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130</w:t>
            </w:r>
          </w:p>
        </w:tc>
        <w:tc>
          <w:tcPr>
            <w:tcW w:w="0" w:type="auto"/>
            <w:vMerge w:val="restart"/>
            <w:shd w:val="clear" w:color="000000" w:fill="FFFFFF"/>
            <w:hideMark/>
          </w:tcPr>
          <w:p w14:paraId="7A42DE9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Дошки обрізні з хвойних порід, довжина 4-6,5 м, ширина 75-150 мм, товщина 25 мм, ІІ сорт</w:t>
            </w:r>
            <w:r w:rsidRPr="001903F3">
              <w:rPr>
                <w:rFonts w:ascii="Times New Roman" w:eastAsia="Times New Roman" w:hAnsi="Times New Roman" w:cs="Times New Roman"/>
                <w:color w:val="080000"/>
                <w:sz w:val="24"/>
                <w:szCs w:val="24"/>
              </w:rPr>
              <w:br/>
              <w:t xml:space="preserve"> [795,33 грн/т * 0,61 т]</w:t>
            </w:r>
          </w:p>
        </w:tc>
        <w:tc>
          <w:tcPr>
            <w:tcW w:w="0" w:type="auto"/>
            <w:vMerge w:val="restart"/>
            <w:shd w:val="clear" w:color="000000" w:fill="FFFFFF"/>
            <w:hideMark/>
          </w:tcPr>
          <w:p w14:paraId="7262F7B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59C6EB3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0,00648</w:t>
            </w:r>
          </w:p>
        </w:tc>
      </w:tr>
      <w:tr w:rsidR="00903D5C" w:rsidRPr="001903F3" w14:paraId="1291D86B" w14:textId="77777777" w:rsidTr="00D632B8">
        <w:trPr>
          <w:trHeight w:val="454"/>
        </w:trPr>
        <w:tc>
          <w:tcPr>
            <w:tcW w:w="0" w:type="auto"/>
            <w:vMerge/>
            <w:hideMark/>
          </w:tcPr>
          <w:p w14:paraId="6E2D5EC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99D5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922EE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1F0F1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D6E9DA0" w14:textId="77777777" w:rsidTr="00D632B8">
        <w:trPr>
          <w:trHeight w:val="454"/>
        </w:trPr>
        <w:tc>
          <w:tcPr>
            <w:tcW w:w="0" w:type="auto"/>
            <w:vMerge w:val="restart"/>
            <w:shd w:val="clear" w:color="000000" w:fill="FFFFFF"/>
            <w:hideMark/>
          </w:tcPr>
          <w:p w14:paraId="0028412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131</w:t>
            </w:r>
          </w:p>
        </w:tc>
        <w:tc>
          <w:tcPr>
            <w:tcW w:w="0" w:type="auto"/>
            <w:vMerge w:val="restart"/>
            <w:shd w:val="clear" w:color="000000" w:fill="FFFFFF"/>
            <w:hideMark/>
          </w:tcPr>
          <w:p w14:paraId="235895E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Дошки обрізні з хвойних порід, довжина 4-6,5 м, ширина 75-150 мм, товщина 25 мм, ІІІ сорт</w:t>
            </w:r>
            <w:r w:rsidRPr="001903F3">
              <w:rPr>
                <w:rFonts w:ascii="Times New Roman" w:eastAsia="Times New Roman" w:hAnsi="Times New Roman" w:cs="Times New Roman"/>
                <w:color w:val="080000"/>
                <w:sz w:val="24"/>
                <w:szCs w:val="24"/>
              </w:rPr>
              <w:br/>
              <w:t xml:space="preserve"> [795,33 грн/т * 0,61 т]</w:t>
            </w:r>
          </w:p>
        </w:tc>
        <w:tc>
          <w:tcPr>
            <w:tcW w:w="0" w:type="auto"/>
            <w:vMerge w:val="restart"/>
            <w:shd w:val="clear" w:color="000000" w:fill="FFFFFF"/>
            <w:hideMark/>
          </w:tcPr>
          <w:p w14:paraId="187B17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45306A6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0,123119</w:t>
            </w:r>
          </w:p>
        </w:tc>
      </w:tr>
      <w:tr w:rsidR="00903D5C" w:rsidRPr="001903F3" w14:paraId="3B15BF4A" w14:textId="77777777" w:rsidTr="00D632B8">
        <w:trPr>
          <w:trHeight w:val="454"/>
        </w:trPr>
        <w:tc>
          <w:tcPr>
            <w:tcW w:w="0" w:type="auto"/>
            <w:vMerge/>
            <w:hideMark/>
          </w:tcPr>
          <w:p w14:paraId="47A1E36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9DF65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00D84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75DFC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AF0693" w14:textId="77777777" w:rsidTr="00D632B8">
        <w:trPr>
          <w:trHeight w:val="454"/>
        </w:trPr>
        <w:tc>
          <w:tcPr>
            <w:tcW w:w="0" w:type="auto"/>
            <w:vMerge w:val="restart"/>
            <w:shd w:val="clear" w:color="000000" w:fill="FFFFFF"/>
            <w:hideMark/>
          </w:tcPr>
          <w:p w14:paraId="4C583B2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132</w:t>
            </w:r>
          </w:p>
        </w:tc>
        <w:tc>
          <w:tcPr>
            <w:tcW w:w="0" w:type="auto"/>
            <w:vMerge w:val="restart"/>
            <w:shd w:val="clear" w:color="000000" w:fill="FFFFFF"/>
            <w:hideMark/>
          </w:tcPr>
          <w:p w14:paraId="6FE1DC4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Дошки обрізні з хвойних порід, довжина 4-6,5 м, ширина 75-150 мм, товщина 44 мм і більше, ІІІ сорт</w:t>
            </w:r>
            <w:r w:rsidRPr="001903F3">
              <w:rPr>
                <w:rFonts w:ascii="Times New Roman" w:eastAsia="Times New Roman" w:hAnsi="Times New Roman" w:cs="Times New Roman"/>
                <w:color w:val="080000"/>
                <w:sz w:val="24"/>
                <w:szCs w:val="24"/>
              </w:rPr>
              <w:br/>
              <w:t xml:space="preserve"> [795,33 грн/т * 0,61 т]</w:t>
            </w:r>
          </w:p>
        </w:tc>
        <w:tc>
          <w:tcPr>
            <w:tcW w:w="0" w:type="auto"/>
            <w:vMerge w:val="restart"/>
            <w:shd w:val="clear" w:color="000000" w:fill="FFFFFF"/>
            <w:hideMark/>
          </w:tcPr>
          <w:p w14:paraId="46CD31F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4903A3C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1,2980482</w:t>
            </w:r>
          </w:p>
        </w:tc>
      </w:tr>
      <w:tr w:rsidR="00903D5C" w:rsidRPr="001903F3" w14:paraId="61ABA602" w14:textId="77777777" w:rsidTr="00D632B8">
        <w:trPr>
          <w:trHeight w:val="454"/>
        </w:trPr>
        <w:tc>
          <w:tcPr>
            <w:tcW w:w="0" w:type="auto"/>
            <w:vMerge/>
            <w:hideMark/>
          </w:tcPr>
          <w:p w14:paraId="749C03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4CA2D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106B5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F218B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7268788" w14:textId="77777777" w:rsidTr="00D632B8">
        <w:trPr>
          <w:trHeight w:val="454"/>
        </w:trPr>
        <w:tc>
          <w:tcPr>
            <w:tcW w:w="0" w:type="auto"/>
            <w:vMerge w:val="restart"/>
            <w:shd w:val="clear" w:color="000000" w:fill="FFFFFF"/>
            <w:hideMark/>
          </w:tcPr>
          <w:p w14:paraId="110C800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133</w:t>
            </w:r>
          </w:p>
        </w:tc>
        <w:tc>
          <w:tcPr>
            <w:tcW w:w="0" w:type="auto"/>
            <w:vMerge w:val="restart"/>
            <w:shd w:val="clear" w:color="000000" w:fill="FFFFFF"/>
            <w:hideMark/>
          </w:tcPr>
          <w:p w14:paraId="27987C9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Дрантя</w:t>
            </w:r>
            <w:r w:rsidRPr="001903F3">
              <w:rPr>
                <w:rFonts w:ascii="Times New Roman" w:eastAsia="Times New Roman" w:hAnsi="Times New Roman" w:cs="Times New Roman"/>
                <w:color w:val="080000"/>
                <w:sz w:val="24"/>
                <w:szCs w:val="24"/>
              </w:rPr>
              <w:br/>
              <w:t xml:space="preserve"> [1 464,54 грн/т * 0,00113 т]</w:t>
            </w:r>
          </w:p>
        </w:tc>
        <w:tc>
          <w:tcPr>
            <w:tcW w:w="0" w:type="auto"/>
            <w:vMerge w:val="restart"/>
            <w:shd w:val="clear" w:color="000000" w:fill="FFFFFF"/>
            <w:hideMark/>
          </w:tcPr>
          <w:p w14:paraId="1FEF68F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3E9BB9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31,234582</w:t>
            </w:r>
          </w:p>
        </w:tc>
      </w:tr>
      <w:tr w:rsidR="00903D5C" w:rsidRPr="001903F3" w14:paraId="100DDC7F" w14:textId="77777777" w:rsidTr="00D632B8">
        <w:trPr>
          <w:trHeight w:val="454"/>
        </w:trPr>
        <w:tc>
          <w:tcPr>
            <w:tcW w:w="0" w:type="auto"/>
            <w:vMerge/>
            <w:hideMark/>
          </w:tcPr>
          <w:p w14:paraId="1C2A57E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7C12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CFB56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6F2C9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1171C3B" w14:textId="77777777" w:rsidTr="00D632B8">
        <w:trPr>
          <w:trHeight w:val="454"/>
        </w:trPr>
        <w:tc>
          <w:tcPr>
            <w:tcW w:w="0" w:type="auto"/>
            <w:vMerge w:val="restart"/>
            <w:shd w:val="clear" w:color="000000" w:fill="FFFFFF"/>
            <w:hideMark/>
          </w:tcPr>
          <w:p w14:paraId="7ED0A67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134</w:t>
            </w:r>
          </w:p>
        </w:tc>
        <w:tc>
          <w:tcPr>
            <w:tcW w:w="0" w:type="auto"/>
            <w:vMerge w:val="restart"/>
            <w:shd w:val="clear" w:color="000000" w:fill="FFFFFF"/>
            <w:hideMark/>
          </w:tcPr>
          <w:p w14:paraId="258FE5A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ПВ3- 1х2,5</w:t>
            </w:r>
            <w:r w:rsidRPr="001903F3">
              <w:rPr>
                <w:rFonts w:ascii="Times New Roman" w:eastAsia="Times New Roman" w:hAnsi="Times New Roman" w:cs="Times New Roman"/>
                <w:color w:val="080000"/>
                <w:sz w:val="24"/>
                <w:szCs w:val="24"/>
              </w:rPr>
              <w:br/>
              <w:t xml:space="preserve"> [693,22 грн/т * 0,00003 т]</w:t>
            </w:r>
          </w:p>
        </w:tc>
        <w:tc>
          <w:tcPr>
            <w:tcW w:w="0" w:type="auto"/>
            <w:vMerge w:val="restart"/>
            <w:shd w:val="clear" w:color="000000" w:fill="FFFFFF"/>
            <w:hideMark/>
          </w:tcPr>
          <w:p w14:paraId="1C69DB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2424567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51,0</w:t>
            </w:r>
          </w:p>
        </w:tc>
      </w:tr>
      <w:tr w:rsidR="00903D5C" w:rsidRPr="001903F3" w14:paraId="0D331635" w14:textId="77777777" w:rsidTr="00D632B8">
        <w:trPr>
          <w:trHeight w:val="454"/>
        </w:trPr>
        <w:tc>
          <w:tcPr>
            <w:tcW w:w="0" w:type="auto"/>
            <w:vMerge/>
            <w:hideMark/>
          </w:tcPr>
          <w:p w14:paraId="0EA2D1F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5D8BA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C281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E8EF5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391E0BD" w14:textId="77777777" w:rsidTr="00D632B8">
        <w:trPr>
          <w:trHeight w:val="454"/>
        </w:trPr>
        <w:tc>
          <w:tcPr>
            <w:tcW w:w="0" w:type="auto"/>
            <w:vMerge w:val="restart"/>
            <w:shd w:val="clear" w:color="000000" w:fill="FFFFFF"/>
            <w:hideMark/>
          </w:tcPr>
          <w:p w14:paraId="7BE79FC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135</w:t>
            </w:r>
          </w:p>
        </w:tc>
        <w:tc>
          <w:tcPr>
            <w:tcW w:w="0" w:type="auto"/>
            <w:vMerge w:val="restart"/>
            <w:shd w:val="clear" w:color="000000" w:fill="FFFFFF"/>
            <w:hideMark/>
          </w:tcPr>
          <w:p w14:paraId="7FEA96A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ПВ3- 1х6</w:t>
            </w:r>
            <w:r w:rsidRPr="001903F3">
              <w:rPr>
                <w:rFonts w:ascii="Times New Roman" w:eastAsia="Times New Roman" w:hAnsi="Times New Roman" w:cs="Times New Roman"/>
                <w:color w:val="080000"/>
                <w:sz w:val="24"/>
                <w:szCs w:val="24"/>
              </w:rPr>
              <w:br/>
              <w:t xml:space="preserve"> [693,22 грн/т * 0,00006 т]</w:t>
            </w:r>
          </w:p>
        </w:tc>
        <w:tc>
          <w:tcPr>
            <w:tcW w:w="0" w:type="auto"/>
            <w:vMerge w:val="restart"/>
            <w:shd w:val="clear" w:color="000000" w:fill="FFFFFF"/>
            <w:hideMark/>
          </w:tcPr>
          <w:p w14:paraId="65A23F0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1C59294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102,0</w:t>
            </w:r>
          </w:p>
        </w:tc>
      </w:tr>
      <w:tr w:rsidR="00903D5C" w:rsidRPr="001903F3" w14:paraId="33C91886" w14:textId="77777777" w:rsidTr="00D632B8">
        <w:trPr>
          <w:trHeight w:val="454"/>
        </w:trPr>
        <w:tc>
          <w:tcPr>
            <w:tcW w:w="0" w:type="auto"/>
            <w:vMerge/>
            <w:hideMark/>
          </w:tcPr>
          <w:p w14:paraId="2E6778D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94BE0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4BFE0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5CE4F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8A6AA9F" w14:textId="77777777" w:rsidTr="00D632B8">
        <w:trPr>
          <w:trHeight w:val="454"/>
        </w:trPr>
        <w:tc>
          <w:tcPr>
            <w:tcW w:w="0" w:type="auto"/>
            <w:vMerge w:val="restart"/>
            <w:shd w:val="clear" w:color="000000" w:fill="FFFFFF"/>
            <w:hideMark/>
          </w:tcPr>
          <w:p w14:paraId="44BE8E0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136</w:t>
            </w:r>
          </w:p>
        </w:tc>
        <w:tc>
          <w:tcPr>
            <w:tcW w:w="0" w:type="auto"/>
            <w:vMerge w:val="restart"/>
            <w:shd w:val="clear" w:color="000000" w:fill="FFFFFF"/>
            <w:hideMark/>
          </w:tcPr>
          <w:p w14:paraId="5D5B184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сталевий низьковуглецевий загального призначення, діаметр 0,8 мм</w:t>
            </w:r>
            <w:r w:rsidRPr="001903F3">
              <w:rPr>
                <w:rFonts w:ascii="Times New Roman" w:eastAsia="Times New Roman" w:hAnsi="Times New Roman" w:cs="Times New Roman"/>
                <w:color w:val="080000"/>
                <w:sz w:val="24"/>
                <w:szCs w:val="24"/>
              </w:rPr>
              <w:br/>
              <w:t xml:space="preserve"> [531,20 грн/т * 0,001 т]</w:t>
            </w:r>
          </w:p>
        </w:tc>
        <w:tc>
          <w:tcPr>
            <w:tcW w:w="0" w:type="auto"/>
            <w:vMerge w:val="restart"/>
            <w:shd w:val="clear" w:color="000000" w:fill="FFFFFF"/>
            <w:hideMark/>
          </w:tcPr>
          <w:p w14:paraId="0ABF3A0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6522F1E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w:t>
            </w:r>
          </w:p>
        </w:tc>
      </w:tr>
      <w:tr w:rsidR="00903D5C" w:rsidRPr="001903F3" w14:paraId="29563FF1" w14:textId="77777777" w:rsidTr="00D632B8">
        <w:trPr>
          <w:trHeight w:val="454"/>
        </w:trPr>
        <w:tc>
          <w:tcPr>
            <w:tcW w:w="0" w:type="auto"/>
            <w:vMerge/>
            <w:hideMark/>
          </w:tcPr>
          <w:p w14:paraId="7CEC53B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54E8B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70FF9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0AEDE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9CD3378" w14:textId="77777777" w:rsidTr="00D632B8">
        <w:trPr>
          <w:trHeight w:val="454"/>
        </w:trPr>
        <w:tc>
          <w:tcPr>
            <w:tcW w:w="0" w:type="auto"/>
            <w:vMerge w:val="restart"/>
            <w:shd w:val="clear" w:color="000000" w:fill="FFFFFF"/>
            <w:hideMark/>
          </w:tcPr>
          <w:p w14:paraId="6CDFD13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137</w:t>
            </w:r>
          </w:p>
        </w:tc>
        <w:tc>
          <w:tcPr>
            <w:tcW w:w="0" w:type="auto"/>
            <w:vMerge w:val="restart"/>
            <w:shd w:val="clear" w:color="000000" w:fill="FFFFFF"/>
            <w:hideMark/>
          </w:tcPr>
          <w:p w14:paraId="616B4FC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сталевий низьковуглецевий загального призначення, діаметр 2 мм</w:t>
            </w:r>
            <w:r w:rsidRPr="001903F3">
              <w:rPr>
                <w:rFonts w:ascii="Times New Roman" w:eastAsia="Times New Roman" w:hAnsi="Times New Roman" w:cs="Times New Roman"/>
                <w:color w:val="080000"/>
                <w:sz w:val="24"/>
                <w:szCs w:val="24"/>
              </w:rPr>
              <w:br/>
              <w:t xml:space="preserve"> [531,20 грн/т * 0,001 т]</w:t>
            </w:r>
          </w:p>
        </w:tc>
        <w:tc>
          <w:tcPr>
            <w:tcW w:w="0" w:type="auto"/>
            <w:vMerge w:val="restart"/>
            <w:shd w:val="clear" w:color="000000" w:fill="FFFFFF"/>
            <w:hideMark/>
          </w:tcPr>
          <w:p w14:paraId="6CE062B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773866D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22,2</w:t>
            </w:r>
          </w:p>
        </w:tc>
      </w:tr>
      <w:tr w:rsidR="00903D5C" w:rsidRPr="001903F3" w14:paraId="331142B0" w14:textId="77777777" w:rsidTr="00D632B8">
        <w:trPr>
          <w:trHeight w:val="454"/>
        </w:trPr>
        <w:tc>
          <w:tcPr>
            <w:tcW w:w="0" w:type="auto"/>
            <w:vMerge/>
            <w:hideMark/>
          </w:tcPr>
          <w:p w14:paraId="603C70D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C0BCD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18954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23F8E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F07A030" w14:textId="77777777" w:rsidTr="00D632B8">
        <w:trPr>
          <w:trHeight w:val="454"/>
        </w:trPr>
        <w:tc>
          <w:tcPr>
            <w:tcW w:w="0" w:type="auto"/>
            <w:vMerge w:val="restart"/>
            <w:shd w:val="clear" w:color="000000" w:fill="FFFFFF"/>
            <w:hideMark/>
          </w:tcPr>
          <w:p w14:paraId="3838225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138</w:t>
            </w:r>
          </w:p>
        </w:tc>
        <w:tc>
          <w:tcPr>
            <w:tcW w:w="0" w:type="auto"/>
            <w:vMerge w:val="restart"/>
            <w:shd w:val="clear" w:color="000000" w:fill="FFFFFF"/>
            <w:hideMark/>
          </w:tcPr>
          <w:p w14:paraId="5C89691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сталевий низьковуглецевий різного призначення оцинкований, діаметр 1,6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1E91BE9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849B73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0,00317964</w:t>
            </w:r>
          </w:p>
        </w:tc>
      </w:tr>
      <w:tr w:rsidR="00903D5C" w:rsidRPr="001903F3" w14:paraId="3E80225F" w14:textId="77777777" w:rsidTr="00D632B8">
        <w:trPr>
          <w:trHeight w:val="454"/>
        </w:trPr>
        <w:tc>
          <w:tcPr>
            <w:tcW w:w="0" w:type="auto"/>
            <w:vMerge/>
            <w:hideMark/>
          </w:tcPr>
          <w:p w14:paraId="0299230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7E1E2B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C272A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B52CB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6583CF8" w14:textId="77777777" w:rsidTr="00D632B8">
        <w:trPr>
          <w:trHeight w:val="454"/>
        </w:trPr>
        <w:tc>
          <w:tcPr>
            <w:tcW w:w="0" w:type="auto"/>
            <w:vMerge w:val="restart"/>
            <w:shd w:val="clear" w:color="000000" w:fill="FFFFFF"/>
            <w:hideMark/>
          </w:tcPr>
          <w:p w14:paraId="54B3667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139</w:t>
            </w:r>
          </w:p>
        </w:tc>
        <w:tc>
          <w:tcPr>
            <w:tcW w:w="0" w:type="auto"/>
            <w:vMerge w:val="restart"/>
            <w:shd w:val="clear" w:color="000000" w:fill="FFFFFF"/>
            <w:hideMark/>
          </w:tcPr>
          <w:p w14:paraId="016E8F7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сталевий низьковуглецевий різного призначення світлий, діаметр 1,1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09819BF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C49629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0,07055538</w:t>
            </w:r>
          </w:p>
        </w:tc>
      </w:tr>
      <w:tr w:rsidR="00903D5C" w:rsidRPr="001903F3" w14:paraId="13650575" w14:textId="77777777" w:rsidTr="00D632B8">
        <w:trPr>
          <w:trHeight w:val="454"/>
        </w:trPr>
        <w:tc>
          <w:tcPr>
            <w:tcW w:w="0" w:type="auto"/>
            <w:vMerge/>
            <w:hideMark/>
          </w:tcPr>
          <w:p w14:paraId="7227CCD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EAFAC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A44D1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2E0AE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6A0E93C" w14:textId="77777777" w:rsidTr="00D632B8">
        <w:trPr>
          <w:trHeight w:val="454"/>
        </w:trPr>
        <w:tc>
          <w:tcPr>
            <w:tcW w:w="0" w:type="auto"/>
            <w:vMerge w:val="restart"/>
            <w:shd w:val="clear" w:color="000000" w:fill="FFFFFF"/>
            <w:hideMark/>
          </w:tcPr>
          <w:p w14:paraId="258F07A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140</w:t>
            </w:r>
          </w:p>
        </w:tc>
        <w:tc>
          <w:tcPr>
            <w:tcW w:w="0" w:type="auto"/>
            <w:vMerge w:val="restart"/>
            <w:shd w:val="clear" w:color="000000" w:fill="FFFFFF"/>
            <w:hideMark/>
          </w:tcPr>
          <w:p w14:paraId="7B25B40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сталевий низьковуглецевий різного призначення світлий, діаметр 4,0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7078AEB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0D3564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0,014420416</w:t>
            </w:r>
          </w:p>
        </w:tc>
      </w:tr>
      <w:tr w:rsidR="00903D5C" w:rsidRPr="001903F3" w14:paraId="6F4FC0B1" w14:textId="77777777" w:rsidTr="00D632B8">
        <w:trPr>
          <w:trHeight w:val="454"/>
        </w:trPr>
        <w:tc>
          <w:tcPr>
            <w:tcW w:w="0" w:type="auto"/>
            <w:vMerge/>
            <w:hideMark/>
          </w:tcPr>
          <w:p w14:paraId="062072A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DBFC1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62BC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E257D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599BBFB" w14:textId="77777777" w:rsidTr="00D632B8">
        <w:trPr>
          <w:trHeight w:val="454"/>
        </w:trPr>
        <w:tc>
          <w:tcPr>
            <w:tcW w:w="0" w:type="auto"/>
            <w:vMerge w:val="restart"/>
            <w:shd w:val="clear" w:color="000000" w:fill="FFFFFF"/>
            <w:hideMark/>
          </w:tcPr>
          <w:p w14:paraId="61A0498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141</w:t>
            </w:r>
          </w:p>
        </w:tc>
        <w:tc>
          <w:tcPr>
            <w:tcW w:w="0" w:type="auto"/>
            <w:vMerge w:val="restart"/>
            <w:shd w:val="clear" w:color="000000" w:fill="FFFFFF"/>
            <w:hideMark/>
          </w:tcPr>
          <w:p w14:paraId="5D308F7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сталевий низьковуглецевий різного призначення чорний, діаметр 0,55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2AFB90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0FE956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0,002016</w:t>
            </w:r>
          </w:p>
        </w:tc>
      </w:tr>
      <w:tr w:rsidR="00903D5C" w:rsidRPr="001903F3" w14:paraId="33CA0669" w14:textId="77777777" w:rsidTr="00D632B8">
        <w:trPr>
          <w:trHeight w:val="454"/>
        </w:trPr>
        <w:tc>
          <w:tcPr>
            <w:tcW w:w="0" w:type="auto"/>
            <w:vMerge/>
            <w:hideMark/>
          </w:tcPr>
          <w:p w14:paraId="75CD420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6C03E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DF8A3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C6482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F8B3111" w14:textId="77777777" w:rsidTr="00D632B8">
        <w:trPr>
          <w:trHeight w:val="454"/>
        </w:trPr>
        <w:tc>
          <w:tcPr>
            <w:tcW w:w="0" w:type="auto"/>
            <w:vMerge w:val="restart"/>
            <w:shd w:val="clear" w:color="000000" w:fill="FFFFFF"/>
            <w:hideMark/>
          </w:tcPr>
          <w:p w14:paraId="6864BD9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142</w:t>
            </w:r>
          </w:p>
        </w:tc>
        <w:tc>
          <w:tcPr>
            <w:tcW w:w="0" w:type="auto"/>
            <w:vMerge w:val="restart"/>
            <w:shd w:val="clear" w:color="000000" w:fill="FFFFFF"/>
            <w:hideMark/>
          </w:tcPr>
          <w:p w14:paraId="7BCB173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сталевий низьковуглецевий різного призначення чорний, діаметр 1,1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3946510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99F4E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0,0136318</w:t>
            </w:r>
          </w:p>
        </w:tc>
      </w:tr>
      <w:tr w:rsidR="00903D5C" w:rsidRPr="001903F3" w14:paraId="1888CDDB" w14:textId="77777777" w:rsidTr="00D632B8">
        <w:trPr>
          <w:trHeight w:val="454"/>
        </w:trPr>
        <w:tc>
          <w:tcPr>
            <w:tcW w:w="0" w:type="auto"/>
            <w:vMerge/>
            <w:hideMark/>
          </w:tcPr>
          <w:p w14:paraId="29E63E4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EF1EB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7A9A9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8A591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A49AC9C" w14:textId="77777777" w:rsidTr="00D632B8">
        <w:trPr>
          <w:trHeight w:val="454"/>
        </w:trPr>
        <w:tc>
          <w:tcPr>
            <w:tcW w:w="0" w:type="auto"/>
            <w:vMerge w:val="restart"/>
            <w:shd w:val="clear" w:color="000000" w:fill="FFFFFF"/>
            <w:hideMark/>
          </w:tcPr>
          <w:p w14:paraId="534DFFC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143</w:t>
            </w:r>
          </w:p>
        </w:tc>
        <w:tc>
          <w:tcPr>
            <w:tcW w:w="0" w:type="auto"/>
            <w:vMerge w:val="restart"/>
            <w:shd w:val="clear" w:color="000000" w:fill="FFFFFF"/>
            <w:hideMark/>
          </w:tcPr>
          <w:p w14:paraId="72598DF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сталевий низьковуглецевий різного призначення чорний, діаметр 1,6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70A82A6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E706E7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0,0378</w:t>
            </w:r>
          </w:p>
        </w:tc>
      </w:tr>
      <w:tr w:rsidR="00903D5C" w:rsidRPr="001903F3" w14:paraId="23F23048" w14:textId="77777777" w:rsidTr="00D632B8">
        <w:trPr>
          <w:trHeight w:val="454"/>
        </w:trPr>
        <w:tc>
          <w:tcPr>
            <w:tcW w:w="0" w:type="auto"/>
            <w:vMerge/>
            <w:hideMark/>
          </w:tcPr>
          <w:p w14:paraId="376FA22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ABB4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360E7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D5ED0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F5FF954" w14:textId="77777777" w:rsidTr="00D632B8">
        <w:trPr>
          <w:trHeight w:val="454"/>
        </w:trPr>
        <w:tc>
          <w:tcPr>
            <w:tcW w:w="0" w:type="auto"/>
            <w:vMerge w:val="restart"/>
            <w:shd w:val="clear" w:color="000000" w:fill="FFFFFF"/>
            <w:hideMark/>
          </w:tcPr>
          <w:p w14:paraId="1D3309B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144</w:t>
            </w:r>
          </w:p>
        </w:tc>
        <w:tc>
          <w:tcPr>
            <w:tcW w:w="0" w:type="auto"/>
            <w:vMerge w:val="restart"/>
            <w:shd w:val="clear" w:color="000000" w:fill="FFFFFF"/>
            <w:hideMark/>
          </w:tcPr>
          <w:p w14:paraId="4A09210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сталевий низьковуглецевий різного призначення чорний, діаметр 3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5B44D81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B21EB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0,01390898</w:t>
            </w:r>
          </w:p>
        </w:tc>
      </w:tr>
      <w:tr w:rsidR="00903D5C" w:rsidRPr="001903F3" w14:paraId="1F519594" w14:textId="77777777" w:rsidTr="00D632B8">
        <w:trPr>
          <w:trHeight w:val="454"/>
        </w:trPr>
        <w:tc>
          <w:tcPr>
            <w:tcW w:w="0" w:type="auto"/>
            <w:vMerge/>
            <w:hideMark/>
          </w:tcPr>
          <w:p w14:paraId="7FECEE0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7516B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F5CBC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597E5A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4D95B1A" w14:textId="77777777" w:rsidTr="00D632B8">
        <w:trPr>
          <w:trHeight w:val="454"/>
        </w:trPr>
        <w:tc>
          <w:tcPr>
            <w:tcW w:w="0" w:type="auto"/>
            <w:vMerge w:val="restart"/>
            <w:shd w:val="clear" w:color="000000" w:fill="FFFFFF"/>
            <w:hideMark/>
          </w:tcPr>
          <w:p w14:paraId="17E40FC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145</w:t>
            </w:r>
          </w:p>
        </w:tc>
        <w:tc>
          <w:tcPr>
            <w:tcW w:w="0" w:type="auto"/>
            <w:vMerge w:val="restart"/>
            <w:shd w:val="clear" w:color="000000" w:fill="FFFFFF"/>
            <w:hideMark/>
          </w:tcPr>
          <w:p w14:paraId="233F1EC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сталевий низьковуглецевий різного призначення чорний, діаметр 6,0-6,3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478CF3C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05706B8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0,0276</w:t>
            </w:r>
          </w:p>
        </w:tc>
      </w:tr>
      <w:tr w:rsidR="00903D5C" w:rsidRPr="001903F3" w14:paraId="2959CF00" w14:textId="77777777" w:rsidTr="00D632B8">
        <w:trPr>
          <w:trHeight w:val="454"/>
        </w:trPr>
        <w:tc>
          <w:tcPr>
            <w:tcW w:w="0" w:type="auto"/>
            <w:vMerge/>
            <w:hideMark/>
          </w:tcPr>
          <w:p w14:paraId="6188DE7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CB7C4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6AC1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90F6D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D0456E7" w14:textId="77777777" w:rsidTr="00D632B8">
        <w:trPr>
          <w:trHeight w:val="454"/>
        </w:trPr>
        <w:tc>
          <w:tcPr>
            <w:tcW w:w="0" w:type="auto"/>
            <w:vMerge w:val="restart"/>
            <w:shd w:val="clear" w:color="000000" w:fill="FFFFFF"/>
            <w:hideMark/>
          </w:tcPr>
          <w:p w14:paraId="7566FE6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146</w:t>
            </w:r>
          </w:p>
        </w:tc>
        <w:tc>
          <w:tcPr>
            <w:tcW w:w="0" w:type="auto"/>
            <w:vMerge w:val="restart"/>
            <w:shd w:val="clear" w:color="000000" w:fill="FFFFFF"/>
            <w:hideMark/>
          </w:tcPr>
          <w:p w14:paraId="0B399EB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Дріт сталевий оцинкований, діаметр 2 мм</w:t>
            </w:r>
            <w:r w:rsidRPr="001903F3">
              <w:rPr>
                <w:rFonts w:ascii="Times New Roman" w:eastAsia="Times New Roman" w:hAnsi="Times New Roman" w:cs="Times New Roman"/>
                <w:color w:val="080000"/>
                <w:sz w:val="24"/>
                <w:szCs w:val="24"/>
              </w:rPr>
              <w:br/>
              <w:t xml:space="preserve"> [693,22 грн/т * 1,0 т]</w:t>
            </w:r>
          </w:p>
        </w:tc>
        <w:tc>
          <w:tcPr>
            <w:tcW w:w="0" w:type="auto"/>
            <w:vMerge w:val="restart"/>
            <w:shd w:val="clear" w:color="000000" w:fill="FFFFFF"/>
            <w:hideMark/>
          </w:tcPr>
          <w:p w14:paraId="3C8B87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FE7DC8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0,00022984</w:t>
            </w:r>
          </w:p>
        </w:tc>
      </w:tr>
      <w:tr w:rsidR="00903D5C" w:rsidRPr="001903F3" w14:paraId="6F2D30B7" w14:textId="77777777" w:rsidTr="00D632B8">
        <w:trPr>
          <w:trHeight w:val="454"/>
        </w:trPr>
        <w:tc>
          <w:tcPr>
            <w:tcW w:w="0" w:type="auto"/>
            <w:vMerge/>
            <w:hideMark/>
          </w:tcPr>
          <w:p w14:paraId="7A869B4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00F2C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6F78D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7CA0A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03F5DA7" w14:textId="77777777" w:rsidTr="00D632B8">
        <w:trPr>
          <w:trHeight w:val="454"/>
        </w:trPr>
        <w:tc>
          <w:tcPr>
            <w:tcW w:w="0" w:type="auto"/>
            <w:vMerge w:val="restart"/>
            <w:shd w:val="clear" w:color="000000" w:fill="FFFFFF"/>
            <w:hideMark/>
          </w:tcPr>
          <w:p w14:paraId="33B2BF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147</w:t>
            </w:r>
          </w:p>
        </w:tc>
        <w:tc>
          <w:tcPr>
            <w:tcW w:w="0" w:type="auto"/>
            <w:vMerge w:val="restart"/>
            <w:shd w:val="clear" w:color="000000" w:fill="FFFFFF"/>
            <w:hideMark/>
          </w:tcPr>
          <w:p w14:paraId="6B76492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Дросель-клапани 150х150</w:t>
            </w:r>
            <w:r w:rsidRPr="001903F3">
              <w:rPr>
                <w:rFonts w:ascii="Times New Roman" w:eastAsia="Times New Roman" w:hAnsi="Times New Roman" w:cs="Times New Roman"/>
                <w:color w:val="080000"/>
                <w:sz w:val="24"/>
                <w:szCs w:val="24"/>
              </w:rPr>
              <w:br/>
              <w:t xml:space="preserve"> [693,22 грн/т * 0,005 т]</w:t>
            </w:r>
          </w:p>
        </w:tc>
        <w:tc>
          <w:tcPr>
            <w:tcW w:w="0" w:type="auto"/>
            <w:vMerge w:val="restart"/>
            <w:shd w:val="clear" w:color="000000" w:fill="FFFFFF"/>
            <w:hideMark/>
          </w:tcPr>
          <w:p w14:paraId="33E2851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41978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15,0</w:t>
            </w:r>
          </w:p>
        </w:tc>
      </w:tr>
      <w:tr w:rsidR="00903D5C" w:rsidRPr="001903F3" w14:paraId="4E95C6FF" w14:textId="77777777" w:rsidTr="00D632B8">
        <w:trPr>
          <w:trHeight w:val="454"/>
        </w:trPr>
        <w:tc>
          <w:tcPr>
            <w:tcW w:w="0" w:type="auto"/>
            <w:vMerge/>
            <w:hideMark/>
          </w:tcPr>
          <w:p w14:paraId="09F8AA8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B3F01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0E68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C87DF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34977D0" w14:textId="77777777" w:rsidTr="00D632B8">
        <w:trPr>
          <w:trHeight w:val="454"/>
        </w:trPr>
        <w:tc>
          <w:tcPr>
            <w:tcW w:w="0" w:type="auto"/>
            <w:vMerge w:val="restart"/>
            <w:shd w:val="clear" w:color="000000" w:fill="FFFFFF"/>
            <w:hideMark/>
          </w:tcPr>
          <w:p w14:paraId="630003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148</w:t>
            </w:r>
          </w:p>
        </w:tc>
        <w:tc>
          <w:tcPr>
            <w:tcW w:w="0" w:type="auto"/>
            <w:vMerge w:val="restart"/>
            <w:shd w:val="clear" w:color="000000" w:fill="FFFFFF"/>
            <w:hideMark/>
          </w:tcPr>
          <w:p w14:paraId="1281B81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Дросель-клапани 300х150</w:t>
            </w:r>
            <w:r w:rsidRPr="001903F3">
              <w:rPr>
                <w:rFonts w:ascii="Times New Roman" w:eastAsia="Times New Roman" w:hAnsi="Times New Roman" w:cs="Times New Roman"/>
                <w:color w:val="080000"/>
                <w:sz w:val="24"/>
                <w:szCs w:val="24"/>
              </w:rPr>
              <w:br/>
              <w:t xml:space="preserve"> [693,22 грн/т * 0,006 т]</w:t>
            </w:r>
          </w:p>
        </w:tc>
        <w:tc>
          <w:tcPr>
            <w:tcW w:w="0" w:type="auto"/>
            <w:vMerge w:val="restart"/>
            <w:shd w:val="clear" w:color="000000" w:fill="FFFFFF"/>
            <w:hideMark/>
          </w:tcPr>
          <w:p w14:paraId="1580A7F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3B9A05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18,0</w:t>
            </w:r>
          </w:p>
        </w:tc>
      </w:tr>
      <w:tr w:rsidR="00903D5C" w:rsidRPr="001903F3" w14:paraId="42C4BBAE" w14:textId="77777777" w:rsidTr="00D632B8">
        <w:trPr>
          <w:trHeight w:val="454"/>
        </w:trPr>
        <w:tc>
          <w:tcPr>
            <w:tcW w:w="0" w:type="auto"/>
            <w:vMerge/>
            <w:hideMark/>
          </w:tcPr>
          <w:p w14:paraId="3486153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E9CB9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33FEB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BFF91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FD91C65" w14:textId="77777777" w:rsidTr="00D632B8">
        <w:trPr>
          <w:trHeight w:val="454"/>
        </w:trPr>
        <w:tc>
          <w:tcPr>
            <w:tcW w:w="0" w:type="auto"/>
            <w:vMerge w:val="restart"/>
            <w:shd w:val="clear" w:color="000000" w:fill="FFFFFF"/>
            <w:hideMark/>
          </w:tcPr>
          <w:p w14:paraId="1060DC8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149</w:t>
            </w:r>
          </w:p>
        </w:tc>
        <w:tc>
          <w:tcPr>
            <w:tcW w:w="0" w:type="auto"/>
            <w:vMerge w:val="restart"/>
            <w:shd w:val="clear" w:color="000000" w:fill="FFFFFF"/>
            <w:hideMark/>
          </w:tcPr>
          <w:p w14:paraId="6EF7EF9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Дюбелі з каліброваною головкою [розсипом] 3х58,5 мм</w:t>
            </w:r>
            <w:r w:rsidRPr="001903F3">
              <w:rPr>
                <w:rFonts w:ascii="Times New Roman" w:eastAsia="Times New Roman" w:hAnsi="Times New Roman" w:cs="Times New Roman"/>
                <w:color w:val="080000"/>
                <w:sz w:val="24"/>
                <w:szCs w:val="24"/>
              </w:rPr>
              <w:br/>
              <w:t xml:space="preserve"> [620,39 грн/т * 1,12 т]</w:t>
            </w:r>
          </w:p>
        </w:tc>
        <w:tc>
          <w:tcPr>
            <w:tcW w:w="0" w:type="auto"/>
            <w:vMerge w:val="restart"/>
            <w:shd w:val="clear" w:color="000000" w:fill="FFFFFF"/>
            <w:hideMark/>
          </w:tcPr>
          <w:p w14:paraId="38B0676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27C912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0,005243</w:t>
            </w:r>
          </w:p>
        </w:tc>
      </w:tr>
      <w:tr w:rsidR="00903D5C" w:rsidRPr="001903F3" w14:paraId="659C0A2E" w14:textId="77777777" w:rsidTr="00D632B8">
        <w:trPr>
          <w:trHeight w:val="454"/>
        </w:trPr>
        <w:tc>
          <w:tcPr>
            <w:tcW w:w="0" w:type="auto"/>
            <w:vMerge/>
            <w:hideMark/>
          </w:tcPr>
          <w:p w14:paraId="2723345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9CE6A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49226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B8C64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8A69802" w14:textId="77777777" w:rsidTr="00D632B8">
        <w:trPr>
          <w:trHeight w:val="454"/>
        </w:trPr>
        <w:tc>
          <w:tcPr>
            <w:tcW w:w="0" w:type="auto"/>
            <w:vMerge w:val="restart"/>
            <w:shd w:val="clear" w:color="000000" w:fill="FFFFFF"/>
            <w:hideMark/>
          </w:tcPr>
          <w:p w14:paraId="2E3F65D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150</w:t>
            </w:r>
          </w:p>
        </w:tc>
        <w:tc>
          <w:tcPr>
            <w:tcW w:w="0" w:type="auto"/>
            <w:vMerge w:val="restart"/>
            <w:shd w:val="clear" w:color="000000" w:fill="FFFFFF"/>
            <w:hideMark/>
          </w:tcPr>
          <w:p w14:paraId="5133E9B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Дюбелі У658, У661</w:t>
            </w:r>
            <w:r w:rsidRPr="001903F3">
              <w:rPr>
                <w:rFonts w:ascii="Times New Roman" w:eastAsia="Times New Roman" w:hAnsi="Times New Roman" w:cs="Times New Roman"/>
                <w:color w:val="080000"/>
                <w:sz w:val="24"/>
                <w:szCs w:val="24"/>
              </w:rPr>
              <w:br/>
              <w:t xml:space="preserve"> [693,22 грн/т * 0,00089 т]</w:t>
            </w:r>
          </w:p>
        </w:tc>
        <w:tc>
          <w:tcPr>
            <w:tcW w:w="0" w:type="auto"/>
            <w:vMerge w:val="restart"/>
            <w:shd w:val="clear" w:color="000000" w:fill="FFFFFF"/>
            <w:hideMark/>
          </w:tcPr>
          <w:p w14:paraId="4F99D2D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5B3984C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0,102</w:t>
            </w:r>
          </w:p>
        </w:tc>
      </w:tr>
      <w:tr w:rsidR="00903D5C" w:rsidRPr="001903F3" w14:paraId="4B28E747" w14:textId="77777777" w:rsidTr="00D632B8">
        <w:trPr>
          <w:trHeight w:val="454"/>
        </w:trPr>
        <w:tc>
          <w:tcPr>
            <w:tcW w:w="0" w:type="auto"/>
            <w:vMerge/>
            <w:hideMark/>
          </w:tcPr>
          <w:p w14:paraId="3A2271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7850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C7918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2630B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0D4F5E5" w14:textId="77777777" w:rsidTr="00D632B8">
        <w:trPr>
          <w:trHeight w:val="454"/>
        </w:trPr>
        <w:tc>
          <w:tcPr>
            <w:tcW w:w="0" w:type="auto"/>
            <w:vMerge w:val="restart"/>
            <w:shd w:val="clear" w:color="000000" w:fill="FFFFFF"/>
            <w:hideMark/>
          </w:tcPr>
          <w:p w14:paraId="7B3D6B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151</w:t>
            </w:r>
          </w:p>
        </w:tc>
        <w:tc>
          <w:tcPr>
            <w:tcW w:w="0" w:type="auto"/>
            <w:vMerge w:val="restart"/>
            <w:shd w:val="clear" w:color="000000" w:fill="FFFFFF"/>
            <w:hideMark/>
          </w:tcPr>
          <w:p w14:paraId="7E42BC4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Дюбель 6х40мм швидкий монтаж</w:t>
            </w:r>
            <w:r w:rsidRPr="001903F3">
              <w:rPr>
                <w:rFonts w:ascii="Times New Roman" w:eastAsia="Times New Roman" w:hAnsi="Times New Roman" w:cs="Times New Roman"/>
                <w:color w:val="080000"/>
                <w:sz w:val="24"/>
                <w:szCs w:val="24"/>
              </w:rPr>
              <w:br/>
              <w:t xml:space="preserve"> [563,95 грн/т * 0,00005 т]</w:t>
            </w:r>
          </w:p>
        </w:tc>
        <w:tc>
          <w:tcPr>
            <w:tcW w:w="0" w:type="auto"/>
            <w:vMerge w:val="restart"/>
            <w:shd w:val="clear" w:color="000000" w:fill="FFFFFF"/>
            <w:hideMark/>
          </w:tcPr>
          <w:p w14:paraId="613CF48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A7E0D6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1 165,0</w:t>
            </w:r>
          </w:p>
        </w:tc>
      </w:tr>
      <w:tr w:rsidR="00903D5C" w:rsidRPr="001903F3" w14:paraId="4E6EF327" w14:textId="77777777" w:rsidTr="00D632B8">
        <w:trPr>
          <w:trHeight w:val="454"/>
        </w:trPr>
        <w:tc>
          <w:tcPr>
            <w:tcW w:w="0" w:type="auto"/>
            <w:vMerge/>
            <w:hideMark/>
          </w:tcPr>
          <w:p w14:paraId="14EA252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9F8C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DCF93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C51852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909F001" w14:textId="77777777" w:rsidTr="00D632B8">
        <w:trPr>
          <w:trHeight w:val="454"/>
        </w:trPr>
        <w:tc>
          <w:tcPr>
            <w:tcW w:w="0" w:type="auto"/>
            <w:vMerge w:val="restart"/>
            <w:shd w:val="clear" w:color="000000" w:fill="FFFFFF"/>
            <w:hideMark/>
          </w:tcPr>
          <w:p w14:paraId="1172F6E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152</w:t>
            </w:r>
          </w:p>
        </w:tc>
        <w:tc>
          <w:tcPr>
            <w:tcW w:w="0" w:type="auto"/>
            <w:vMerge w:val="restart"/>
            <w:shd w:val="clear" w:color="000000" w:fill="FFFFFF"/>
            <w:hideMark/>
          </w:tcPr>
          <w:p w14:paraId="0277170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Дюбель для теплоізоляції з металевим стрижнем та термоголовкою 10x120 мм</w:t>
            </w:r>
            <w:r w:rsidRPr="001903F3">
              <w:rPr>
                <w:rFonts w:ascii="Times New Roman" w:eastAsia="Times New Roman" w:hAnsi="Times New Roman" w:cs="Times New Roman"/>
                <w:color w:val="080000"/>
                <w:sz w:val="24"/>
                <w:szCs w:val="24"/>
              </w:rPr>
              <w:br/>
              <w:t xml:space="preserve"> [563,95 грн/т * 0,00005 т]</w:t>
            </w:r>
          </w:p>
        </w:tc>
        <w:tc>
          <w:tcPr>
            <w:tcW w:w="0" w:type="auto"/>
            <w:vMerge w:val="restart"/>
            <w:shd w:val="clear" w:color="000000" w:fill="FFFFFF"/>
            <w:hideMark/>
          </w:tcPr>
          <w:p w14:paraId="2DBAF48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842E2F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4 788,0</w:t>
            </w:r>
          </w:p>
        </w:tc>
      </w:tr>
      <w:tr w:rsidR="00903D5C" w:rsidRPr="001903F3" w14:paraId="518AA85B" w14:textId="77777777" w:rsidTr="00D632B8">
        <w:trPr>
          <w:trHeight w:val="454"/>
        </w:trPr>
        <w:tc>
          <w:tcPr>
            <w:tcW w:w="0" w:type="auto"/>
            <w:vMerge/>
            <w:hideMark/>
          </w:tcPr>
          <w:p w14:paraId="4D491AE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9AB14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9050C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76D30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4DEE71F" w14:textId="77777777" w:rsidTr="00D632B8">
        <w:trPr>
          <w:trHeight w:val="454"/>
        </w:trPr>
        <w:tc>
          <w:tcPr>
            <w:tcW w:w="0" w:type="auto"/>
            <w:vMerge w:val="restart"/>
            <w:shd w:val="clear" w:color="000000" w:fill="FFFFFF"/>
            <w:hideMark/>
          </w:tcPr>
          <w:p w14:paraId="4F698BB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153</w:t>
            </w:r>
          </w:p>
        </w:tc>
        <w:tc>
          <w:tcPr>
            <w:tcW w:w="0" w:type="auto"/>
            <w:vMerge w:val="restart"/>
            <w:shd w:val="clear" w:color="000000" w:fill="FFFFFF"/>
            <w:hideMark/>
          </w:tcPr>
          <w:p w14:paraId="1F21D17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Дюбель ДПС (100шт.)</w:t>
            </w:r>
            <w:r w:rsidRPr="001903F3">
              <w:rPr>
                <w:rFonts w:ascii="Times New Roman" w:eastAsia="Times New Roman" w:hAnsi="Times New Roman" w:cs="Times New Roman"/>
                <w:color w:val="080000"/>
                <w:sz w:val="24"/>
                <w:szCs w:val="24"/>
              </w:rPr>
              <w:br/>
              <w:t xml:space="preserve"> [563,95 грн/т * 0,001 т]</w:t>
            </w:r>
          </w:p>
        </w:tc>
        <w:tc>
          <w:tcPr>
            <w:tcW w:w="0" w:type="auto"/>
            <w:vMerge w:val="restart"/>
            <w:shd w:val="clear" w:color="000000" w:fill="FFFFFF"/>
            <w:hideMark/>
          </w:tcPr>
          <w:p w14:paraId="6F6D578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пач</w:t>
            </w:r>
          </w:p>
        </w:tc>
        <w:tc>
          <w:tcPr>
            <w:tcW w:w="0" w:type="auto"/>
            <w:vMerge w:val="restart"/>
            <w:shd w:val="clear" w:color="000000" w:fill="FFFFFF"/>
            <w:hideMark/>
          </w:tcPr>
          <w:p w14:paraId="50C3068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180,0</w:t>
            </w:r>
          </w:p>
        </w:tc>
      </w:tr>
      <w:tr w:rsidR="00903D5C" w:rsidRPr="001903F3" w14:paraId="3B76BB26" w14:textId="77777777" w:rsidTr="00D632B8">
        <w:trPr>
          <w:trHeight w:val="454"/>
        </w:trPr>
        <w:tc>
          <w:tcPr>
            <w:tcW w:w="0" w:type="auto"/>
            <w:vMerge/>
            <w:hideMark/>
          </w:tcPr>
          <w:p w14:paraId="56558E4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409AA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879D67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25F00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1235CFF" w14:textId="77777777" w:rsidTr="00D632B8">
        <w:trPr>
          <w:trHeight w:val="454"/>
        </w:trPr>
        <w:tc>
          <w:tcPr>
            <w:tcW w:w="0" w:type="auto"/>
            <w:vMerge w:val="restart"/>
            <w:shd w:val="clear" w:color="000000" w:fill="FFFFFF"/>
            <w:hideMark/>
          </w:tcPr>
          <w:p w14:paraId="54F682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154</w:t>
            </w:r>
          </w:p>
        </w:tc>
        <w:tc>
          <w:tcPr>
            <w:tcW w:w="0" w:type="auto"/>
            <w:vMerge w:val="restart"/>
            <w:shd w:val="clear" w:color="000000" w:fill="FFFFFF"/>
            <w:hideMark/>
          </w:tcPr>
          <w:p w14:paraId="10080F6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Дюбель-грибок монтажний</w:t>
            </w:r>
            <w:r w:rsidRPr="001903F3">
              <w:rPr>
                <w:rFonts w:ascii="Times New Roman" w:eastAsia="Times New Roman" w:hAnsi="Times New Roman" w:cs="Times New Roman"/>
                <w:color w:val="080000"/>
                <w:sz w:val="24"/>
                <w:szCs w:val="24"/>
              </w:rPr>
              <w:br/>
              <w:t xml:space="preserve"> [693,22 грн/т * 0,00001 т]</w:t>
            </w:r>
          </w:p>
        </w:tc>
        <w:tc>
          <w:tcPr>
            <w:tcW w:w="0" w:type="auto"/>
            <w:vMerge w:val="restart"/>
            <w:shd w:val="clear" w:color="000000" w:fill="FFFFFF"/>
            <w:hideMark/>
          </w:tcPr>
          <w:p w14:paraId="2043296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B97FF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2 259,0</w:t>
            </w:r>
          </w:p>
        </w:tc>
      </w:tr>
      <w:tr w:rsidR="00903D5C" w:rsidRPr="001903F3" w14:paraId="69930B89" w14:textId="77777777" w:rsidTr="00D632B8">
        <w:trPr>
          <w:trHeight w:val="454"/>
        </w:trPr>
        <w:tc>
          <w:tcPr>
            <w:tcW w:w="0" w:type="auto"/>
            <w:vMerge/>
            <w:hideMark/>
          </w:tcPr>
          <w:p w14:paraId="64B36B7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2EA35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3D757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D0DBF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E823C53" w14:textId="77777777" w:rsidTr="00D632B8">
        <w:trPr>
          <w:trHeight w:val="454"/>
        </w:trPr>
        <w:tc>
          <w:tcPr>
            <w:tcW w:w="0" w:type="auto"/>
            <w:vMerge w:val="restart"/>
            <w:shd w:val="clear" w:color="000000" w:fill="FFFFFF"/>
            <w:hideMark/>
          </w:tcPr>
          <w:p w14:paraId="492E76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155</w:t>
            </w:r>
          </w:p>
        </w:tc>
        <w:tc>
          <w:tcPr>
            <w:tcW w:w="0" w:type="auto"/>
            <w:vMerge w:val="restart"/>
            <w:shd w:val="clear" w:color="000000" w:fill="FFFFFF"/>
            <w:hideMark/>
          </w:tcPr>
          <w:p w14:paraId="1678ED1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Дюбель-цвях ДГПШ 4,5х50 мм</w:t>
            </w:r>
            <w:r w:rsidRPr="001903F3">
              <w:rPr>
                <w:rFonts w:ascii="Times New Roman" w:eastAsia="Times New Roman" w:hAnsi="Times New Roman" w:cs="Times New Roman"/>
                <w:color w:val="080000"/>
                <w:sz w:val="24"/>
                <w:szCs w:val="24"/>
              </w:rPr>
              <w:br/>
              <w:t xml:space="preserve"> [693,22 грн/т * 0,0009 т]</w:t>
            </w:r>
          </w:p>
        </w:tc>
        <w:tc>
          <w:tcPr>
            <w:tcW w:w="0" w:type="auto"/>
            <w:vMerge w:val="restart"/>
            <w:shd w:val="clear" w:color="000000" w:fill="FFFFFF"/>
            <w:hideMark/>
          </w:tcPr>
          <w:p w14:paraId="382CB3D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25FD390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2,0839</w:t>
            </w:r>
          </w:p>
        </w:tc>
      </w:tr>
      <w:tr w:rsidR="00903D5C" w:rsidRPr="001903F3" w14:paraId="28B889EA" w14:textId="77777777" w:rsidTr="00D632B8">
        <w:trPr>
          <w:trHeight w:val="454"/>
        </w:trPr>
        <w:tc>
          <w:tcPr>
            <w:tcW w:w="0" w:type="auto"/>
            <w:vMerge/>
            <w:hideMark/>
          </w:tcPr>
          <w:p w14:paraId="65513A7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3D641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3687C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04803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8342921" w14:textId="77777777" w:rsidTr="00D632B8">
        <w:trPr>
          <w:trHeight w:val="454"/>
        </w:trPr>
        <w:tc>
          <w:tcPr>
            <w:tcW w:w="0" w:type="auto"/>
            <w:vMerge w:val="restart"/>
            <w:shd w:val="clear" w:color="000000" w:fill="FFFFFF"/>
            <w:hideMark/>
          </w:tcPr>
          <w:p w14:paraId="4A8FA31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156</w:t>
            </w:r>
          </w:p>
        </w:tc>
        <w:tc>
          <w:tcPr>
            <w:tcW w:w="0" w:type="auto"/>
            <w:vMerge w:val="restart"/>
            <w:shd w:val="clear" w:color="000000" w:fill="FFFFFF"/>
            <w:hideMark/>
          </w:tcPr>
          <w:p w14:paraId="03713F7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Екструзійний пінополістирол Ecoboard/Penoboard 1200x550x50 мм</w:t>
            </w:r>
            <w:r w:rsidRPr="001903F3">
              <w:rPr>
                <w:rFonts w:ascii="Times New Roman" w:eastAsia="Times New Roman" w:hAnsi="Times New Roman" w:cs="Times New Roman"/>
                <w:color w:val="080000"/>
                <w:sz w:val="24"/>
                <w:szCs w:val="24"/>
              </w:rPr>
              <w:br/>
              <w:t xml:space="preserve"> [956,13 грн/т * 0,027 т]</w:t>
            </w:r>
          </w:p>
        </w:tc>
        <w:tc>
          <w:tcPr>
            <w:tcW w:w="0" w:type="auto"/>
            <w:vMerge w:val="restart"/>
            <w:shd w:val="clear" w:color="000000" w:fill="FFFFFF"/>
            <w:hideMark/>
          </w:tcPr>
          <w:p w14:paraId="2A9D81D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778AF05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35,7874</w:t>
            </w:r>
          </w:p>
        </w:tc>
      </w:tr>
      <w:tr w:rsidR="00903D5C" w:rsidRPr="001903F3" w14:paraId="5F6E182E" w14:textId="77777777" w:rsidTr="00D632B8">
        <w:trPr>
          <w:trHeight w:val="454"/>
        </w:trPr>
        <w:tc>
          <w:tcPr>
            <w:tcW w:w="0" w:type="auto"/>
            <w:vMerge/>
            <w:hideMark/>
          </w:tcPr>
          <w:p w14:paraId="741AAEE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B3CA0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5B262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D42A7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FEDD637" w14:textId="77777777" w:rsidTr="00D632B8">
        <w:trPr>
          <w:trHeight w:val="454"/>
        </w:trPr>
        <w:tc>
          <w:tcPr>
            <w:tcW w:w="0" w:type="auto"/>
            <w:vMerge w:val="restart"/>
            <w:shd w:val="clear" w:color="000000" w:fill="FFFFFF"/>
            <w:hideMark/>
          </w:tcPr>
          <w:p w14:paraId="1DA28DB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157</w:t>
            </w:r>
          </w:p>
        </w:tc>
        <w:tc>
          <w:tcPr>
            <w:tcW w:w="0" w:type="auto"/>
            <w:vMerge w:val="restart"/>
            <w:shd w:val="clear" w:color="000000" w:fill="FFFFFF"/>
            <w:hideMark/>
          </w:tcPr>
          <w:p w14:paraId="002308F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Еластична двокомпонентна гідроізоляційна суміш Ceresit CR 66</w:t>
            </w:r>
            <w:r w:rsidRPr="001903F3">
              <w:rPr>
                <w:rFonts w:ascii="Times New Roman" w:eastAsia="Times New Roman" w:hAnsi="Times New Roman" w:cs="Times New Roman"/>
                <w:color w:val="080000"/>
                <w:sz w:val="24"/>
                <w:szCs w:val="24"/>
              </w:rPr>
              <w:br/>
              <w:t xml:space="preserve"> [1 002,33 грн/т * 0,001 т]</w:t>
            </w:r>
          </w:p>
        </w:tc>
        <w:tc>
          <w:tcPr>
            <w:tcW w:w="0" w:type="auto"/>
            <w:vMerge w:val="restart"/>
            <w:shd w:val="clear" w:color="000000" w:fill="FFFFFF"/>
            <w:hideMark/>
          </w:tcPr>
          <w:p w14:paraId="5B1A8AC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244B830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258,9</w:t>
            </w:r>
          </w:p>
        </w:tc>
      </w:tr>
      <w:tr w:rsidR="00903D5C" w:rsidRPr="001903F3" w14:paraId="1BF13CAB" w14:textId="77777777" w:rsidTr="00D632B8">
        <w:trPr>
          <w:trHeight w:val="454"/>
        </w:trPr>
        <w:tc>
          <w:tcPr>
            <w:tcW w:w="0" w:type="auto"/>
            <w:vMerge/>
            <w:hideMark/>
          </w:tcPr>
          <w:p w14:paraId="623FEAC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1F86D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842A0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4C9B5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E8BD700" w14:textId="77777777" w:rsidTr="00D632B8">
        <w:trPr>
          <w:trHeight w:val="454"/>
        </w:trPr>
        <w:tc>
          <w:tcPr>
            <w:tcW w:w="0" w:type="auto"/>
            <w:vMerge w:val="restart"/>
            <w:shd w:val="clear" w:color="000000" w:fill="FFFFFF"/>
            <w:hideMark/>
          </w:tcPr>
          <w:p w14:paraId="10B1259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158</w:t>
            </w:r>
          </w:p>
        </w:tc>
        <w:tc>
          <w:tcPr>
            <w:tcW w:w="0" w:type="auto"/>
            <w:vMerge w:val="restart"/>
            <w:shd w:val="clear" w:color="000000" w:fill="FFFFFF"/>
            <w:hideMark/>
          </w:tcPr>
          <w:p w14:paraId="76FBF7E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Електроди ЭА-400</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1,14 т]</w:t>
            </w:r>
          </w:p>
        </w:tc>
        <w:tc>
          <w:tcPr>
            <w:tcW w:w="0" w:type="auto"/>
            <w:vMerge w:val="restart"/>
            <w:shd w:val="clear" w:color="000000" w:fill="FFFFFF"/>
            <w:hideMark/>
          </w:tcPr>
          <w:p w14:paraId="3B62684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т</w:t>
            </w:r>
          </w:p>
        </w:tc>
        <w:tc>
          <w:tcPr>
            <w:tcW w:w="0" w:type="auto"/>
            <w:vMerge w:val="restart"/>
            <w:shd w:val="clear" w:color="000000" w:fill="FFFFFF"/>
            <w:hideMark/>
          </w:tcPr>
          <w:p w14:paraId="494671E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0,000113166</w:t>
            </w:r>
          </w:p>
        </w:tc>
      </w:tr>
      <w:tr w:rsidR="00903D5C" w:rsidRPr="001903F3" w14:paraId="4E754092" w14:textId="77777777" w:rsidTr="00D632B8">
        <w:trPr>
          <w:trHeight w:val="454"/>
        </w:trPr>
        <w:tc>
          <w:tcPr>
            <w:tcW w:w="0" w:type="auto"/>
            <w:vMerge/>
            <w:hideMark/>
          </w:tcPr>
          <w:p w14:paraId="45C3E40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10CAC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3EDD2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B7CE6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0C8BB73" w14:textId="77777777" w:rsidTr="00D632B8">
        <w:trPr>
          <w:trHeight w:val="454"/>
        </w:trPr>
        <w:tc>
          <w:tcPr>
            <w:tcW w:w="0" w:type="auto"/>
            <w:vMerge w:val="restart"/>
            <w:shd w:val="clear" w:color="000000" w:fill="FFFFFF"/>
            <w:hideMark/>
          </w:tcPr>
          <w:p w14:paraId="033AF90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159</w:t>
            </w:r>
          </w:p>
        </w:tc>
        <w:tc>
          <w:tcPr>
            <w:tcW w:w="0" w:type="auto"/>
            <w:vMerge w:val="restart"/>
            <w:shd w:val="clear" w:color="000000" w:fill="FFFFFF"/>
            <w:hideMark/>
          </w:tcPr>
          <w:p w14:paraId="086F7EA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Електроди, діаметр 2 мм, марка Э42</w:t>
            </w:r>
            <w:r w:rsidRPr="001903F3">
              <w:rPr>
                <w:rFonts w:ascii="Times New Roman" w:eastAsia="Times New Roman" w:hAnsi="Times New Roman" w:cs="Times New Roman"/>
                <w:color w:val="080000"/>
                <w:sz w:val="24"/>
                <w:szCs w:val="24"/>
              </w:rPr>
              <w:br/>
              <w:t xml:space="preserve"> [620,39 грн/т * 1,14 т]</w:t>
            </w:r>
          </w:p>
        </w:tc>
        <w:tc>
          <w:tcPr>
            <w:tcW w:w="0" w:type="auto"/>
            <w:vMerge w:val="restart"/>
            <w:shd w:val="clear" w:color="000000" w:fill="FFFFFF"/>
            <w:hideMark/>
          </w:tcPr>
          <w:p w14:paraId="385A4D4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B532BE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0,011608635</w:t>
            </w:r>
          </w:p>
        </w:tc>
      </w:tr>
      <w:tr w:rsidR="00903D5C" w:rsidRPr="001903F3" w14:paraId="25CED5D5" w14:textId="77777777" w:rsidTr="00D632B8">
        <w:trPr>
          <w:trHeight w:val="454"/>
        </w:trPr>
        <w:tc>
          <w:tcPr>
            <w:tcW w:w="0" w:type="auto"/>
            <w:vMerge/>
            <w:hideMark/>
          </w:tcPr>
          <w:p w14:paraId="6FCC05F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0DB0B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4244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5C665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B15C3A4" w14:textId="77777777" w:rsidTr="00D632B8">
        <w:trPr>
          <w:trHeight w:val="454"/>
        </w:trPr>
        <w:tc>
          <w:tcPr>
            <w:tcW w:w="0" w:type="auto"/>
            <w:vMerge w:val="restart"/>
            <w:shd w:val="clear" w:color="000000" w:fill="FFFFFF"/>
            <w:hideMark/>
          </w:tcPr>
          <w:p w14:paraId="0AEE05C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160</w:t>
            </w:r>
          </w:p>
        </w:tc>
        <w:tc>
          <w:tcPr>
            <w:tcW w:w="0" w:type="auto"/>
            <w:vMerge w:val="restart"/>
            <w:shd w:val="clear" w:color="000000" w:fill="FFFFFF"/>
            <w:hideMark/>
          </w:tcPr>
          <w:p w14:paraId="68605C0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Електроди, діаметр 4 мм, марка Э42</w:t>
            </w:r>
            <w:r w:rsidRPr="001903F3">
              <w:rPr>
                <w:rFonts w:ascii="Times New Roman" w:eastAsia="Times New Roman" w:hAnsi="Times New Roman" w:cs="Times New Roman"/>
                <w:color w:val="080000"/>
                <w:sz w:val="24"/>
                <w:szCs w:val="24"/>
              </w:rPr>
              <w:br/>
              <w:t xml:space="preserve"> [620,39 грн/т * 1,14 т]</w:t>
            </w:r>
          </w:p>
        </w:tc>
        <w:tc>
          <w:tcPr>
            <w:tcW w:w="0" w:type="auto"/>
            <w:vMerge w:val="restart"/>
            <w:shd w:val="clear" w:color="000000" w:fill="FFFFFF"/>
            <w:hideMark/>
          </w:tcPr>
          <w:p w14:paraId="53B6CC2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6C412E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0,16879898</w:t>
            </w:r>
          </w:p>
        </w:tc>
      </w:tr>
      <w:tr w:rsidR="00903D5C" w:rsidRPr="001903F3" w14:paraId="0ABB642C" w14:textId="77777777" w:rsidTr="00D632B8">
        <w:trPr>
          <w:trHeight w:val="454"/>
        </w:trPr>
        <w:tc>
          <w:tcPr>
            <w:tcW w:w="0" w:type="auto"/>
            <w:vMerge/>
            <w:hideMark/>
          </w:tcPr>
          <w:p w14:paraId="1CFF4C5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2140D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C11C4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675F3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43DEF64" w14:textId="77777777" w:rsidTr="00D632B8">
        <w:trPr>
          <w:trHeight w:val="454"/>
        </w:trPr>
        <w:tc>
          <w:tcPr>
            <w:tcW w:w="0" w:type="auto"/>
            <w:vMerge w:val="restart"/>
            <w:shd w:val="clear" w:color="000000" w:fill="FFFFFF"/>
            <w:hideMark/>
          </w:tcPr>
          <w:p w14:paraId="51FE942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161</w:t>
            </w:r>
          </w:p>
        </w:tc>
        <w:tc>
          <w:tcPr>
            <w:tcW w:w="0" w:type="auto"/>
            <w:vMerge w:val="restart"/>
            <w:shd w:val="clear" w:color="000000" w:fill="FFFFFF"/>
            <w:hideMark/>
          </w:tcPr>
          <w:p w14:paraId="2E86371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Електроди, діаметр 4 мм, марка Э55</w:t>
            </w:r>
            <w:r w:rsidRPr="001903F3">
              <w:rPr>
                <w:rFonts w:ascii="Times New Roman" w:eastAsia="Times New Roman" w:hAnsi="Times New Roman" w:cs="Times New Roman"/>
                <w:color w:val="080000"/>
                <w:sz w:val="24"/>
                <w:szCs w:val="24"/>
              </w:rPr>
              <w:br/>
              <w:t xml:space="preserve"> [620,39 грн/т * 1,14 т]</w:t>
            </w:r>
          </w:p>
        </w:tc>
        <w:tc>
          <w:tcPr>
            <w:tcW w:w="0" w:type="auto"/>
            <w:vMerge w:val="restart"/>
            <w:shd w:val="clear" w:color="000000" w:fill="FFFFFF"/>
            <w:hideMark/>
          </w:tcPr>
          <w:p w14:paraId="6DFB690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0F93A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0,00114</w:t>
            </w:r>
          </w:p>
        </w:tc>
      </w:tr>
      <w:tr w:rsidR="00903D5C" w:rsidRPr="001903F3" w14:paraId="4072E86A" w14:textId="77777777" w:rsidTr="00D632B8">
        <w:trPr>
          <w:trHeight w:val="454"/>
        </w:trPr>
        <w:tc>
          <w:tcPr>
            <w:tcW w:w="0" w:type="auto"/>
            <w:vMerge/>
            <w:hideMark/>
          </w:tcPr>
          <w:p w14:paraId="6715A63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978D5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15FC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93E98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1C05022" w14:textId="77777777" w:rsidTr="00D632B8">
        <w:trPr>
          <w:trHeight w:val="454"/>
        </w:trPr>
        <w:tc>
          <w:tcPr>
            <w:tcW w:w="0" w:type="auto"/>
            <w:vMerge w:val="restart"/>
            <w:shd w:val="clear" w:color="000000" w:fill="FFFFFF"/>
            <w:hideMark/>
          </w:tcPr>
          <w:p w14:paraId="134AF47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162</w:t>
            </w:r>
          </w:p>
        </w:tc>
        <w:tc>
          <w:tcPr>
            <w:tcW w:w="0" w:type="auto"/>
            <w:vMerge w:val="restart"/>
            <w:shd w:val="clear" w:color="000000" w:fill="FFFFFF"/>
            <w:hideMark/>
          </w:tcPr>
          <w:p w14:paraId="3D91376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Електроди, діаметр 5 мм, марка Э42А</w:t>
            </w:r>
            <w:r w:rsidRPr="001903F3">
              <w:rPr>
                <w:rFonts w:ascii="Times New Roman" w:eastAsia="Times New Roman" w:hAnsi="Times New Roman" w:cs="Times New Roman"/>
                <w:color w:val="080000"/>
                <w:sz w:val="24"/>
                <w:szCs w:val="24"/>
              </w:rPr>
              <w:br/>
              <w:t xml:space="preserve"> [620,39 грн/т * 1,14 т]</w:t>
            </w:r>
          </w:p>
        </w:tc>
        <w:tc>
          <w:tcPr>
            <w:tcW w:w="0" w:type="auto"/>
            <w:vMerge w:val="restart"/>
            <w:shd w:val="clear" w:color="000000" w:fill="FFFFFF"/>
            <w:hideMark/>
          </w:tcPr>
          <w:p w14:paraId="0707FAF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8326E5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0,007774</w:t>
            </w:r>
          </w:p>
        </w:tc>
      </w:tr>
      <w:tr w:rsidR="00903D5C" w:rsidRPr="001903F3" w14:paraId="35E1F759" w14:textId="77777777" w:rsidTr="00D632B8">
        <w:trPr>
          <w:trHeight w:val="454"/>
        </w:trPr>
        <w:tc>
          <w:tcPr>
            <w:tcW w:w="0" w:type="auto"/>
            <w:vMerge/>
            <w:hideMark/>
          </w:tcPr>
          <w:p w14:paraId="69CEEF3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BCA4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F3CC0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E64B4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4631911" w14:textId="77777777" w:rsidTr="00D632B8">
        <w:trPr>
          <w:trHeight w:val="454"/>
        </w:trPr>
        <w:tc>
          <w:tcPr>
            <w:tcW w:w="0" w:type="auto"/>
            <w:vMerge w:val="restart"/>
            <w:shd w:val="clear" w:color="000000" w:fill="FFFFFF"/>
            <w:hideMark/>
          </w:tcPr>
          <w:p w14:paraId="38DAD9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163</w:t>
            </w:r>
          </w:p>
        </w:tc>
        <w:tc>
          <w:tcPr>
            <w:tcW w:w="0" w:type="auto"/>
            <w:vMerge w:val="restart"/>
            <w:shd w:val="clear" w:color="000000" w:fill="FFFFFF"/>
            <w:hideMark/>
          </w:tcPr>
          <w:p w14:paraId="3ECAE7B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Електроди, діаметр 6 мм, марка Э42</w:t>
            </w:r>
            <w:r w:rsidRPr="001903F3">
              <w:rPr>
                <w:rFonts w:ascii="Times New Roman" w:eastAsia="Times New Roman" w:hAnsi="Times New Roman" w:cs="Times New Roman"/>
                <w:color w:val="080000"/>
                <w:sz w:val="24"/>
                <w:szCs w:val="24"/>
              </w:rPr>
              <w:br/>
              <w:t xml:space="preserve"> [620,39 грн/т * 1,14 т]</w:t>
            </w:r>
          </w:p>
        </w:tc>
        <w:tc>
          <w:tcPr>
            <w:tcW w:w="0" w:type="auto"/>
            <w:vMerge w:val="restart"/>
            <w:shd w:val="clear" w:color="000000" w:fill="FFFFFF"/>
            <w:hideMark/>
          </w:tcPr>
          <w:p w14:paraId="092768A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7E702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0,0118296</w:t>
            </w:r>
          </w:p>
        </w:tc>
      </w:tr>
      <w:tr w:rsidR="00903D5C" w:rsidRPr="001903F3" w14:paraId="16799711" w14:textId="77777777" w:rsidTr="00D632B8">
        <w:trPr>
          <w:trHeight w:val="454"/>
        </w:trPr>
        <w:tc>
          <w:tcPr>
            <w:tcW w:w="0" w:type="auto"/>
            <w:vMerge/>
            <w:hideMark/>
          </w:tcPr>
          <w:p w14:paraId="68C543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AF9A7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C5EE7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5A5B9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D1BB773" w14:textId="77777777" w:rsidTr="00D632B8">
        <w:trPr>
          <w:trHeight w:val="454"/>
        </w:trPr>
        <w:tc>
          <w:tcPr>
            <w:tcW w:w="0" w:type="auto"/>
            <w:vMerge w:val="restart"/>
            <w:shd w:val="clear" w:color="000000" w:fill="FFFFFF"/>
            <w:hideMark/>
          </w:tcPr>
          <w:p w14:paraId="51A5126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164</w:t>
            </w:r>
          </w:p>
        </w:tc>
        <w:tc>
          <w:tcPr>
            <w:tcW w:w="0" w:type="auto"/>
            <w:vMerge w:val="restart"/>
            <w:shd w:val="clear" w:color="000000" w:fill="FFFFFF"/>
            <w:hideMark/>
          </w:tcPr>
          <w:p w14:paraId="44C0189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Електроди, діаметр 6 мм, марка Э46</w:t>
            </w:r>
            <w:r w:rsidRPr="001903F3">
              <w:rPr>
                <w:rFonts w:ascii="Times New Roman" w:eastAsia="Times New Roman" w:hAnsi="Times New Roman" w:cs="Times New Roman"/>
                <w:color w:val="080000"/>
                <w:sz w:val="24"/>
                <w:szCs w:val="24"/>
              </w:rPr>
              <w:br/>
              <w:t xml:space="preserve"> [620,39 грн/т * 1,14 т]</w:t>
            </w:r>
          </w:p>
        </w:tc>
        <w:tc>
          <w:tcPr>
            <w:tcW w:w="0" w:type="auto"/>
            <w:vMerge w:val="restart"/>
            <w:shd w:val="clear" w:color="000000" w:fill="FFFFFF"/>
            <w:hideMark/>
          </w:tcPr>
          <w:p w14:paraId="187B450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C13C28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0,0053568</w:t>
            </w:r>
          </w:p>
        </w:tc>
      </w:tr>
      <w:tr w:rsidR="00903D5C" w:rsidRPr="001903F3" w14:paraId="7C8AA3EC" w14:textId="77777777" w:rsidTr="00D632B8">
        <w:trPr>
          <w:trHeight w:val="454"/>
        </w:trPr>
        <w:tc>
          <w:tcPr>
            <w:tcW w:w="0" w:type="auto"/>
            <w:vMerge/>
            <w:hideMark/>
          </w:tcPr>
          <w:p w14:paraId="1B5985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72C19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78989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81B1B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BCD4415" w14:textId="77777777" w:rsidTr="00D632B8">
        <w:trPr>
          <w:trHeight w:val="454"/>
        </w:trPr>
        <w:tc>
          <w:tcPr>
            <w:tcW w:w="0" w:type="auto"/>
            <w:vMerge w:val="restart"/>
            <w:shd w:val="clear" w:color="000000" w:fill="FFFFFF"/>
            <w:hideMark/>
          </w:tcPr>
          <w:p w14:paraId="6DBF7F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165</w:t>
            </w:r>
          </w:p>
        </w:tc>
        <w:tc>
          <w:tcPr>
            <w:tcW w:w="0" w:type="auto"/>
            <w:vMerge w:val="restart"/>
            <w:shd w:val="clear" w:color="000000" w:fill="FFFFFF"/>
            <w:hideMark/>
          </w:tcPr>
          <w:p w14:paraId="669131A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Електроенергія</w:t>
            </w:r>
          </w:p>
        </w:tc>
        <w:tc>
          <w:tcPr>
            <w:tcW w:w="0" w:type="auto"/>
            <w:vMerge w:val="restart"/>
            <w:shd w:val="clear" w:color="000000" w:fill="FFFFFF"/>
            <w:hideMark/>
          </w:tcPr>
          <w:p w14:paraId="6B2B144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кВт-год</w:t>
            </w:r>
          </w:p>
        </w:tc>
        <w:tc>
          <w:tcPr>
            <w:tcW w:w="0" w:type="auto"/>
            <w:vMerge w:val="restart"/>
            <w:shd w:val="clear" w:color="000000" w:fill="FFFFFF"/>
            <w:hideMark/>
          </w:tcPr>
          <w:p w14:paraId="6EB6F47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0,24</w:t>
            </w:r>
          </w:p>
        </w:tc>
      </w:tr>
      <w:tr w:rsidR="00903D5C" w:rsidRPr="001903F3" w14:paraId="45B7F6F4" w14:textId="77777777" w:rsidTr="00D632B8">
        <w:trPr>
          <w:trHeight w:val="454"/>
        </w:trPr>
        <w:tc>
          <w:tcPr>
            <w:tcW w:w="0" w:type="auto"/>
            <w:vMerge/>
            <w:hideMark/>
          </w:tcPr>
          <w:p w14:paraId="0CB9C5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CD35D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968C2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8BD6B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67F9C43" w14:textId="77777777" w:rsidTr="00D632B8">
        <w:trPr>
          <w:trHeight w:val="454"/>
        </w:trPr>
        <w:tc>
          <w:tcPr>
            <w:tcW w:w="0" w:type="auto"/>
            <w:vMerge w:val="restart"/>
            <w:shd w:val="clear" w:color="000000" w:fill="FFFFFF"/>
            <w:hideMark/>
          </w:tcPr>
          <w:p w14:paraId="3D89C06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166</w:t>
            </w:r>
          </w:p>
        </w:tc>
        <w:tc>
          <w:tcPr>
            <w:tcW w:w="0" w:type="auto"/>
            <w:vMerge w:val="restart"/>
            <w:shd w:val="clear" w:color="000000" w:fill="FFFFFF"/>
            <w:hideMark/>
          </w:tcPr>
          <w:p w14:paraId="68A6765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Емаль антикорозійна ПФ-115 сіра</w:t>
            </w:r>
            <w:r w:rsidRPr="001903F3">
              <w:rPr>
                <w:rFonts w:ascii="Times New Roman" w:eastAsia="Times New Roman" w:hAnsi="Times New Roman" w:cs="Times New Roman"/>
                <w:color w:val="080000"/>
                <w:sz w:val="24"/>
                <w:szCs w:val="24"/>
              </w:rPr>
              <w:br/>
              <w:t xml:space="preserve"> [1 002,33 грн/т * 1,26 т]</w:t>
            </w:r>
          </w:p>
        </w:tc>
        <w:tc>
          <w:tcPr>
            <w:tcW w:w="0" w:type="auto"/>
            <w:vMerge w:val="restart"/>
            <w:shd w:val="clear" w:color="000000" w:fill="FFFFFF"/>
            <w:hideMark/>
          </w:tcPr>
          <w:p w14:paraId="5516184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BAD68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0,0130808</w:t>
            </w:r>
          </w:p>
        </w:tc>
      </w:tr>
      <w:tr w:rsidR="00903D5C" w:rsidRPr="001903F3" w14:paraId="33836748" w14:textId="77777777" w:rsidTr="00D632B8">
        <w:trPr>
          <w:trHeight w:val="454"/>
        </w:trPr>
        <w:tc>
          <w:tcPr>
            <w:tcW w:w="0" w:type="auto"/>
            <w:vMerge/>
            <w:hideMark/>
          </w:tcPr>
          <w:p w14:paraId="789AA8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517B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FEA0E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6E8F7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1ED196D" w14:textId="77777777" w:rsidTr="00D632B8">
        <w:trPr>
          <w:trHeight w:val="454"/>
        </w:trPr>
        <w:tc>
          <w:tcPr>
            <w:tcW w:w="0" w:type="auto"/>
            <w:vMerge w:val="restart"/>
            <w:shd w:val="clear" w:color="000000" w:fill="FFFFFF"/>
            <w:hideMark/>
          </w:tcPr>
          <w:p w14:paraId="531E09D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167</w:t>
            </w:r>
          </w:p>
        </w:tc>
        <w:tc>
          <w:tcPr>
            <w:tcW w:w="0" w:type="auto"/>
            <w:vMerge w:val="restart"/>
            <w:shd w:val="clear" w:color="000000" w:fill="FFFFFF"/>
            <w:hideMark/>
          </w:tcPr>
          <w:p w14:paraId="426BC73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Емаль МС-17, пісочна</w:t>
            </w:r>
            <w:r w:rsidRPr="001903F3">
              <w:rPr>
                <w:rFonts w:ascii="Times New Roman" w:eastAsia="Times New Roman" w:hAnsi="Times New Roman" w:cs="Times New Roman"/>
                <w:color w:val="080000"/>
                <w:sz w:val="24"/>
                <w:szCs w:val="24"/>
              </w:rPr>
              <w:br/>
              <w:t xml:space="preserve"> [1 002,33 грн/т * 1,26 т]</w:t>
            </w:r>
          </w:p>
        </w:tc>
        <w:tc>
          <w:tcPr>
            <w:tcW w:w="0" w:type="auto"/>
            <w:vMerge w:val="restart"/>
            <w:shd w:val="clear" w:color="000000" w:fill="FFFFFF"/>
            <w:hideMark/>
          </w:tcPr>
          <w:p w14:paraId="3BC70BA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E16209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0,0001</w:t>
            </w:r>
          </w:p>
        </w:tc>
      </w:tr>
      <w:tr w:rsidR="00903D5C" w:rsidRPr="001903F3" w14:paraId="1DA9F263" w14:textId="77777777" w:rsidTr="00D632B8">
        <w:trPr>
          <w:trHeight w:val="454"/>
        </w:trPr>
        <w:tc>
          <w:tcPr>
            <w:tcW w:w="0" w:type="auto"/>
            <w:vMerge/>
            <w:hideMark/>
          </w:tcPr>
          <w:p w14:paraId="4FF5128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D4E47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4E7DA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366AB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4814AD1" w14:textId="77777777" w:rsidTr="00D632B8">
        <w:trPr>
          <w:trHeight w:val="454"/>
        </w:trPr>
        <w:tc>
          <w:tcPr>
            <w:tcW w:w="0" w:type="auto"/>
            <w:vMerge w:val="restart"/>
            <w:shd w:val="clear" w:color="000000" w:fill="FFFFFF"/>
            <w:hideMark/>
          </w:tcPr>
          <w:p w14:paraId="1BC4810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168</w:t>
            </w:r>
          </w:p>
        </w:tc>
        <w:tc>
          <w:tcPr>
            <w:tcW w:w="0" w:type="auto"/>
            <w:vMerge w:val="restart"/>
            <w:shd w:val="clear" w:color="000000" w:fill="FFFFFF"/>
            <w:hideMark/>
          </w:tcPr>
          <w:p w14:paraId="5C95D05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Жалюзійна решітка, дворядна, регульована 1000х500h</w:t>
            </w:r>
            <w:r w:rsidRPr="001903F3">
              <w:rPr>
                <w:rFonts w:ascii="Times New Roman" w:eastAsia="Times New Roman" w:hAnsi="Times New Roman" w:cs="Times New Roman"/>
                <w:color w:val="080000"/>
                <w:sz w:val="24"/>
                <w:szCs w:val="24"/>
              </w:rPr>
              <w:br/>
              <w:t xml:space="preserve"> [693,22 грн/т * 0,0037 т]</w:t>
            </w:r>
          </w:p>
        </w:tc>
        <w:tc>
          <w:tcPr>
            <w:tcW w:w="0" w:type="auto"/>
            <w:vMerge w:val="restart"/>
            <w:shd w:val="clear" w:color="000000" w:fill="FFFFFF"/>
            <w:hideMark/>
          </w:tcPr>
          <w:p w14:paraId="7A657BC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24B798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38045F8D" w14:textId="77777777" w:rsidTr="00D632B8">
        <w:trPr>
          <w:trHeight w:val="454"/>
        </w:trPr>
        <w:tc>
          <w:tcPr>
            <w:tcW w:w="0" w:type="auto"/>
            <w:vMerge/>
            <w:hideMark/>
          </w:tcPr>
          <w:p w14:paraId="2F1FFE8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75642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8F17F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97076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E3BC92E" w14:textId="77777777" w:rsidTr="00D632B8">
        <w:trPr>
          <w:trHeight w:val="454"/>
        </w:trPr>
        <w:tc>
          <w:tcPr>
            <w:tcW w:w="0" w:type="auto"/>
            <w:vMerge w:val="restart"/>
            <w:shd w:val="clear" w:color="000000" w:fill="FFFFFF"/>
            <w:hideMark/>
          </w:tcPr>
          <w:p w14:paraId="1AD2693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169</w:t>
            </w:r>
          </w:p>
        </w:tc>
        <w:tc>
          <w:tcPr>
            <w:tcW w:w="0" w:type="auto"/>
            <w:vMerge w:val="restart"/>
            <w:shd w:val="clear" w:color="000000" w:fill="FFFFFF"/>
            <w:hideMark/>
          </w:tcPr>
          <w:p w14:paraId="151BE17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Жалюзійна решітка, дворядна, регульована 150х150h</w:t>
            </w:r>
            <w:r w:rsidRPr="001903F3">
              <w:rPr>
                <w:rFonts w:ascii="Times New Roman" w:eastAsia="Times New Roman" w:hAnsi="Times New Roman" w:cs="Times New Roman"/>
                <w:color w:val="080000"/>
                <w:sz w:val="24"/>
                <w:szCs w:val="24"/>
              </w:rPr>
              <w:br/>
              <w:t xml:space="preserve"> [693,22 грн/т * 0,0037 т]</w:t>
            </w:r>
          </w:p>
        </w:tc>
        <w:tc>
          <w:tcPr>
            <w:tcW w:w="0" w:type="auto"/>
            <w:vMerge w:val="restart"/>
            <w:shd w:val="clear" w:color="000000" w:fill="FFFFFF"/>
            <w:hideMark/>
          </w:tcPr>
          <w:p w14:paraId="69A459D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117198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26,0</w:t>
            </w:r>
          </w:p>
        </w:tc>
      </w:tr>
      <w:tr w:rsidR="00903D5C" w:rsidRPr="001903F3" w14:paraId="57BF5653" w14:textId="77777777" w:rsidTr="00D632B8">
        <w:trPr>
          <w:trHeight w:val="454"/>
        </w:trPr>
        <w:tc>
          <w:tcPr>
            <w:tcW w:w="0" w:type="auto"/>
            <w:vMerge/>
            <w:hideMark/>
          </w:tcPr>
          <w:p w14:paraId="66A1C1D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95ACD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15AC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57800B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4462998" w14:textId="77777777" w:rsidTr="00D632B8">
        <w:trPr>
          <w:trHeight w:val="454"/>
        </w:trPr>
        <w:tc>
          <w:tcPr>
            <w:tcW w:w="0" w:type="auto"/>
            <w:vMerge w:val="restart"/>
            <w:shd w:val="clear" w:color="000000" w:fill="FFFFFF"/>
            <w:hideMark/>
          </w:tcPr>
          <w:p w14:paraId="625F87B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170</w:t>
            </w:r>
          </w:p>
        </w:tc>
        <w:tc>
          <w:tcPr>
            <w:tcW w:w="0" w:type="auto"/>
            <w:vMerge w:val="restart"/>
            <w:shd w:val="clear" w:color="000000" w:fill="FFFFFF"/>
            <w:hideMark/>
          </w:tcPr>
          <w:p w14:paraId="05E56D7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Жалюзійна решітка, дворядна, регульована 250х150h</w:t>
            </w:r>
            <w:r w:rsidRPr="001903F3">
              <w:rPr>
                <w:rFonts w:ascii="Times New Roman" w:eastAsia="Times New Roman" w:hAnsi="Times New Roman" w:cs="Times New Roman"/>
                <w:color w:val="080000"/>
                <w:sz w:val="24"/>
                <w:szCs w:val="24"/>
              </w:rPr>
              <w:br/>
              <w:t xml:space="preserve"> [693,22 грн/т * 0,0037 т]</w:t>
            </w:r>
          </w:p>
        </w:tc>
        <w:tc>
          <w:tcPr>
            <w:tcW w:w="0" w:type="auto"/>
            <w:vMerge w:val="restart"/>
            <w:shd w:val="clear" w:color="000000" w:fill="FFFFFF"/>
            <w:hideMark/>
          </w:tcPr>
          <w:p w14:paraId="4DA531B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57212C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447D59CC" w14:textId="77777777" w:rsidTr="00D632B8">
        <w:trPr>
          <w:trHeight w:val="454"/>
        </w:trPr>
        <w:tc>
          <w:tcPr>
            <w:tcW w:w="0" w:type="auto"/>
            <w:vMerge/>
            <w:hideMark/>
          </w:tcPr>
          <w:p w14:paraId="62B6578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48AF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7F038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B803F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98CAEC5" w14:textId="77777777" w:rsidTr="00D632B8">
        <w:trPr>
          <w:trHeight w:val="454"/>
        </w:trPr>
        <w:tc>
          <w:tcPr>
            <w:tcW w:w="0" w:type="auto"/>
            <w:vMerge w:val="restart"/>
            <w:shd w:val="clear" w:color="000000" w:fill="FFFFFF"/>
            <w:hideMark/>
          </w:tcPr>
          <w:p w14:paraId="17EAC7F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171</w:t>
            </w:r>
          </w:p>
        </w:tc>
        <w:tc>
          <w:tcPr>
            <w:tcW w:w="0" w:type="auto"/>
            <w:vMerge w:val="restart"/>
            <w:shd w:val="clear" w:color="000000" w:fill="FFFFFF"/>
            <w:hideMark/>
          </w:tcPr>
          <w:p w14:paraId="25072FC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Жалюзійна решітка, дворядна, регульована 300х150h</w:t>
            </w:r>
            <w:r w:rsidRPr="001903F3">
              <w:rPr>
                <w:rFonts w:ascii="Times New Roman" w:eastAsia="Times New Roman" w:hAnsi="Times New Roman" w:cs="Times New Roman"/>
                <w:color w:val="080000"/>
                <w:sz w:val="24"/>
                <w:szCs w:val="24"/>
              </w:rPr>
              <w:br/>
              <w:t xml:space="preserve"> [693,22 грн/т * 0,0037 т]</w:t>
            </w:r>
          </w:p>
        </w:tc>
        <w:tc>
          <w:tcPr>
            <w:tcW w:w="0" w:type="auto"/>
            <w:vMerge w:val="restart"/>
            <w:shd w:val="clear" w:color="000000" w:fill="FFFFFF"/>
            <w:hideMark/>
          </w:tcPr>
          <w:p w14:paraId="1FC1546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6CF4B6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32,0</w:t>
            </w:r>
          </w:p>
        </w:tc>
      </w:tr>
      <w:tr w:rsidR="00903D5C" w:rsidRPr="001903F3" w14:paraId="04B4E805" w14:textId="77777777" w:rsidTr="00D632B8">
        <w:trPr>
          <w:trHeight w:val="454"/>
        </w:trPr>
        <w:tc>
          <w:tcPr>
            <w:tcW w:w="0" w:type="auto"/>
            <w:vMerge/>
            <w:hideMark/>
          </w:tcPr>
          <w:p w14:paraId="55199B2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62DE7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5FE7D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12863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6E68910" w14:textId="77777777" w:rsidTr="00D632B8">
        <w:trPr>
          <w:trHeight w:val="454"/>
        </w:trPr>
        <w:tc>
          <w:tcPr>
            <w:tcW w:w="0" w:type="auto"/>
            <w:vMerge w:val="restart"/>
            <w:shd w:val="clear" w:color="000000" w:fill="FFFFFF"/>
            <w:hideMark/>
          </w:tcPr>
          <w:p w14:paraId="2B35C61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172</w:t>
            </w:r>
          </w:p>
        </w:tc>
        <w:tc>
          <w:tcPr>
            <w:tcW w:w="0" w:type="auto"/>
            <w:vMerge w:val="restart"/>
            <w:shd w:val="clear" w:color="000000" w:fill="FFFFFF"/>
            <w:hideMark/>
          </w:tcPr>
          <w:p w14:paraId="48FCEB4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Жалюзійна решітка, дворядна, регульована 400х150h</w:t>
            </w:r>
            <w:r w:rsidRPr="001903F3">
              <w:rPr>
                <w:rFonts w:ascii="Times New Roman" w:eastAsia="Times New Roman" w:hAnsi="Times New Roman" w:cs="Times New Roman"/>
                <w:color w:val="080000"/>
                <w:sz w:val="24"/>
                <w:szCs w:val="24"/>
              </w:rPr>
              <w:br/>
              <w:t xml:space="preserve"> [693,22 грн/т * 0,0037 т]</w:t>
            </w:r>
          </w:p>
        </w:tc>
        <w:tc>
          <w:tcPr>
            <w:tcW w:w="0" w:type="auto"/>
            <w:vMerge w:val="restart"/>
            <w:shd w:val="clear" w:color="000000" w:fill="FFFFFF"/>
            <w:hideMark/>
          </w:tcPr>
          <w:p w14:paraId="29DB8A0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64A994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11AB54C2" w14:textId="77777777" w:rsidTr="00D632B8">
        <w:trPr>
          <w:trHeight w:val="454"/>
        </w:trPr>
        <w:tc>
          <w:tcPr>
            <w:tcW w:w="0" w:type="auto"/>
            <w:vMerge/>
            <w:hideMark/>
          </w:tcPr>
          <w:p w14:paraId="65250F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E258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75F47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31197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2075E29" w14:textId="77777777" w:rsidTr="00D632B8">
        <w:trPr>
          <w:trHeight w:val="454"/>
        </w:trPr>
        <w:tc>
          <w:tcPr>
            <w:tcW w:w="0" w:type="auto"/>
            <w:vMerge w:val="restart"/>
            <w:shd w:val="clear" w:color="000000" w:fill="FFFFFF"/>
            <w:hideMark/>
          </w:tcPr>
          <w:p w14:paraId="74DF5E7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173</w:t>
            </w:r>
          </w:p>
        </w:tc>
        <w:tc>
          <w:tcPr>
            <w:tcW w:w="0" w:type="auto"/>
            <w:vMerge w:val="restart"/>
            <w:shd w:val="clear" w:color="000000" w:fill="FFFFFF"/>
            <w:hideMark/>
          </w:tcPr>
          <w:p w14:paraId="383883E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Желоб водостічний</w:t>
            </w:r>
            <w:r w:rsidRPr="001903F3">
              <w:rPr>
                <w:rFonts w:ascii="Times New Roman" w:eastAsia="Times New Roman" w:hAnsi="Times New Roman" w:cs="Times New Roman"/>
                <w:color w:val="080000"/>
                <w:sz w:val="24"/>
                <w:szCs w:val="24"/>
              </w:rPr>
              <w:br/>
              <w:t xml:space="preserve"> [531,20 грн/т * 0,002 т]</w:t>
            </w:r>
          </w:p>
        </w:tc>
        <w:tc>
          <w:tcPr>
            <w:tcW w:w="0" w:type="auto"/>
            <w:vMerge w:val="restart"/>
            <w:shd w:val="clear" w:color="000000" w:fill="FFFFFF"/>
            <w:hideMark/>
          </w:tcPr>
          <w:p w14:paraId="6B28177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м.п.</w:t>
            </w:r>
          </w:p>
        </w:tc>
        <w:tc>
          <w:tcPr>
            <w:tcW w:w="0" w:type="auto"/>
            <w:vMerge w:val="restart"/>
            <w:shd w:val="clear" w:color="000000" w:fill="FFFFFF"/>
            <w:hideMark/>
          </w:tcPr>
          <w:p w14:paraId="7C1A24E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37,5</w:t>
            </w:r>
          </w:p>
        </w:tc>
      </w:tr>
      <w:tr w:rsidR="00903D5C" w:rsidRPr="001903F3" w14:paraId="443B6822" w14:textId="77777777" w:rsidTr="00D632B8">
        <w:trPr>
          <w:trHeight w:val="454"/>
        </w:trPr>
        <w:tc>
          <w:tcPr>
            <w:tcW w:w="0" w:type="auto"/>
            <w:vMerge/>
            <w:hideMark/>
          </w:tcPr>
          <w:p w14:paraId="3FB3F81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40DF0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B9A9A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AE1A8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B549948" w14:textId="77777777" w:rsidTr="00D632B8">
        <w:trPr>
          <w:trHeight w:val="454"/>
        </w:trPr>
        <w:tc>
          <w:tcPr>
            <w:tcW w:w="0" w:type="auto"/>
            <w:vMerge w:val="restart"/>
            <w:shd w:val="clear" w:color="000000" w:fill="FFFFFF"/>
            <w:hideMark/>
          </w:tcPr>
          <w:p w14:paraId="3616ACB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174</w:t>
            </w:r>
          </w:p>
        </w:tc>
        <w:tc>
          <w:tcPr>
            <w:tcW w:w="0" w:type="auto"/>
            <w:vMerge w:val="restart"/>
            <w:shd w:val="clear" w:color="000000" w:fill="FFFFFF"/>
            <w:hideMark/>
          </w:tcPr>
          <w:p w14:paraId="1EEC52C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З"єднувач ринви 125 мм</w:t>
            </w:r>
            <w:r w:rsidRPr="001903F3">
              <w:rPr>
                <w:rFonts w:ascii="Times New Roman" w:eastAsia="Times New Roman" w:hAnsi="Times New Roman" w:cs="Times New Roman"/>
                <w:color w:val="080000"/>
                <w:sz w:val="24"/>
                <w:szCs w:val="24"/>
              </w:rPr>
              <w:br/>
              <w:t xml:space="preserve"> [1 667,81 грн/т * 0,0002 т]</w:t>
            </w:r>
          </w:p>
        </w:tc>
        <w:tc>
          <w:tcPr>
            <w:tcW w:w="0" w:type="auto"/>
            <w:vMerge w:val="restart"/>
            <w:shd w:val="clear" w:color="000000" w:fill="FFFFFF"/>
            <w:hideMark/>
          </w:tcPr>
          <w:p w14:paraId="6B2F760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6CFC21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12,0</w:t>
            </w:r>
          </w:p>
        </w:tc>
      </w:tr>
      <w:tr w:rsidR="00903D5C" w:rsidRPr="001903F3" w14:paraId="6D13911A" w14:textId="77777777" w:rsidTr="00D632B8">
        <w:trPr>
          <w:trHeight w:val="454"/>
        </w:trPr>
        <w:tc>
          <w:tcPr>
            <w:tcW w:w="0" w:type="auto"/>
            <w:vMerge/>
            <w:hideMark/>
          </w:tcPr>
          <w:p w14:paraId="3789453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30EB3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BCFC4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26A1A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31DA5FD" w14:textId="77777777" w:rsidTr="00D632B8">
        <w:trPr>
          <w:trHeight w:val="454"/>
        </w:trPr>
        <w:tc>
          <w:tcPr>
            <w:tcW w:w="0" w:type="auto"/>
            <w:vMerge w:val="restart"/>
            <w:shd w:val="clear" w:color="000000" w:fill="FFFFFF"/>
            <w:hideMark/>
          </w:tcPr>
          <w:p w14:paraId="22B276B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175</w:t>
            </w:r>
          </w:p>
        </w:tc>
        <w:tc>
          <w:tcPr>
            <w:tcW w:w="0" w:type="auto"/>
            <w:vMerge w:val="restart"/>
            <w:shd w:val="clear" w:color="000000" w:fill="FFFFFF"/>
            <w:hideMark/>
          </w:tcPr>
          <w:p w14:paraId="33808C5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З"єднувач труби 90мм</w:t>
            </w:r>
            <w:r w:rsidRPr="001903F3">
              <w:rPr>
                <w:rFonts w:ascii="Times New Roman" w:eastAsia="Times New Roman" w:hAnsi="Times New Roman" w:cs="Times New Roman"/>
                <w:color w:val="080000"/>
                <w:sz w:val="24"/>
                <w:szCs w:val="24"/>
              </w:rPr>
              <w:br/>
              <w:t xml:space="preserve"> [1 667,81 грн/т * 0,001 т]</w:t>
            </w:r>
          </w:p>
        </w:tc>
        <w:tc>
          <w:tcPr>
            <w:tcW w:w="0" w:type="auto"/>
            <w:vMerge w:val="restart"/>
            <w:shd w:val="clear" w:color="000000" w:fill="FFFFFF"/>
            <w:hideMark/>
          </w:tcPr>
          <w:p w14:paraId="6595B5B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B69C0F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w:t>
            </w:r>
          </w:p>
        </w:tc>
      </w:tr>
      <w:tr w:rsidR="00903D5C" w:rsidRPr="001903F3" w14:paraId="577D5DFF" w14:textId="77777777" w:rsidTr="00D632B8">
        <w:trPr>
          <w:trHeight w:val="454"/>
        </w:trPr>
        <w:tc>
          <w:tcPr>
            <w:tcW w:w="0" w:type="auto"/>
            <w:vMerge/>
            <w:hideMark/>
          </w:tcPr>
          <w:p w14:paraId="0375D35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38C6A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29FB0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8F961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ABDE248" w14:textId="77777777" w:rsidTr="00D632B8">
        <w:trPr>
          <w:trHeight w:val="454"/>
        </w:trPr>
        <w:tc>
          <w:tcPr>
            <w:tcW w:w="0" w:type="auto"/>
            <w:vMerge w:val="restart"/>
            <w:shd w:val="clear" w:color="000000" w:fill="FFFFFF"/>
            <w:hideMark/>
          </w:tcPr>
          <w:p w14:paraId="7F8BEC9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176</w:t>
            </w:r>
          </w:p>
        </w:tc>
        <w:tc>
          <w:tcPr>
            <w:tcW w:w="0" w:type="auto"/>
            <w:vMerge w:val="restart"/>
            <w:shd w:val="clear" w:color="000000" w:fill="FFFFFF"/>
            <w:hideMark/>
          </w:tcPr>
          <w:p w14:paraId="35FFEE0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Заглушка  ПВХ діам. 50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365AD9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6648E8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1F464F67" w14:textId="77777777" w:rsidTr="00D632B8">
        <w:trPr>
          <w:trHeight w:val="454"/>
        </w:trPr>
        <w:tc>
          <w:tcPr>
            <w:tcW w:w="0" w:type="auto"/>
            <w:vMerge/>
            <w:hideMark/>
          </w:tcPr>
          <w:p w14:paraId="119ED8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DCA3E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892CB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8520C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402DD0F" w14:textId="77777777" w:rsidTr="00D632B8">
        <w:trPr>
          <w:trHeight w:val="454"/>
        </w:trPr>
        <w:tc>
          <w:tcPr>
            <w:tcW w:w="0" w:type="auto"/>
            <w:vMerge w:val="restart"/>
            <w:shd w:val="clear" w:color="000000" w:fill="FFFFFF"/>
            <w:hideMark/>
          </w:tcPr>
          <w:p w14:paraId="6760DA3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177</w:t>
            </w:r>
          </w:p>
        </w:tc>
        <w:tc>
          <w:tcPr>
            <w:tcW w:w="0" w:type="auto"/>
            <w:vMerge w:val="restart"/>
            <w:shd w:val="clear" w:color="000000" w:fill="FFFFFF"/>
            <w:hideMark/>
          </w:tcPr>
          <w:p w14:paraId="09A13C5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Заглушка приварна ПЕ D110</w:t>
            </w:r>
            <w:r w:rsidRPr="001903F3">
              <w:rPr>
                <w:rFonts w:ascii="Times New Roman" w:eastAsia="Times New Roman" w:hAnsi="Times New Roman" w:cs="Times New Roman"/>
                <w:color w:val="080000"/>
                <w:sz w:val="24"/>
                <w:szCs w:val="24"/>
              </w:rPr>
              <w:br/>
              <w:t xml:space="preserve"> [1 667,81 грн/т * 0,0005 т]</w:t>
            </w:r>
          </w:p>
        </w:tc>
        <w:tc>
          <w:tcPr>
            <w:tcW w:w="0" w:type="auto"/>
            <w:vMerge w:val="restart"/>
            <w:shd w:val="clear" w:color="000000" w:fill="FFFFFF"/>
            <w:hideMark/>
          </w:tcPr>
          <w:p w14:paraId="09958C5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9357CD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60CFD0CE" w14:textId="77777777" w:rsidTr="00D632B8">
        <w:trPr>
          <w:trHeight w:val="454"/>
        </w:trPr>
        <w:tc>
          <w:tcPr>
            <w:tcW w:w="0" w:type="auto"/>
            <w:vMerge/>
            <w:hideMark/>
          </w:tcPr>
          <w:p w14:paraId="1CE74E9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BE849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F091B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1391D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77DB216" w14:textId="77777777" w:rsidTr="00D632B8">
        <w:trPr>
          <w:trHeight w:val="454"/>
        </w:trPr>
        <w:tc>
          <w:tcPr>
            <w:tcW w:w="0" w:type="auto"/>
            <w:vMerge w:val="restart"/>
            <w:shd w:val="clear" w:color="000000" w:fill="FFFFFF"/>
            <w:hideMark/>
          </w:tcPr>
          <w:p w14:paraId="1F8A62E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178</w:t>
            </w:r>
          </w:p>
        </w:tc>
        <w:tc>
          <w:tcPr>
            <w:tcW w:w="0" w:type="auto"/>
            <w:vMerge w:val="restart"/>
            <w:shd w:val="clear" w:color="000000" w:fill="FFFFFF"/>
            <w:hideMark/>
          </w:tcPr>
          <w:p w14:paraId="1B00F94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Заглушка ринви</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0F671B7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19475F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5519E66F" w14:textId="77777777" w:rsidTr="00D632B8">
        <w:trPr>
          <w:trHeight w:val="454"/>
        </w:trPr>
        <w:tc>
          <w:tcPr>
            <w:tcW w:w="0" w:type="auto"/>
            <w:vMerge/>
            <w:hideMark/>
          </w:tcPr>
          <w:p w14:paraId="6C25C26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A072A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5BBDE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90E7C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2CC65CE" w14:textId="77777777" w:rsidTr="00D632B8">
        <w:trPr>
          <w:trHeight w:val="454"/>
        </w:trPr>
        <w:tc>
          <w:tcPr>
            <w:tcW w:w="0" w:type="auto"/>
            <w:vMerge w:val="restart"/>
            <w:shd w:val="clear" w:color="000000" w:fill="FFFFFF"/>
            <w:hideMark/>
          </w:tcPr>
          <w:p w14:paraId="5DAA224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179</w:t>
            </w:r>
          </w:p>
        </w:tc>
        <w:tc>
          <w:tcPr>
            <w:tcW w:w="0" w:type="auto"/>
            <w:vMerge w:val="restart"/>
            <w:shd w:val="clear" w:color="000000" w:fill="FFFFFF"/>
            <w:hideMark/>
          </w:tcPr>
          <w:p w14:paraId="62F2554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Заклепки</w:t>
            </w:r>
            <w:r w:rsidRPr="001903F3">
              <w:rPr>
                <w:rFonts w:ascii="Times New Roman" w:eastAsia="Times New Roman" w:hAnsi="Times New Roman" w:cs="Times New Roman"/>
                <w:color w:val="080000"/>
                <w:sz w:val="24"/>
                <w:szCs w:val="24"/>
              </w:rPr>
              <w:br/>
              <w:t xml:space="preserve"> [1 002,33 грн/т * 0,0001 т]</w:t>
            </w:r>
          </w:p>
        </w:tc>
        <w:tc>
          <w:tcPr>
            <w:tcW w:w="0" w:type="auto"/>
            <w:vMerge w:val="restart"/>
            <w:shd w:val="clear" w:color="000000" w:fill="FFFFFF"/>
            <w:hideMark/>
          </w:tcPr>
          <w:p w14:paraId="05BEBAA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10B1FB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244,0</w:t>
            </w:r>
          </w:p>
        </w:tc>
      </w:tr>
      <w:tr w:rsidR="00903D5C" w:rsidRPr="001903F3" w14:paraId="1E35836E" w14:textId="77777777" w:rsidTr="00D632B8">
        <w:trPr>
          <w:trHeight w:val="454"/>
        </w:trPr>
        <w:tc>
          <w:tcPr>
            <w:tcW w:w="0" w:type="auto"/>
            <w:vMerge/>
            <w:hideMark/>
          </w:tcPr>
          <w:p w14:paraId="166A5DC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9BE39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76B63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3A21F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A6491FC" w14:textId="77777777" w:rsidTr="00D632B8">
        <w:trPr>
          <w:trHeight w:val="454"/>
        </w:trPr>
        <w:tc>
          <w:tcPr>
            <w:tcW w:w="0" w:type="auto"/>
            <w:vMerge w:val="restart"/>
            <w:shd w:val="clear" w:color="000000" w:fill="FFFFFF"/>
            <w:hideMark/>
          </w:tcPr>
          <w:p w14:paraId="05FFDB1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180</w:t>
            </w:r>
          </w:p>
        </w:tc>
        <w:tc>
          <w:tcPr>
            <w:tcW w:w="0" w:type="auto"/>
            <w:vMerge w:val="restart"/>
            <w:shd w:val="clear" w:color="000000" w:fill="FFFFFF"/>
            <w:hideMark/>
          </w:tcPr>
          <w:p w14:paraId="4385E4A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Замазка захисна</w:t>
            </w:r>
            <w:r w:rsidRPr="001903F3">
              <w:rPr>
                <w:rFonts w:ascii="Times New Roman" w:eastAsia="Times New Roman" w:hAnsi="Times New Roman" w:cs="Times New Roman"/>
                <w:color w:val="080000"/>
                <w:sz w:val="24"/>
                <w:szCs w:val="24"/>
              </w:rPr>
              <w:br/>
              <w:t xml:space="preserve"> [1 002,33 грн/т * 0,00126 т]</w:t>
            </w:r>
          </w:p>
        </w:tc>
        <w:tc>
          <w:tcPr>
            <w:tcW w:w="0" w:type="auto"/>
            <w:vMerge w:val="restart"/>
            <w:shd w:val="clear" w:color="000000" w:fill="FFFFFF"/>
            <w:hideMark/>
          </w:tcPr>
          <w:p w14:paraId="02A234A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23CA13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w:t>
            </w:r>
          </w:p>
        </w:tc>
      </w:tr>
      <w:tr w:rsidR="00903D5C" w:rsidRPr="001903F3" w14:paraId="607F72DB" w14:textId="77777777" w:rsidTr="00D632B8">
        <w:trPr>
          <w:trHeight w:val="454"/>
        </w:trPr>
        <w:tc>
          <w:tcPr>
            <w:tcW w:w="0" w:type="auto"/>
            <w:vMerge/>
            <w:hideMark/>
          </w:tcPr>
          <w:p w14:paraId="1F4123E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0A0C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7F6FC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F0FF5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D5AE2A8" w14:textId="77777777" w:rsidTr="00D632B8">
        <w:trPr>
          <w:trHeight w:val="454"/>
        </w:trPr>
        <w:tc>
          <w:tcPr>
            <w:tcW w:w="0" w:type="auto"/>
            <w:vMerge w:val="restart"/>
            <w:shd w:val="clear" w:color="000000" w:fill="FFFFFF"/>
            <w:hideMark/>
          </w:tcPr>
          <w:p w14:paraId="146630C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181</w:t>
            </w:r>
          </w:p>
        </w:tc>
        <w:tc>
          <w:tcPr>
            <w:tcW w:w="0" w:type="auto"/>
            <w:vMerge w:val="restart"/>
            <w:shd w:val="clear" w:color="000000" w:fill="FFFFFF"/>
            <w:hideMark/>
          </w:tcPr>
          <w:p w14:paraId="2F68EC8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Занурювальний насос із ріжучим механізмом для відведення стічних вод SEG.40.09.(E).2.1.502  1.2 кВт Grundfos (в комплекте)</w:t>
            </w:r>
            <w:r w:rsidRPr="001903F3">
              <w:rPr>
                <w:rFonts w:ascii="Times New Roman" w:eastAsia="Times New Roman" w:hAnsi="Times New Roman" w:cs="Times New Roman"/>
                <w:color w:val="080000"/>
                <w:sz w:val="24"/>
                <w:szCs w:val="24"/>
              </w:rPr>
              <w:br/>
              <w:t xml:space="preserve"> [930,22 грн/т * 0,358 т]</w:t>
            </w:r>
          </w:p>
        </w:tc>
        <w:tc>
          <w:tcPr>
            <w:tcW w:w="0" w:type="auto"/>
            <w:vMerge w:val="restart"/>
            <w:shd w:val="clear" w:color="000000" w:fill="FFFFFF"/>
            <w:hideMark/>
          </w:tcPr>
          <w:p w14:paraId="6746A20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BC3B09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0EF2C0E1" w14:textId="77777777" w:rsidTr="00D632B8">
        <w:trPr>
          <w:trHeight w:val="454"/>
        </w:trPr>
        <w:tc>
          <w:tcPr>
            <w:tcW w:w="0" w:type="auto"/>
            <w:vMerge/>
            <w:hideMark/>
          </w:tcPr>
          <w:p w14:paraId="62B6114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C1F79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43F5B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35EDD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4E466D6" w14:textId="77777777" w:rsidTr="00D632B8">
        <w:trPr>
          <w:trHeight w:val="454"/>
        </w:trPr>
        <w:tc>
          <w:tcPr>
            <w:tcW w:w="0" w:type="auto"/>
            <w:vMerge w:val="restart"/>
            <w:shd w:val="clear" w:color="000000" w:fill="FFFFFF"/>
            <w:hideMark/>
          </w:tcPr>
          <w:p w14:paraId="11DE34C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182</w:t>
            </w:r>
          </w:p>
        </w:tc>
        <w:tc>
          <w:tcPr>
            <w:tcW w:w="0" w:type="auto"/>
            <w:vMerge w:val="restart"/>
            <w:shd w:val="clear" w:color="000000" w:fill="FFFFFF"/>
            <w:hideMark/>
          </w:tcPr>
          <w:p w14:paraId="149C9E1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Запірний радіаторний клапан Danfoss RLV-S DN15 прямий нікельований</w:t>
            </w:r>
            <w:r w:rsidRPr="001903F3">
              <w:rPr>
                <w:rFonts w:ascii="Times New Roman" w:eastAsia="Times New Roman" w:hAnsi="Times New Roman" w:cs="Times New Roman"/>
                <w:color w:val="080000"/>
                <w:sz w:val="24"/>
                <w:szCs w:val="24"/>
              </w:rPr>
              <w:br/>
              <w:t xml:space="preserve"> [693,22 грн/т * 0,0156 т]</w:t>
            </w:r>
          </w:p>
        </w:tc>
        <w:tc>
          <w:tcPr>
            <w:tcW w:w="0" w:type="auto"/>
            <w:vMerge w:val="restart"/>
            <w:shd w:val="clear" w:color="000000" w:fill="FFFFFF"/>
            <w:hideMark/>
          </w:tcPr>
          <w:p w14:paraId="576A081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9C425A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31,0</w:t>
            </w:r>
          </w:p>
        </w:tc>
      </w:tr>
      <w:tr w:rsidR="00903D5C" w:rsidRPr="001903F3" w14:paraId="42C55362" w14:textId="77777777" w:rsidTr="00D632B8">
        <w:trPr>
          <w:trHeight w:val="454"/>
        </w:trPr>
        <w:tc>
          <w:tcPr>
            <w:tcW w:w="0" w:type="auto"/>
            <w:vMerge/>
            <w:hideMark/>
          </w:tcPr>
          <w:p w14:paraId="1949CEF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95046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D6281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CC402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34CDEA8" w14:textId="77777777" w:rsidTr="00D632B8">
        <w:trPr>
          <w:trHeight w:val="454"/>
        </w:trPr>
        <w:tc>
          <w:tcPr>
            <w:tcW w:w="0" w:type="auto"/>
            <w:vMerge w:val="restart"/>
            <w:shd w:val="clear" w:color="000000" w:fill="FFFFFF"/>
            <w:hideMark/>
          </w:tcPr>
          <w:p w14:paraId="271CBA5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183</w:t>
            </w:r>
          </w:p>
        </w:tc>
        <w:tc>
          <w:tcPr>
            <w:tcW w:w="0" w:type="auto"/>
            <w:vMerge w:val="restart"/>
            <w:shd w:val="clear" w:color="000000" w:fill="FFFFFF"/>
            <w:hideMark/>
          </w:tcPr>
          <w:p w14:paraId="14251FA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Засувки паралельні фланцеві з висувним шпінделем 30ч6бр для води та пари, тиск 1 МПа [10 кгс/см2], діаметр 80 мм</w:t>
            </w:r>
            <w:r w:rsidRPr="001903F3">
              <w:rPr>
                <w:rFonts w:ascii="Times New Roman" w:eastAsia="Times New Roman" w:hAnsi="Times New Roman" w:cs="Times New Roman"/>
                <w:color w:val="080000"/>
                <w:sz w:val="24"/>
                <w:szCs w:val="24"/>
              </w:rPr>
              <w:br/>
              <w:t xml:space="preserve"> [693,22 грн/т * 0,034 т]</w:t>
            </w:r>
          </w:p>
        </w:tc>
        <w:tc>
          <w:tcPr>
            <w:tcW w:w="0" w:type="auto"/>
            <w:vMerge w:val="restart"/>
            <w:shd w:val="clear" w:color="000000" w:fill="FFFFFF"/>
            <w:hideMark/>
          </w:tcPr>
          <w:p w14:paraId="6F3C1C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011509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6677B9D8" w14:textId="77777777" w:rsidTr="00D632B8">
        <w:trPr>
          <w:trHeight w:val="454"/>
        </w:trPr>
        <w:tc>
          <w:tcPr>
            <w:tcW w:w="0" w:type="auto"/>
            <w:vMerge/>
            <w:hideMark/>
          </w:tcPr>
          <w:p w14:paraId="1706C95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67078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9919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70E11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4326A5F" w14:textId="77777777" w:rsidTr="00D632B8">
        <w:trPr>
          <w:trHeight w:val="454"/>
        </w:trPr>
        <w:tc>
          <w:tcPr>
            <w:tcW w:w="0" w:type="auto"/>
            <w:vMerge w:val="restart"/>
            <w:shd w:val="clear" w:color="000000" w:fill="FFFFFF"/>
            <w:hideMark/>
          </w:tcPr>
          <w:p w14:paraId="1A217DC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184</w:t>
            </w:r>
          </w:p>
        </w:tc>
        <w:tc>
          <w:tcPr>
            <w:tcW w:w="0" w:type="auto"/>
            <w:vMerge w:val="restart"/>
            <w:shd w:val="clear" w:color="000000" w:fill="FFFFFF"/>
            <w:hideMark/>
          </w:tcPr>
          <w:p w14:paraId="11E3A4E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Затиск для проводу" Унiверсал №1" (100 шт.)</w:t>
            </w:r>
            <w:r w:rsidRPr="001903F3">
              <w:rPr>
                <w:rFonts w:ascii="Times New Roman" w:eastAsia="Times New Roman" w:hAnsi="Times New Roman" w:cs="Times New Roman"/>
                <w:color w:val="080000"/>
                <w:sz w:val="24"/>
                <w:szCs w:val="24"/>
              </w:rPr>
              <w:br/>
              <w:t xml:space="preserve"> [563,95 грн/т * 0,0002 т]</w:t>
            </w:r>
          </w:p>
        </w:tc>
        <w:tc>
          <w:tcPr>
            <w:tcW w:w="0" w:type="auto"/>
            <w:vMerge w:val="restart"/>
            <w:shd w:val="clear" w:color="000000" w:fill="FFFFFF"/>
            <w:hideMark/>
          </w:tcPr>
          <w:p w14:paraId="653AB2D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пак</w:t>
            </w:r>
          </w:p>
        </w:tc>
        <w:tc>
          <w:tcPr>
            <w:tcW w:w="0" w:type="auto"/>
            <w:vMerge w:val="restart"/>
            <w:shd w:val="clear" w:color="000000" w:fill="FFFFFF"/>
            <w:hideMark/>
          </w:tcPr>
          <w:p w14:paraId="17EC02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138,0</w:t>
            </w:r>
          </w:p>
        </w:tc>
      </w:tr>
      <w:tr w:rsidR="00903D5C" w:rsidRPr="001903F3" w14:paraId="5EE054D7" w14:textId="77777777" w:rsidTr="00D632B8">
        <w:trPr>
          <w:trHeight w:val="454"/>
        </w:trPr>
        <w:tc>
          <w:tcPr>
            <w:tcW w:w="0" w:type="auto"/>
            <w:vMerge/>
            <w:hideMark/>
          </w:tcPr>
          <w:p w14:paraId="2D27AA8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C706F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6220F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97A6A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FED2005" w14:textId="77777777" w:rsidTr="00D632B8">
        <w:trPr>
          <w:trHeight w:val="454"/>
        </w:trPr>
        <w:tc>
          <w:tcPr>
            <w:tcW w:w="0" w:type="auto"/>
            <w:vMerge w:val="restart"/>
            <w:shd w:val="clear" w:color="000000" w:fill="FFFFFF"/>
            <w:hideMark/>
          </w:tcPr>
          <w:p w14:paraId="5F239A9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185</w:t>
            </w:r>
          </w:p>
        </w:tc>
        <w:tc>
          <w:tcPr>
            <w:tcW w:w="0" w:type="auto"/>
            <w:vMerge w:val="restart"/>
            <w:shd w:val="clear" w:color="000000" w:fill="FFFFFF"/>
            <w:hideMark/>
          </w:tcPr>
          <w:p w14:paraId="73EE6E9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Захисна коробка монтажна VSP до EPD-9</w:t>
            </w:r>
            <w:r w:rsidRPr="001903F3">
              <w:rPr>
                <w:rFonts w:ascii="Times New Roman" w:eastAsia="Times New Roman" w:hAnsi="Times New Roman" w:cs="Times New Roman"/>
                <w:color w:val="080000"/>
                <w:sz w:val="24"/>
                <w:szCs w:val="24"/>
              </w:rPr>
              <w:br/>
              <w:t xml:space="preserve"> [693,22 грн/т * 0,0563 т]</w:t>
            </w:r>
          </w:p>
        </w:tc>
        <w:tc>
          <w:tcPr>
            <w:tcW w:w="0" w:type="auto"/>
            <w:vMerge w:val="restart"/>
            <w:shd w:val="clear" w:color="000000" w:fill="FFFFFF"/>
            <w:hideMark/>
          </w:tcPr>
          <w:p w14:paraId="1D14971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9F5A5F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36BF6157" w14:textId="77777777" w:rsidTr="00D632B8">
        <w:trPr>
          <w:trHeight w:val="454"/>
        </w:trPr>
        <w:tc>
          <w:tcPr>
            <w:tcW w:w="0" w:type="auto"/>
            <w:vMerge/>
            <w:hideMark/>
          </w:tcPr>
          <w:p w14:paraId="66F21C2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2E26A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8DE0D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F82C1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FA7286C" w14:textId="77777777" w:rsidTr="00D632B8">
        <w:trPr>
          <w:trHeight w:val="454"/>
        </w:trPr>
        <w:tc>
          <w:tcPr>
            <w:tcW w:w="0" w:type="auto"/>
            <w:vMerge w:val="restart"/>
            <w:shd w:val="clear" w:color="000000" w:fill="FFFFFF"/>
            <w:hideMark/>
          </w:tcPr>
          <w:p w14:paraId="670626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186</w:t>
            </w:r>
          </w:p>
        </w:tc>
        <w:tc>
          <w:tcPr>
            <w:tcW w:w="0" w:type="auto"/>
            <w:vMerge w:val="restart"/>
            <w:shd w:val="clear" w:color="000000" w:fill="FFFFFF"/>
            <w:hideMark/>
          </w:tcPr>
          <w:p w14:paraId="71F7BCF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Захисна трубка /гофрована/ 16х2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481A73D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39DB5DB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36,36</w:t>
            </w:r>
          </w:p>
        </w:tc>
      </w:tr>
      <w:tr w:rsidR="00903D5C" w:rsidRPr="001903F3" w14:paraId="23D5C973" w14:textId="77777777" w:rsidTr="00D632B8">
        <w:trPr>
          <w:trHeight w:val="454"/>
        </w:trPr>
        <w:tc>
          <w:tcPr>
            <w:tcW w:w="0" w:type="auto"/>
            <w:vMerge/>
            <w:hideMark/>
          </w:tcPr>
          <w:p w14:paraId="3AC6832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A1AFA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DB8C2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9BA35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9A9A2AE" w14:textId="77777777" w:rsidTr="00D632B8">
        <w:trPr>
          <w:trHeight w:val="454"/>
        </w:trPr>
        <w:tc>
          <w:tcPr>
            <w:tcW w:w="0" w:type="auto"/>
            <w:vMerge w:val="restart"/>
            <w:shd w:val="clear" w:color="000000" w:fill="FFFFFF"/>
            <w:hideMark/>
          </w:tcPr>
          <w:p w14:paraId="5B9E04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187</w:t>
            </w:r>
          </w:p>
        </w:tc>
        <w:tc>
          <w:tcPr>
            <w:tcW w:w="0" w:type="auto"/>
            <w:vMerge w:val="restart"/>
            <w:shd w:val="clear" w:color="000000" w:fill="FFFFFF"/>
            <w:hideMark/>
          </w:tcPr>
          <w:p w14:paraId="582E569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Захисна трубка /гофрована/ 25х2,5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04BC24A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0D655E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858,5</w:t>
            </w:r>
          </w:p>
        </w:tc>
      </w:tr>
      <w:tr w:rsidR="00903D5C" w:rsidRPr="001903F3" w14:paraId="62B1EBD8" w14:textId="77777777" w:rsidTr="00D632B8">
        <w:trPr>
          <w:trHeight w:val="454"/>
        </w:trPr>
        <w:tc>
          <w:tcPr>
            <w:tcW w:w="0" w:type="auto"/>
            <w:vMerge/>
            <w:hideMark/>
          </w:tcPr>
          <w:p w14:paraId="7BD2D66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7854E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5D3AB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A3604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89AA869" w14:textId="77777777" w:rsidTr="00D632B8">
        <w:trPr>
          <w:trHeight w:val="454"/>
        </w:trPr>
        <w:tc>
          <w:tcPr>
            <w:tcW w:w="0" w:type="auto"/>
            <w:vMerge w:val="restart"/>
            <w:shd w:val="clear" w:color="000000" w:fill="FFFFFF"/>
            <w:hideMark/>
          </w:tcPr>
          <w:p w14:paraId="5EB1AC1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188</w:t>
            </w:r>
          </w:p>
        </w:tc>
        <w:tc>
          <w:tcPr>
            <w:tcW w:w="0" w:type="auto"/>
            <w:vMerge w:val="restart"/>
            <w:shd w:val="clear" w:color="000000" w:fill="FFFFFF"/>
            <w:hideMark/>
          </w:tcPr>
          <w:p w14:paraId="6122BF8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Захисна трубка /гофрована/ 40х2,5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0D1B409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98AB04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872,64</w:t>
            </w:r>
          </w:p>
        </w:tc>
      </w:tr>
      <w:tr w:rsidR="00903D5C" w:rsidRPr="001903F3" w14:paraId="3C283DE3" w14:textId="77777777" w:rsidTr="00D632B8">
        <w:trPr>
          <w:trHeight w:val="454"/>
        </w:trPr>
        <w:tc>
          <w:tcPr>
            <w:tcW w:w="0" w:type="auto"/>
            <w:vMerge/>
            <w:hideMark/>
          </w:tcPr>
          <w:p w14:paraId="303B723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99E9B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A9139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613B2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8331008" w14:textId="77777777" w:rsidTr="00D632B8">
        <w:trPr>
          <w:trHeight w:val="454"/>
        </w:trPr>
        <w:tc>
          <w:tcPr>
            <w:tcW w:w="0" w:type="auto"/>
            <w:vMerge w:val="restart"/>
            <w:shd w:val="clear" w:color="000000" w:fill="FFFFFF"/>
            <w:hideMark/>
          </w:tcPr>
          <w:p w14:paraId="6EDAEFB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189</w:t>
            </w:r>
          </w:p>
        </w:tc>
        <w:tc>
          <w:tcPr>
            <w:tcW w:w="0" w:type="auto"/>
            <w:vMerge w:val="restart"/>
            <w:shd w:val="clear" w:color="000000" w:fill="FFFFFF"/>
            <w:hideMark/>
          </w:tcPr>
          <w:p w14:paraId="602A95B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Зворотний клапан ПВХ Ду 110</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5CBF93A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C8F80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2FE208AC" w14:textId="77777777" w:rsidTr="00D632B8">
        <w:trPr>
          <w:trHeight w:val="454"/>
        </w:trPr>
        <w:tc>
          <w:tcPr>
            <w:tcW w:w="0" w:type="auto"/>
            <w:vMerge/>
            <w:hideMark/>
          </w:tcPr>
          <w:p w14:paraId="09FAFCE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C485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4554F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D82A7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DE35CF0" w14:textId="77777777" w:rsidTr="00D632B8">
        <w:trPr>
          <w:trHeight w:val="454"/>
        </w:trPr>
        <w:tc>
          <w:tcPr>
            <w:tcW w:w="0" w:type="auto"/>
            <w:vMerge w:val="restart"/>
            <w:shd w:val="clear" w:color="000000" w:fill="FFFFFF"/>
            <w:hideMark/>
          </w:tcPr>
          <w:p w14:paraId="0D7388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190</w:t>
            </w:r>
          </w:p>
        </w:tc>
        <w:tc>
          <w:tcPr>
            <w:tcW w:w="0" w:type="auto"/>
            <w:vMerge w:val="restart"/>
            <w:shd w:val="clear" w:color="000000" w:fill="FFFFFF"/>
            <w:hideMark/>
          </w:tcPr>
          <w:p w14:paraId="244D294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Згін різьбовий "американка" D=1 1/4</w:t>
            </w:r>
            <w:r w:rsidRPr="001903F3">
              <w:rPr>
                <w:rFonts w:ascii="Times New Roman" w:eastAsia="Times New Roman" w:hAnsi="Times New Roman" w:cs="Times New Roman"/>
                <w:color w:val="080000"/>
                <w:sz w:val="24"/>
                <w:szCs w:val="24"/>
              </w:rPr>
              <w:br/>
              <w:t xml:space="preserve"> [693,22 грн/т * 0,0005 т]</w:t>
            </w:r>
          </w:p>
        </w:tc>
        <w:tc>
          <w:tcPr>
            <w:tcW w:w="0" w:type="auto"/>
            <w:vMerge w:val="restart"/>
            <w:shd w:val="clear" w:color="000000" w:fill="FFFFFF"/>
            <w:hideMark/>
          </w:tcPr>
          <w:p w14:paraId="3F36849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989FE0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7CB95F1A" w14:textId="77777777" w:rsidTr="00D632B8">
        <w:trPr>
          <w:trHeight w:val="454"/>
        </w:trPr>
        <w:tc>
          <w:tcPr>
            <w:tcW w:w="0" w:type="auto"/>
            <w:vMerge/>
            <w:hideMark/>
          </w:tcPr>
          <w:p w14:paraId="067129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50C8F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3AACE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081FD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5AD8B1A" w14:textId="77777777" w:rsidTr="00D632B8">
        <w:trPr>
          <w:trHeight w:val="454"/>
        </w:trPr>
        <w:tc>
          <w:tcPr>
            <w:tcW w:w="0" w:type="auto"/>
            <w:vMerge w:val="restart"/>
            <w:shd w:val="clear" w:color="000000" w:fill="FFFFFF"/>
            <w:hideMark/>
          </w:tcPr>
          <w:p w14:paraId="6E8261E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191</w:t>
            </w:r>
          </w:p>
        </w:tc>
        <w:tc>
          <w:tcPr>
            <w:tcW w:w="0" w:type="auto"/>
            <w:vMerge w:val="restart"/>
            <w:shd w:val="clear" w:color="000000" w:fill="FFFFFF"/>
            <w:hideMark/>
          </w:tcPr>
          <w:p w14:paraId="1AF2C5B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Згін різьбовий "американка" D=1"</w:t>
            </w:r>
            <w:r w:rsidRPr="001903F3">
              <w:rPr>
                <w:rFonts w:ascii="Times New Roman" w:eastAsia="Times New Roman" w:hAnsi="Times New Roman" w:cs="Times New Roman"/>
                <w:color w:val="080000"/>
                <w:sz w:val="24"/>
                <w:szCs w:val="24"/>
              </w:rPr>
              <w:br/>
              <w:t xml:space="preserve"> [693,22 грн/т * 0,0005 т]</w:t>
            </w:r>
          </w:p>
        </w:tc>
        <w:tc>
          <w:tcPr>
            <w:tcW w:w="0" w:type="auto"/>
            <w:vMerge w:val="restart"/>
            <w:shd w:val="clear" w:color="000000" w:fill="FFFFFF"/>
            <w:hideMark/>
          </w:tcPr>
          <w:p w14:paraId="6E96EAF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EC20E5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4BB6ADBD" w14:textId="77777777" w:rsidTr="00D632B8">
        <w:trPr>
          <w:trHeight w:val="454"/>
        </w:trPr>
        <w:tc>
          <w:tcPr>
            <w:tcW w:w="0" w:type="auto"/>
            <w:vMerge/>
            <w:hideMark/>
          </w:tcPr>
          <w:p w14:paraId="4DBE60A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8FACD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E635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8C481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15EF770" w14:textId="77777777" w:rsidTr="00D632B8">
        <w:trPr>
          <w:trHeight w:val="454"/>
        </w:trPr>
        <w:tc>
          <w:tcPr>
            <w:tcW w:w="0" w:type="auto"/>
            <w:vMerge w:val="restart"/>
            <w:shd w:val="clear" w:color="000000" w:fill="FFFFFF"/>
            <w:hideMark/>
          </w:tcPr>
          <w:p w14:paraId="3A34108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192</w:t>
            </w:r>
          </w:p>
        </w:tc>
        <w:tc>
          <w:tcPr>
            <w:tcW w:w="0" w:type="auto"/>
            <w:vMerge w:val="restart"/>
            <w:shd w:val="clear" w:color="000000" w:fill="FFFFFF"/>
            <w:hideMark/>
          </w:tcPr>
          <w:p w14:paraId="7A6A5E2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З'єднання різьбове з латунною внутрішньою різьбою ПЕ D40x1 1/4</w:t>
            </w:r>
            <w:r w:rsidRPr="001903F3">
              <w:rPr>
                <w:rFonts w:ascii="Times New Roman" w:eastAsia="Times New Roman" w:hAnsi="Times New Roman" w:cs="Times New Roman"/>
                <w:color w:val="080000"/>
                <w:sz w:val="24"/>
                <w:szCs w:val="24"/>
              </w:rPr>
              <w:br/>
              <w:t xml:space="preserve"> [693,22 грн/т * 0,0005 т]</w:t>
            </w:r>
          </w:p>
        </w:tc>
        <w:tc>
          <w:tcPr>
            <w:tcW w:w="0" w:type="auto"/>
            <w:vMerge w:val="restart"/>
            <w:shd w:val="clear" w:color="000000" w:fill="FFFFFF"/>
            <w:hideMark/>
          </w:tcPr>
          <w:p w14:paraId="5DAB2C4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ACF64E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707F6E0F" w14:textId="77777777" w:rsidTr="00D632B8">
        <w:trPr>
          <w:trHeight w:val="454"/>
        </w:trPr>
        <w:tc>
          <w:tcPr>
            <w:tcW w:w="0" w:type="auto"/>
            <w:vMerge/>
            <w:hideMark/>
          </w:tcPr>
          <w:p w14:paraId="434777C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C9E87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E76C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3E2E3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70DB5FD" w14:textId="77777777" w:rsidTr="00D632B8">
        <w:trPr>
          <w:trHeight w:val="454"/>
        </w:trPr>
        <w:tc>
          <w:tcPr>
            <w:tcW w:w="0" w:type="auto"/>
            <w:vMerge w:val="restart"/>
            <w:shd w:val="clear" w:color="000000" w:fill="FFFFFF"/>
            <w:hideMark/>
          </w:tcPr>
          <w:p w14:paraId="63AE283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193</w:t>
            </w:r>
          </w:p>
        </w:tc>
        <w:tc>
          <w:tcPr>
            <w:tcW w:w="0" w:type="auto"/>
            <w:vMerge w:val="restart"/>
            <w:shd w:val="clear" w:color="000000" w:fill="FFFFFF"/>
            <w:hideMark/>
          </w:tcPr>
          <w:p w14:paraId="2B4A907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З'єднувач вертикального заземлювача DKC NE1302, гарячеоцинкована сталь</w:t>
            </w:r>
            <w:r w:rsidRPr="001903F3">
              <w:rPr>
                <w:rFonts w:ascii="Times New Roman" w:eastAsia="Times New Roman" w:hAnsi="Times New Roman" w:cs="Times New Roman"/>
                <w:color w:val="080000"/>
                <w:sz w:val="24"/>
                <w:szCs w:val="24"/>
              </w:rPr>
              <w:br/>
              <w:t xml:space="preserve"> [693,22 грн/т * 0,0001 т]</w:t>
            </w:r>
          </w:p>
        </w:tc>
        <w:tc>
          <w:tcPr>
            <w:tcW w:w="0" w:type="auto"/>
            <w:vMerge w:val="restart"/>
            <w:shd w:val="clear" w:color="000000" w:fill="FFFFFF"/>
            <w:hideMark/>
          </w:tcPr>
          <w:p w14:paraId="6695ED9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0C7AB9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71C6B61E" w14:textId="77777777" w:rsidTr="00D632B8">
        <w:trPr>
          <w:trHeight w:val="454"/>
        </w:trPr>
        <w:tc>
          <w:tcPr>
            <w:tcW w:w="0" w:type="auto"/>
            <w:vMerge/>
            <w:hideMark/>
          </w:tcPr>
          <w:p w14:paraId="540B7C5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AE99E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5333D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F9BCA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ADA42A4" w14:textId="77777777" w:rsidTr="00D632B8">
        <w:trPr>
          <w:trHeight w:val="454"/>
        </w:trPr>
        <w:tc>
          <w:tcPr>
            <w:tcW w:w="0" w:type="auto"/>
            <w:vMerge w:val="restart"/>
            <w:shd w:val="clear" w:color="000000" w:fill="FFFFFF"/>
            <w:hideMark/>
          </w:tcPr>
          <w:p w14:paraId="6F45954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194</w:t>
            </w:r>
          </w:p>
        </w:tc>
        <w:tc>
          <w:tcPr>
            <w:tcW w:w="0" w:type="auto"/>
            <w:vMerge w:val="restart"/>
            <w:shd w:val="clear" w:color="000000" w:fill="FFFFFF"/>
            <w:hideMark/>
          </w:tcPr>
          <w:p w14:paraId="5B7DCDA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Зєднувач смуга-смуга NG 3105</w:t>
            </w:r>
            <w:r w:rsidRPr="001903F3">
              <w:rPr>
                <w:rFonts w:ascii="Times New Roman" w:eastAsia="Times New Roman" w:hAnsi="Times New Roman" w:cs="Times New Roman"/>
                <w:color w:val="080000"/>
                <w:sz w:val="24"/>
                <w:szCs w:val="24"/>
              </w:rPr>
              <w:br/>
              <w:t xml:space="preserve"> [693,22 грн/т * 0,0001 т]</w:t>
            </w:r>
          </w:p>
        </w:tc>
        <w:tc>
          <w:tcPr>
            <w:tcW w:w="0" w:type="auto"/>
            <w:vMerge w:val="restart"/>
            <w:shd w:val="clear" w:color="000000" w:fill="FFFFFF"/>
            <w:hideMark/>
          </w:tcPr>
          <w:p w14:paraId="0446F39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0FC51C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0B9573F3" w14:textId="77777777" w:rsidTr="00D632B8">
        <w:trPr>
          <w:trHeight w:val="454"/>
        </w:trPr>
        <w:tc>
          <w:tcPr>
            <w:tcW w:w="0" w:type="auto"/>
            <w:vMerge/>
            <w:hideMark/>
          </w:tcPr>
          <w:p w14:paraId="023B776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5F89F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3DD99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D1AAE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D6A6D7F" w14:textId="77777777" w:rsidTr="00D632B8">
        <w:trPr>
          <w:trHeight w:val="454"/>
        </w:trPr>
        <w:tc>
          <w:tcPr>
            <w:tcW w:w="0" w:type="auto"/>
            <w:vMerge w:val="restart"/>
            <w:shd w:val="clear" w:color="000000" w:fill="FFFFFF"/>
            <w:hideMark/>
          </w:tcPr>
          <w:p w14:paraId="7F8DEE9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195</w:t>
            </w:r>
          </w:p>
        </w:tc>
        <w:tc>
          <w:tcPr>
            <w:tcW w:w="0" w:type="auto"/>
            <w:vMerge w:val="restart"/>
            <w:shd w:val="clear" w:color="000000" w:fill="FFFFFF"/>
            <w:hideMark/>
          </w:tcPr>
          <w:p w14:paraId="030620D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З'єднувач стрижня d16-20мм і полоси до 40мм, сталь гарячого цинкування, NG3116, ДКС</w:t>
            </w:r>
            <w:r w:rsidRPr="001903F3">
              <w:rPr>
                <w:rFonts w:ascii="Times New Roman" w:eastAsia="Times New Roman" w:hAnsi="Times New Roman" w:cs="Times New Roman"/>
                <w:color w:val="080000"/>
                <w:sz w:val="24"/>
                <w:szCs w:val="24"/>
              </w:rPr>
              <w:br/>
              <w:t xml:space="preserve"> [693,22 грн/т * 0,0001 т]</w:t>
            </w:r>
          </w:p>
        </w:tc>
        <w:tc>
          <w:tcPr>
            <w:tcW w:w="0" w:type="auto"/>
            <w:vMerge w:val="restart"/>
            <w:shd w:val="clear" w:color="000000" w:fill="FFFFFF"/>
            <w:hideMark/>
          </w:tcPr>
          <w:p w14:paraId="1D26D52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5CC65C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18B1D922" w14:textId="77777777" w:rsidTr="00D632B8">
        <w:trPr>
          <w:trHeight w:val="454"/>
        </w:trPr>
        <w:tc>
          <w:tcPr>
            <w:tcW w:w="0" w:type="auto"/>
            <w:vMerge/>
            <w:hideMark/>
          </w:tcPr>
          <w:p w14:paraId="36F77D1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8616D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2842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7CB82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E8897F2" w14:textId="77777777" w:rsidTr="00D632B8">
        <w:trPr>
          <w:trHeight w:val="454"/>
        </w:trPr>
        <w:tc>
          <w:tcPr>
            <w:tcW w:w="0" w:type="auto"/>
            <w:vMerge w:val="restart"/>
            <w:shd w:val="clear" w:color="000000" w:fill="FFFFFF"/>
            <w:hideMark/>
          </w:tcPr>
          <w:p w14:paraId="79E3B7D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196</w:t>
            </w:r>
          </w:p>
        </w:tc>
        <w:tc>
          <w:tcPr>
            <w:tcW w:w="0" w:type="auto"/>
            <w:vMerge w:val="restart"/>
            <w:shd w:val="clear" w:color="000000" w:fill="FFFFFF"/>
            <w:hideMark/>
          </w:tcPr>
          <w:p w14:paraId="30102EF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Зміцнююче покриття топинг Церезіт GF 56</w:t>
            </w:r>
            <w:r w:rsidRPr="001903F3">
              <w:rPr>
                <w:rFonts w:ascii="Times New Roman" w:eastAsia="Times New Roman" w:hAnsi="Times New Roman" w:cs="Times New Roman"/>
                <w:color w:val="080000"/>
                <w:sz w:val="24"/>
                <w:szCs w:val="24"/>
              </w:rPr>
              <w:br/>
              <w:t xml:space="preserve"> [1 002,33 грн/т * 0,00105 т]</w:t>
            </w:r>
          </w:p>
        </w:tc>
        <w:tc>
          <w:tcPr>
            <w:tcW w:w="0" w:type="auto"/>
            <w:vMerge w:val="restart"/>
            <w:shd w:val="clear" w:color="000000" w:fill="FFFFFF"/>
            <w:hideMark/>
          </w:tcPr>
          <w:p w14:paraId="77E753D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00880D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4 686,6</w:t>
            </w:r>
          </w:p>
        </w:tc>
      </w:tr>
      <w:tr w:rsidR="00903D5C" w:rsidRPr="001903F3" w14:paraId="5D6BDE4A" w14:textId="77777777" w:rsidTr="00D632B8">
        <w:trPr>
          <w:trHeight w:val="454"/>
        </w:trPr>
        <w:tc>
          <w:tcPr>
            <w:tcW w:w="0" w:type="auto"/>
            <w:vMerge/>
            <w:hideMark/>
          </w:tcPr>
          <w:p w14:paraId="593A15C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614F4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2B19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71D10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252BBC4" w14:textId="77777777" w:rsidTr="00D632B8">
        <w:trPr>
          <w:trHeight w:val="454"/>
        </w:trPr>
        <w:tc>
          <w:tcPr>
            <w:tcW w:w="0" w:type="auto"/>
            <w:vMerge w:val="restart"/>
            <w:shd w:val="clear" w:color="000000" w:fill="FFFFFF"/>
            <w:hideMark/>
          </w:tcPr>
          <w:p w14:paraId="0E3BAF4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197</w:t>
            </w:r>
          </w:p>
        </w:tc>
        <w:tc>
          <w:tcPr>
            <w:tcW w:w="0" w:type="auto"/>
            <w:vMerge w:val="restart"/>
            <w:shd w:val="clear" w:color="000000" w:fill="FFFFFF"/>
            <w:hideMark/>
          </w:tcPr>
          <w:p w14:paraId="22C0DE7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Змішувальна насосна група Ole-Pro OTM-C привід ОST-07 насос Wilo Yonos Para 25-8/130</w:t>
            </w:r>
            <w:r w:rsidRPr="001903F3">
              <w:rPr>
                <w:rFonts w:ascii="Times New Roman" w:eastAsia="Times New Roman" w:hAnsi="Times New Roman" w:cs="Times New Roman"/>
                <w:color w:val="080000"/>
                <w:sz w:val="24"/>
                <w:szCs w:val="24"/>
              </w:rPr>
              <w:br/>
              <w:t xml:space="preserve"> [930,22 грн/т * 0,02 т]</w:t>
            </w:r>
          </w:p>
        </w:tc>
        <w:tc>
          <w:tcPr>
            <w:tcW w:w="0" w:type="auto"/>
            <w:vMerge w:val="restart"/>
            <w:shd w:val="clear" w:color="000000" w:fill="FFFFFF"/>
            <w:hideMark/>
          </w:tcPr>
          <w:p w14:paraId="5C23254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B5977B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184C2AD6" w14:textId="77777777" w:rsidTr="00D632B8">
        <w:trPr>
          <w:trHeight w:val="454"/>
        </w:trPr>
        <w:tc>
          <w:tcPr>
            <w:tcW w:w="0" w:type="auto"/>
            <w:vMerge/>
            <w:hideMark/>
          </w:tcPr>
          <w:p w14:paraId="7AFA139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CE42F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EC30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0AF45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36E0930" w14:textId="77777777" w:rsidTr="00D632B8">
        <w:trPr>
          <w:trHeight w:val="454"/>
        </w:trPr>
        <w:tc>
          <w:tcPr>
            <w:tcW w:w="0" w:type="auto"/>
            <w:vMerge w:val="restart"/>
            <w:shd w:val="clear" w:color="000000" w:fill="FFFFFF"/>
            <w:hideMark/>
          </w:tcPr>
          <w:p w14:paraId="3D1411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198</w:t>
            </w:r>
          </w:p>
        </w:tc>
        <w:tc>
          <w:tcPr>
            <w:tcW w:w="0" w:type="auto"/>
            <w:vMerge w:val="restart"/>
            <w:shd w:val="clear" w:color="000000" w:fill="FFFFFF"/>
            <w:hideMark/>
          </w:tcPr>
          <w:p w14:paraId="4600CE8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Змішувач для біде</w:t>
            </w:r>
            <w:r w:rsidRPr="001903F3">
              <w:rPr>
                <w:rFonts w:ascii="Times New Roman" w:eastAsia="Times New Roman" w:hAnsi="Times New Roman" w:cs="Times New Roman"/>
                <w:color w:val="080000"/>
                <w:sz w:val="24"/>
                <w:szCs w:val="24"/>
              </w:rPr>
              <w:br/>
              <w:t xml:space="preserve"> [693,22 грн/т * 0,00145 т]</w:t>
            </w:r>
          </w:p>
        </w:tc>
        <w:tc>
          <w:tcPr>
            <w:tcW w:w="0" w:type="auto"/>
            <w:vMerge w:val="restart"/>
            <w:shd w:val="clear" w:color="000000" w:fill="FFFFFF"/>
            <w:hideMark/>
          </w:tcPr>
          <w:p w14:paraId="27FFB63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комплект</w:t>
            </w:r>
          </w:p>
        </w:tc>
        <w:tc>
          <w:tcPr>
            <w:tcW w:w="0" w:type="auto"/>
            <w:vMerge w:val="restart"/>
            <w:shd w:val="clear" w:color="000000" w:fill="FFFFFF"/>
            <w:hideMark/>
          </w:tcPr>
          <w:p w14:paraId="17FDECB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1E5E5301" w14:textId="77777777" w:rsidTr="00D632B8">
        <w:trPr>
          <w:trHeight w:val="454"/>
        </w:trPr>
        <w:tc>
          <w:tcPr>
            <w:tcW w:w="0" w:type="auto"/>
            <w:vMerge/>
            <w:hideMark/>
          </w:tcPr>
          <w:p w14:paraId="2F6323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5492C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90A50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16EBB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D240B0B" w14:textId="77777777" w:rsidTr="00D632B8">
        <w:trPr>
          <w:trHeight w:val="454"/>
        </w:trPr>
        <w:tc>
          <w:tcPr>
            <w:tcW w:w="0" w:type="auto"/>
            <w:vMerge w:val="restart"/>
            <w:shd w:val="clear" w:color="000000" w:fill="FFFFFF"/>
            <w:hideMark/>
          </w:tcPr>
          <w:p w14:paraId="23A320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199</w:t>
            </w:r>
          </w:p>
        </w:tc>
        <w:tc>
          <w:tcPr>
            <w:tcW w:w="0" w:type="auto"/>
            <w:vMerge w:val="restart"/>
            <w:shd w:val="clear" w:color="000000" w:fill="FFFFFF"/>
            <w:hideMark/>
          </w:tcPr>
          <w:p w14:paraId="4429B2D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Змішувачі для душа</w:t>
            </w:r>
            <w:r w:rsidRPr="001903F3">
              <w:rPr>
                <w:rFonts w:ascii="Times New Roman" w:eastAsia="Times New Roman" w:hAnsi="Times New Roman" w:cs="Times New Roman"/>
                <w:color w:val="080000"/>
                <w:sz w:val="24"/>
                <w:szCs w:val="24"/>
              </w:rPr>
              <w:br/>
              <w:t xml:space="preserve"> [693,22 грн/т * 0,00145 т]</w:t>
            </w:r>
          </w:p>
        </w:tc>
        <w:tc>
          <w:tcPr>
            <w:tcW w:w="0" w:type="auto"/>
            <w:vMerge w:val="restart"/>
            <w:shd w:val="clear" w:color="000000" w:fill="FFFFFF"/>
            <w:hideMark/>
          </w:tcPr>
          <w:p w14:paraId="0EBDBC3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комплект</w:t>
            </w:r>
          </w:p>
        </w:tc>
        <w:tc>
          <w:tcPr>
            <w:tcW w:w="0" w:type="auto"/>
            <w:vMerge w:val="restart"/>
            <w:shd w:val="clear" w:color="000000" w:fill="FFFFFF"/>
            <w:hideMark/>
          </w:tcPr>
          <w:p w14:paraId="1FEA5DF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602B95CC" w14:textId="77777777" w:rsidTr="00D632B8">
        <w:trPr>
          <w:trHeight w:val="454"/>
        </w:trPr>
        <w:tc>
          <w:tcPr>
            <w:tcW w:w="0" w:type="auto"/>
            <w:vMerge/>
            <w:hideMark/>
          </w:tcPr>
          <w:p w14:paraId="6AC8B34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92CEF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1A8C5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857D7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AE77AFA" w14:textId="77777777" w:rsidTr="00D632B8">
        <w:trPr>
          <w:trHeight w:val="454"/>
        </w:trPr>
        <w:tc>
          <w:tcPr>
            <w:tcW w:w="0" w:type="auto"/>
            <w:vMerge w:val="restart"/>
            <w:shd w:val="clear" w:color="000000" w:fill="FFFFFF"/>
            <w:hideMark/>
          </w:tcPr>
          <w:p w14:paraId="031EA33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200</w:t>
            </w:r>
          </w:p>
        </w:tc>
        <w:tc>
          <w:tcPr>
            <w:tcW w:w="0" w:type="auto"/>
            <w:vMerge w:val="restart"/>
            <w:shd w:val="clear" w:color="000000" w:fill="FFFFFF"/>
            <w:hideMark/>
          </w:tcPr>
          <w:p w14:paraId="4967D18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Змішувачі для умивальників</w:t>
            </w:r>
            <w:r w:rsidRPr="001903F3">
              <w:rPr>
                <w:rFonts w:ascii="Times New Roman" w:eastAsia="Times New Roman" w:hAnsi="Times New Roman" w:cs="Times New Roman"/>
                <w:color w:val="080000"/>
                <w:sz w:val="24"/>
                <w:szCs w:val="24"/>
              </w:rPr>
              <w:br/>
              <w:t xml:space="preserve"> [693,22 грн/т * 0,00145 т]</w:t>
            </w:r>
          </w:p>
        </w:tc>
        <w:tc>
          <w:tcPr>
            <w:tcW w:w="0" w:type="auto"/>
            <w:vMerge w:val="restart"/>
            <w:shd w:val="clear" w:color="000000" w:fill="FFFFFF"/>
            <w:hideMark/>
          </w:tcPr>
          <w:p w14:paraId="2EDE783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комплект</w:t>
            </w:r>
          </w:p>
        </w:tc>
        <w:tc>
          <w:tcPr>
            <w:tcW w:w="0" w:type="auto"/>
            <w:vMerge w:val="restart"/>
            <w:shd w:val="clear" w:color="000000" w:fill="FFFFFF"/>
            <w:hideMark/>
          </w:tcPr>
          <w:p w14:paraId="27B5F79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599381D5" w14:textId="77777777" w:rsidTr="00D632B8">
        <w:trPr>
          <w:trHeight w:val="454"/>
        </w:trPr>
        <w:tc>
          <w:tcPr>
            <w:tcW w:w="0" w:type="auto"/>
            <w:vMerge/>
            <w:hideMark/>
          </w:tcPr>
          <w:p w14:paraId="6D65819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2A58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829ED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15275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3C28877" w14:textId="77777777" w:rsidTr="00D632B8">
        <w:trPr>
          <w:trHeight w:val="454"/>
        </w:trPr>
        <w:tc>
          <w:tcPr>
            <w:tcW w:w="0" w:type="auto"/>
            <w:vMerge w:val="restart"/>
            <w:shd w:val="clear" w:color="000000" w:fill="FFFFFF"/>
            <w:hideMark/>
          </w:tcPr>
          <w:p w14:paraId="0AE8B5E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201</w:t>
            </w:r>
          </w:p>
        </w:tc>
        <w:tc>
          <w:tcPr>
            <w:tcW w:w="0" w:type="auto"/>
            <w:vMerge w:val="restart"/>
            <w:shd w:val="clear" w:color="000000" w:fill="FFFFFF"/>
            <w:hideMark/>
          </w:tcPr>
          <w:p w14:paraId="1C980E0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Змішуючий вузел SUMXk-L-10 (15-60)</w:t>
            </w:r>
            <w:r w:rsidRPr="001903F3">
              <w:rPr>
                <w:rFonts w:ascii="Times New Roman" w:eastAsia="Times New Roman" w:hAnsi="Times New Roman" w:cs="Times New Roman"/>
                <w:color w:val="080000"/>
                <w:sz w:val="24"/>
                <w:szCs w:val="24"/>
              </w:rPr>
              <w:br/>
              <w:t xml:space="preserve"> [693,22 грн/т * 0,00494 т]</w:t>
            </w:r>
          </w:p>
        </w:tc>
        <w:tc>
          <w:tcPr>
            <w:tcW w:w="0" w:type="auto"/>
            <w:vMerge w:val="restart"/>
            <w:shd w:val="clear" w:color="000000" w:fill="FFFFFF"/>
            <w:hideMark/>
          </w:tcPr>
          <w:p w14:paraId="105E0C1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3028C0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07C2094E" w14:textId="77777777" w:rsidTr="00D632B8">
        <w:trPr>
          <w:trHeight w:val="454"/>
        </w:trPr>
        <w:tc>
          <w:tcPr>
            <w:tcW w:w="0" w:type="auto"/>
            <w:vMerge/>
            <w:hideMark/>
          </w:tcPr>
          <w:p w14:paraId="28F9FF3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C1DF5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A1E31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911AE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793DD38" w14:textId="77777777" w:rsidTr="00D632B8">
        <w:trPr>
          <w:trHeight w:val="454"/>
        </w:trPr>
        <w:tc>
          <w:tcPr>
            <w:tcW w:w="0" w:type="auto"/>
            <w:vMerge w:val="restart"/>
            <w:shd w:val="clear" w:color="000000" w:fill="FFFFFF"/>
            <w:hideMark/>
          </w:tcPr>
          <w:p w14:paraId="39EBB2B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202</w:t>
            </w:r>
          </w:p>
        </w:tc>
        <w:tc>
          <w:tcPr>
            <w:tcW w:w="0" w:type="auto"/>
            <w:vMerge w:val="restart"/>
            <w:shd w:val="clear" w:color="000000" w:fill="FFFFFF"/>
            <w:hideMark/>
          </w:tcPr>
          <w:p w14:paraId="2233742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Зонти вентиляційних систем круглі із листової сталі, марка ЗК200, діаметр шахт 200 мм</w:t>
            </w:r>
            <w:r w:rsidRPr="001903F3">
              <w:rPr>
                <w:rFonts w:ascii="Times New Roman" w:eastAsia="Times New Roman" w:hAnsi="Times New Roman" w:cs="Times New Roman"/>
                <w:color w:val="080000"/>
                <w:sz w:val="24"/>
                <w:szCs w:val="24"/>
              </w:rPr>
              <w:br/>
              <w:t xml:space="preserve"> [693,22 грн/т * 0,00278 т]</w:t>
            </w:r>
          </w:p>
        </w:tc>
        <w:tc>
          <w:tcPr>
            <w:tcW w:w="0" w:type="auto"/>
            <w:vMerge w:val="restart"/>
            <w:shd w:val="clear" w:color="000000" w:fill="FFFFFF"/>
            <w:hideMark/>
          </w:tcPr>
          <w:p w14:paraId="2AFC41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A73626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7AF71AE1" w14:textId="77777777" w:rsidTr="00D632B8">
        <w:trPr>
          <w:trHeight w:val="454"/>
        </w:trPr>
        <w:tc>
          <w:tcPr>
            <w:tcW w:w="0" w:type="auto"/>
            <w:vMerge/>
            <w:hideMark/>
          </w:tcPr>
          <w:p w14:paraId="6E9A7D3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C298F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72606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E8CC6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7D8BA9E" w14:textId="77777777" w:rsidTr="00D632B8">
        <w:trPr>
          <w:trHeight w:val="454"/>
        </w:trPr>
        <w:tc>
          <w:tcPr>
            <w:tcW w:w="0" w:type="auto"/>
            <w:vMerge w:val="restart"/>
            <w:shd w:val="clear" w:color="000000" w:fill="FFFFFF"/>
            <w:hideMark/>
          </w:tcPr>
          <w:p w14:paraId="74CF2D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203</w:t>
            </w:r>
          </w:p>
        </w:tc>
        <w:tc>
          <w:tcPr>
            <w:tcW w:w="0" w:type="auto"/>
            <w:vMerge w:val="restart"/>
            <w:shd w:val="clear" w:color="000000" w:fill="FFFFFF"/>
            <w:hideMark/>
          </w:tcPr>
          <w:p w14:paraId="4B046ED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Зонти вентиляційних систем круглі із листової сталі, марка ЗК630, діаметр шахт 630 мм</w:t>
            </w:r>
            <w:r w:rsidRPr="001903F3">
              <w:rPr>
                <w:rFonts w:ascii="Times New Roman" w:eastAsia="Times New Roman" w:hAnsi="Times New Roman" w:cs="Times New Roman"/>
                <w:color w:val="080000"/>
                <w:sz w:val="24"/>
                <w:szCs w:val="24"/>
              </w:rPr>
              <w:br/>
              <w:t xml:space="preserve"> [693,22 грн/т * 0,0208 т]</w:t>
            </w:r>
          </w:p>
        </w:tc>
        <w:tc>
          <w:tcPr>
            <w:tcW w:w="0" w:type="auto"/>
            <w:vMerge w:val="restart"/>
            <w:shd w:val="clear" w:color="000000" w:fill="FFFFFF"/>
            <w:hideMark/>
          </w:tcPr>
          <w:p w14:paraId="041BF1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F0181A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24FCC6B4" w14:textId="77777777" w:rsidTr="00D632B8">
        <w:trPr>
          <w:trHeight w:val="454"/>
        </w:trPr>
        <w:tc>
          <w:tcPr>
            <w:tcW w:w="0" w:type="auto"/>
            <w:vMerge/>
            <w:hideMark/>
          </w:tcPr>
          <w:p w14:paraId="107C010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40949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91CC1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4F304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0710FF1" w14:textId="77777777" w:rsidTr="00D632B8">
        <w:trPr>
          <w:trHeight w:val="454"/>
        </w:trPr>
        <w:tc>
          <w:tcPr>
            <w:tcW w:w="0" w:type="auto"/>
            <w:vMerge w:val="restart"/>
            <w:shd w:val="clear" w:color="000000" w:fill="FFFFFF"/>
            <w:hideMark/>
          </w:tcPr>
          <w:p w14:paraId="105F9AD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204</w:t>
            </w:r>
          </w:p>
        </w:tc>
        <w:tc>
          <w:tcPr>
            <w:tcW w:w="0" w:type="auto"/>
            <w:vMerge w:val="restart"/>
            <w:shd w:val="clear" w:color="000000" w:fill="FFFFFF"/>
            <w:hideMark/>
          </w:tcPr>
          <w:p w14:paraId="3EC5085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Ізольований наконечник втулковий 1,5 мм2, синій</w:t>
            </w:r>
            <w:r w:rsidRPr="001903F3">
              <w:rPr>
                <w:rFonts w:ascii="Times New Roman" w:eastAsia="Times New Roman" w:hAnsi="Times New Roman" w:cs="Times New Roman"/>
                <w:color w:val="080000"/>
                <w:sz w:val="24"/>
                <w:szCs w:val="24"/>
              </w:rPr>
              <w:br/>
              <w:t xml:space="preserve"> [693,22 грн/т * 0,00004 т]</w:t>
            </w:r>
          </w:p>
        </w:tc>
        <w:tc>
          <w:tcPr>
            <w:tcW w:w="0" w:type="auto"/>
            <w:vMerge w:val="restart"/>
            <w:shd w:val="clear" w:color="000000" w:fill="FFFFFF"/>
            <w:hideMark/>
          </w:tcPr>
          <w:p w14:paraId="27DD0B2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пачка</w:t>
            </w:r>
          </w:p>
        </w:tc>
        <w:tc>
          <w:tcPr>
            <w:tcW w:w="0" w:type="auto"/>
            <w:vMerge w:val="restart"/>
            <w:shd w:val="clear" w:color="000000" w:fill="FFFFFF"/>
            <w:hideMark/>
          </w:tcPr>
          <w:p w14:paraId="6602B1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15,0</w:t>
            </w:r>
          </w:p>
        </w:tc>
      </w:tr>
      <w:tr w:rsidR="00903D5C" w:rsidRPr="001903F3" w14:paraId="2CCAC313" w14:textId="77777777" w:rsidTr="00D632B8">
        <w:trPr>
          <w:trHeight w:val="454"/>
        </w:trPr>
        <w:tc>
          <w:tcPr>
            <w:tcW w:w="0" w:type="auto"/>
            <w:vMerge/>
            <w:hideMark/>
          </w:tcPr>
          <w:p w14:paraId="5C7D5C8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5387E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92639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047A0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5FBE38F" w14:textId="77777777" w:rsidTr="00D632B8">
        <w:trPr>
          <w:trHeight w:val="454"/>
        </w:trPr>
        <w:tc>
          <w:tcPr>
            <w:tcW w:w="0" w:type="auto"/>
            <w:vMerge w:val="restart"/>
            <w:shd w:val="clear" w:color="000000" w:fill="FFFFFF"/>
            <w:hideMark/>
          </w:tcPr>
          <w:p w14:paraId="79AA89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205</w:t>
            </w:r>
          </w:p>
        </w:tc>
        <w:tc>
          <w:tcPr>
            <w:tcW w:w="0" w:type="auto"/>
            <w:vMerge w:val="restart"/>
            <w:shd w:val="clear" w:color="000000" w:fill="FFFFFF"/>
            <w:hideMark/>
          </w:tcPr>
          <w:p w14:paraId="1E78CF7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Ізольований наконечник втулковий 10 мм2, зелений</w:t>
            </w:r>
            <w:r w:rsidRPr="001903F3">
              <w:rPr>
                <w:rFonts w:ascii="Times New Roman" w:eastAsia="Times New Roman" w:hAnsi="Times New Roman" w:cs="Times New Roman"/>
                <w:color w:val="080000"/>
                <w:sz w:val="24"/>
                <w:szCs w:val="24"/>
              </w:rPr>
              <w:br/>
              <w:t xml:space="preserve"> [693,22 грн/т * 0,00001 т]</w:t>
            </w:r>
          </w:p>
        </w:tc>
        <w:tc>
          <w:tcPr>
            <w:tcW w:w="0" w:type="auto"/>
            <w:vMerge w:val="restart"/>
            <w:shd w:val="clear" w:color="000000" w:fill="FFFFFF"/>
            <w:hideMark/>
          </w:tcPr>
          <w:p w14:paraId="1BBACC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850FCB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278DFF67" w14:textId="77777777" w:rsidTr="00D632B8">
        <w:trPr>
          <w:trHeight w:val="454"/>
        </w:trPr>
        <w:tc>
          <w:tcPr>
            <w:tcW w:w="0" w:type="auto"/>
            <w:vMerge/>
            <w:hideMark/>
          </w:tcPr>
          <w:p w14:paraId="2B5587B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445C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8E75D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4B808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0625BE3" w14:textId="77777777" w:rsidTr="00D632B8">
        <w:trPr>
          <w:trHeight w:val="454"/>
        </w:trPr>
        <w:tc>
          <w:tcPr>
            <w:tcW w:w="0" w:type="auto"/>
            <w:vMerge w:val="restart"/>
            <w:shd w:val="clear" w:color="000000" w:fill="FFFFFF"/>
            <w:hideMark/>
          </w:tcPr>
          <w:p w14:paraId="0D8BD5C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206</w:t>
            </w:r>
          </w:p>
        </w:tc>
        <w:tc>
          <w:tcPr>
            <w:tcW w:w="0" w:type="auto"/>
            <w:vMerge w:val="restart"/>
            <w:shd w:val="clear" w:color="000000" w:fill="FFFFFF"/>
            <w:hideMark/>
          </w:tcPr>
          <w:p w14:paraId="4895187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Ізольований наконечник втулковий 16 мм2, зелений</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0,00001 т]</w:t>
            </w:r>
          </w:p>
        </w:tc>
        <w:tc>
          <w:tcPr>
            <w:tcW w:w="0" w:type="auto"/>
            <w:vMerge w:val="restart"/>
            <w:shd w:val="clear" w:color="000000" w:fill="FFFFFF"/>
            <w:hideMark/>
          </w:tcPr>
          <w:p w14:paraId="1AD7AF7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шт</w:t>
            </w:r>
          </w:p>
        </w:tc>
        <w:tc>
          <w:tcPr>
            <w:tcW w:w="0" w:type="auto"/>
            <w:vMerge w:val="restart"/>
            <w:shd w:val="clear" w:color="000000" w:fill="FFFFFF"/>
            <w:hideMark/>
          </w:tcPr>
          <w:p w14:paraId="5F746C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647A4247" w14:textId="77777777" w:rsidTr="00D632B8">
        <w:trPr>
          <w:trHeight w:val="454"/>
        </w:trPr>
        <w:tc>
          <w:tcPr>
            <w:tcW w:w="0" w:type="auto"/>
            <w:vMerge/>
            <w:hideMark/>
          </w:tcPr>
          <w:p w14:paraId="286BBE2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6B8C5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F447E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76BE9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F841CBA" w14:textId="77777777" w:rsidTr="00D632B8">
        <w:trPr>
          <w:trHeight w:val="454"/>
        </w:trPr>
        <w:tc>
          <w:tcPr>
            <w:tcW w:w="0" w:type="auto"/>
            <w:vMerge w:val="restart"/>
            <w:shd w:val="clear" w:color="000000" w:fill="FFFFFF"/>
            <w:hideMark/>
          </w:tcPr>
          <w:p w14:paraId="414D8A1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207</w:t>
            </w:r>
          </w:p>
        </w:tc>
        <w:tc>
          <w:tcPr>
            <w:tcW w:w="0" w:type="auto"/>
            <w:vMerge w:val="restart"/>
            <w:shd w:val="clear" w:color="000000" w:fill="FFFFFF"/>
            <w:hideMark/>
          </w:tcPr>
          <w:p w14:paraId="56B673B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Ізольований наконечник втулковий 2,5 мм2, жовтий</w:t>
            </w:r>
            <w:r w:rsidRPr="001903F3">
              <w:rPr>
                <w:rFonts w:ascii="Times New Roman" w:eastAsia="Times New Roman" w:hAnsi="Times New Roman" w:cs="Times New Roman"/>
                <w:color w:val="080000"/>
                <w:sz w:val="24"/>
                <w:szCs w:val="24"/>
              </w:rPr>
              <w:br/>
              <w:t xml:space="preserve"> [693,22 грн/т * 0,00004 т]</w:t>
            </w:r>
          </w:p>
        </w:tc>
        <w:tc>
          <w:tcPr>
            <w:tcW w:w="0" w:type="auto"/>
            <w:vMerge w:val="restart"/>
            <w:shd w:val="clear" w:color="000000" w:fill="FFFFFF"/>
            <w:hideMark/>
          </w:tcPr>
          <w:p w14:paraId="3081D62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пачка</w:t>
            </w:r>
          </w:p>
        </w:tc>
        <w:tc>
          <w:tcPr>
            <w:tcW w:w="0" w:type="auto"/>
            <w:vMerge w:val="restart"/>
            <w:shd w:val="clear" w:color="000000" w:fill="FFFFFF"/>
            <w:hideMark/>
          </w:tcPr>
          <w:p w14:paraId="000233A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5A18C86F" w14:textId="77777777" w:rsidTr="00D632B8">
        <w:trPr>
          <w:trHeight w:val="454"/>
        </w:trPr>
        <w:tc>
          <w:tcPr>
            <w:tcW w:w="0" w:type="auto"/>
            <w:vMerge/>
            <w:hideMark/>
          </w:tcPr>
          <w:p w14:paraId="3A4EF8F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B20B0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5CCEB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73733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8C3D65C" w14:textId="77777777" w:rsidTr="00D632B8">
        <w:trPr>
          <w:trHeight w:val="454"/>
        </w:trPr>
        <w:tc>
          <w:tcPr>
            <w:tcW w:w="0" w:type="auto"/>
            <w:vMerge w:val="restart"/>
            <w:shd w:val="clear" w:color="000000" w:fill="FFFFFF"/>
            <w:hideMark/>
          </w:tcPr>
          <w:p w14:paraId="03CE40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208</w:t>
            </w:r>
          </w:p>
        </w:tc>
        <w:tc>
          <w:tcPr>
            <w:tcW w:w="0" w:type="auto"/>
            <w:vMerge w:val="restart"/>
            <w:shd w:val="clear" w:color="000000" w:fill="FFFFFF"/>
            <w:hideMark/>
          </w:tcPr>
          <w:p w14:paraId="1A96CFA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Ізольований наконечник втулковий 25 мм2, зелений</w:t>
            </w:r>
            <w:r w:rsidRPr="001903F3">
              <w:rPr>
                <w:rFonts w:ascii="Times New Roman" w:eastAsia="Times New Roman" w:hAnsi="Times New Roman" w:cs="Times New Roman"/>
                <w:color w:val="080000"/>
                <w:sz w:val="24"/>
                <w:szCs w:val="24"/>
              </w:rPr>
              <w:br/>
              <w:t xml:space="preserve"> [693,22 грн/т * 0,00001 т]</w:t>
            </w:r>
          </w:p>
        </w:tc>
        <w:tc>
          <w:tcPr>
            <w:tcW w:w="0" w:type="auto"/>
            <w:vMerge w:val="restart"/>
            <w:shd w:val="clear" w:color="000000" w:fill="FFFFFF"/>
            <w:hideMark/>
          </w:tcPr>
          <w:p w14:paraId="26A8311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D6F7AB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20,0</w:t>
            </w:r>
          </w:p>
        </w:tc>
      </w:tr>
      <w:tr w:rsidR="00903D5C" w:rsidRPr="001903F3" w14:paraId="210F0158" w14:textId="77777777" w:rsidTr="00D632B8">
        <w:trPr>
          <w:trHeight w:val="454"/>
        </w:trPr>
        <w:tc>
          <w:tcPr>
            <w:tcW w:w="0" w:type="auto"/>
            <w:vMerge/>
            <w:hideMark/>
          </w:tcPr>
          <w:p w14:paraId="6C03686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C82CB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F68AD2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C81D0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246287B" w14:textId="77777777" w:rsidTr="00D632B8">
        <w:trPr>
          <w:trHeight w:val="454"/>
        </w:trPr>
        <w:tc>
          <w:tcPr>
            <w:tcW w:w="0" w:type="auto"/>
            <w:vMerge w:val="restart"/>
            <w:shd w:val="clear" w:color="000000" w:fill="FFFFFF"/>
            <w:hideMark/>
          </w:tcPr>
          <w:p w14:paraId="57B3585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209</w:t>
            </w:r>
          </w:p>
        </w:tc>
        <w:tc>
          <w:tcPr>
            <w:tcW w:w="0" w:type="auto"/>
            <w:vMerge w:val="restart"/>
            <w:shd w:val="clear" w:color="000000" w:fill="FFFFFF"/>
            <w:hideMark/>
          </w:tcPr>
          <w:p w14:paraId="16511DD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Ізольований наконечник втулковий 4 мм2, зелений</w:t>
            </w:r>
            <w:r w:rsidRPr="001903F3">
              <w:rPr>
                <w:rFonts w:ascii="Times New Roman" w:eastAsia="Times New Roman" w:hAnsi="Times New Roman" w:cs="Times New Roman"/>
                <w:color w:val="080000"/>
                <w:sz w:val="24"/>
                <w:szCs w:val="24"/>
              </w:rPr>
              <w:br/>
              <w:t xml:space="preserve"> [693,22 грн/т * 0,00001 т]</w:t>
            </w:r>
          </w:p>
        </w:tc>
        <w:tc>
          <w:tcPr>
            <w:tcW w:w="0" w:type="auto"/>
            <w:vMerge w:val="restart"/>
            <w:shd w:val="clear" w:color="000000" w:fill="FFFFFF"/>
            <w:hideMark/>
          </w:tcPr>
          <w:p w14:paraId="40F2438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9147E8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40,0</w:t>
            </w:r>
          </w:p>
        </w:tc>
      </w:tr>
      <w:tr w:rsidR="00903D5C" w:rsidRPr="001903F3" w14:paraId="1A324800" w14:textId="77777777" w:rsidTr="00D632B8">
        <w:trPr>
          <w:trHeight w:val="454"/>
        </w:trPr>
        <w:tc>
          <w:tcPr>
            <w:tcW w:w="0" w:type="auto"/>
            <w:vMerge/>
            <w:hideMark/>
          </w:tcPr>
          <w:p w14:paraId="288BB5B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C664A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101F3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8AD5A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914C3EA" w14:textId="77777777" w:rsidTr="00D632B8">
        <w:trPr>
          <w:trHeight w:val="454"/>
        </w:trPr>
        <w:tc>
          <w:tcPr>
            <w:tcW w:w="0" w:type="auto"/>
            <w:vMerge w:val="restart"/>
            <w:shd w:val="clear" w:color="000000" w:fill="FFFFFF"/>
            <w:hideMark/>
          </w:tcPr>
          <w:p w14:paraId="1600D88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210</w:t>
            </w:r>
          </w:p>
        </w:tc>
        <w:tc>
          <w:tcPr>
            <w:tcW w:w="0" w:type="auto"/>
            <w:vMerge w:val="restart"/>
            <w:shd w:val="clear" w:color="000000" w:fill="FFFFFF"/>
            <w:hideMark/>
          </w:tcPr>
          <w:p w14:paraId="39808E0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Ізольований наконечник втулковий 50 мм2, зелений</w:t>
            </w:r>
            <w:r w:rsidRPr="001903F3">
              <w:rPr>
                <w:rFonts w:ascii="Times New Roman" w:eastAsia="Times New Roman" w:hAnsi="Times New Roman" w:cs="Times New Roman"/>
                <w:color w:val="080000"/>
                <w:sz w:val="24"/>
                <w:szCs w:val="24"/>
              </w:rPr>
              <w:br/>
              <w:t xml:space="preserve"> [693,22 грн/т * 0,00001 т]</w:t>
            </w:r>
          </w:p>
        </w:tc>
        <w:tc>
          <w:tcPr>
            <w:tcW w:w="0" w:type="auto"/>
            <w:vMerge w:val="restart"/>
            <w:shd w:val="clear" w:color="000000" w:fill="FFFFFF"/>
            <w:hideMark/>
          </w:tcPr>
          <w:p w14:paraId="13D5CFE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C969D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20,0</w:t>
            </w:r>
          </w:p>
        </w:tc>
      </w:tr>
      <w:tr w:rsidR="00903D5C" w:rsidRPr="001903F3" w14:paraId="08A8B37E" w14:textId="77777777" w:rsidTr="00D632B8">
        <w:trPr>
          <w:trHeight w:val="454"/>
        </w:trPr>
        <w:tc>
          <w:tcPr>
            <w:tcW w:w="0" w:type="auto"/>
            <w:vMerge/>
            <w:hideMark/>
          </w:tcPr>
          <w:p w14:paraId="7CAC8B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74512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597C9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0C79C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8C82190" w14:textId="77777777" w:rsidTr="00D632B8">
        <w:trPr>
          <w:trHeight w:val="454"/>
        </w:trPr>
        <w:tc>
          <w:tcPr>
            <w:tcW w:w="0" w:type="auto"/>
            <w:vMerge w:val="restart"/>
            <w:shd w:val="clear" w:color="000000" w:fill="FFFFFF"/>
            <w:hideMark/>
          </w:tcPr>
          <w:p w14:paraId="4AFAA75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211</w:t>
            </w:r>
          </w:p>
        </w:tc>
        <w:tc>
          <w:tcPr>
            <w:tcW w:w="0" w:type="auto"/>
            <w:vMerge w:val="restart"/>
            <w:shd w:val="clear" w:color="000000" w:fill="FFFFFF"/>
            <w:hideMark/>
          </w:tcPr>
          <w:p w14:paraId="0CF281C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Ізоляція Мерілон для труб д.20мм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4E69B2F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802A6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63,364</w:t>
            </w:r>
          </w:p>
        </w:tc>
      </w:tr>
      <w:tr w:rsidR="00903D5C" w:rsidRPr="001903F3" w14:paraId="7914D649" w14:textId="77777777" w:rsidTr="00D632B8">
        <w:trPr>
          <w:trHeight w:val="454"/>
        </w:trPr>
        <w:tc>
          <w:tcPr>
            <w:tcW w:w="0" w:type="auto"/>
            <w:vMerge/>
            <w:hideMark/>
          </w:tcPr>
          <w:p w14:paraId="20BC4A6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7F615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C6B74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71E2C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DC3132A" w14:textId="77777777" w:rsidTr="00D632B8">
        <w:trPr>
          <w:trHeight w:val="454"/>
        </w:trPr>
        <w:tc>
          <w:tcPr>
            <w:tcW w:w="0" w:type="auto"/>
            <w:vMerge w:val="restart"/>
            <w:shd w:val="clear" w:color="000000" w:fill="FFFFFF"/>
            <w:hideMark/>
          </w:tcPr>
          <w:p w14:paraId="2F6D95F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212</w:t>
            </w:r>
          </w:p>
        </w:tc>
        <w:tc>
          <w:tcPr>
            <w:tcW w:w="0" w:type="auto"/>
            <w:vMerge w:val="restart"/>
            <w:shd w:val="clear" w:color="000000" w:fill="FFFFFF"/>
            <w:hideMark/>
          </w:tcPr>
          <w:p w14:paraId="1A202BA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Ізоляція Мерілон для труб д.25мм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5F36B1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5034343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35,77</w:t>
            </w:r>
          </w:p>
        </w:tc>
      </w:tr>
      <w:tr w:rsidR="00903D5C" w:rsidRPr="001903F3" w14:paraId="16711E20" w14:textId="77777777" w:rsidTr="00D632B8">
        <w:trPr>
          <w:trHeight w:val="454"/>
        </w:trPr>
        <w:tc>
          <w:tcPr>
            <w:tcW w:w="0" w:type="auto"/>
            <w:vMerge/>
            <w:hideMark/>
          </w:tcPr>
          <w:p w14:paraId="3FC32A8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42F85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3D50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589C4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F5043B3" w14:textId="77777777" w:rsidTr="00D632B8">
        <w:trPr>
          <w:trHeight w:val="454"/>
        </w:trPr>
        <w:tc>
          <w:tcPr>
            <w:tcW w:w="0" w:type="auto"/>
            <w:vMerge w:val="restart"/>
            <w:shd w:val="clear" w:color="000000" w:fill="FFFFFF"/>
            <w:hideMark/>
          </w:tcPr>
          <w:p w14:paraId="0C9D778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213</w:t>
            </w:r>
          </w:p>
        </w:tc>
        <w:tc>
          <w:tcPr>
            <w:tcW w:w="0" w:type="auto"/>
            <w:vMerge w:val="restart"/>
            <w:shd w:val="clear" w:color="000000" w:fill="FFFFFF"/>
            <w:hideMark/>
          </w:tcPr>
          <w:p w14:paraId="0FFF884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Ізоляція Мерілон для труб д.32мм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591CE16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3FF96F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108,332</w:t>
            </w:r>
          </w:p>
        </w:tc>
      </w:tr>
      <w:tr w:rsidR="00903D5C" w:rsidRPr="001903F3" w14:paraId="35D49F53" w14:textId="77777777" w:rsidTr="00D632B8">
        <w:trPr>
          <w:trHeight w:val="454"/>
        </w:trPr>
        <w:tc>
          <w:tcPr>
            <w:tcW w:w="0" w:type="auto"/>
            <w:vMerge/>
            <w:hideMark/>
          </w:tcPr>
          <w:p w14:paraId="0541F11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C9ADC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1CA99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A41C0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82E8CBF" w14:textId="77777777" w:rsidTr="00D632B8">
        <w:trPr>
          <w:trHeight w:val="454"/>
        </w:trPr>
        <w:tc>
          <w:tcPr>
            <w:tcW w:w="0" w:type="auto"/>
            <w:vMerge w:val="restart"/>
            <w:shd w:val="clear" w:color="000000" w:fill="FFFFFF"/>
            <w:hideMark/>
          </w:tcPr>
          <w:p w14:paraId="38F0F80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214</w:t>
            </w:r>
          </w:p>
        </w:tc>
        <w:tc>
          <w:tcPr>
            <w:tcW w:w="0" w:type="auto"/>
            <w:vMerge w:val="restart"/>
            <w:shd w:val="clear" w:color="000000" w:fill="FFFFFF"/>
            <w:hideMark/>
          </w:tcPr>
          <w:p w14:paraId="0F67622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Ізоляція Мерілон для труб д.40мм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0C2D74E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6EB33C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57,232</w:t>
            </w:r>
          </w:p>
        </w:tc>
      </w:tr>
      <w:tr w:rsidR="00903D5C" w:rsidRPr="001903F3" w14:paraId="3E8AD7A9" w14:textId="77777777" w:rsidTr="00D632B8">
        <w:trPr>
          <w:trHeight w:val="454"/>
        </w:trPr>
        <w:tc>
          <w:tcPr>
            <w:tcW w:w="0" w:type="auto"/>
            <w:vMerge/>
            <w:hideMark/>
          </w:tcPr>
          <w:p w14:paraId="3CDA565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2F81C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937DC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4CE8C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6E009EC" w14:textId="77777777" w:rsidTr="00D632B8">
        <w:trPr>
          <w:trHeight w:val="454"/>
        </w:trPr>
        <w:tc>
          <w:tcPr>
            <w:tcW w:w="0" w:type="auto"/>
            <w:vMerge w:val="restart"/>
            <w:shd w:val="clear" w:color="000000" w:fill="FFFFFF"/>
            <w:hideMark/>
          </w:tcPr>
          <w:p w14:paraId="6F803F2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215</w:t>
            </w:r>
          </w:p>
        </w:tc>
        <w:tc>
          <w:tcPr>
            <w:tcW w:w="0" w:type="auto"/>
            <w:vMerge w:val="restart"/>
            <w:shd w:val="clear" w:color="000000" w:fill="FFFFFF"/>
            <w:hideMark/>
          </w:tcPr>
          <w:p w14:paraId="2604271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Ізоляція Мерілон для труб д.50мм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085D834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06827C1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32,704</w:t>
            </w:r>
          </w:p>
        </w:tc>
      </w:tr>
      <w:tr w:rsidR="00903D5C" w:rsidRPr="001903F3" w14:paraId="34AE8B22" w14:textId="77777777" w:rsidTr="00D632B8">
        <w:trPr>
          <w:trHeight w:val="454"/>
        </w:trPr>
        <w:tc>
          <w:tcPr>
            <w:tcW w:w="0" w:type="auto"/>
            <w:vMerge/>
            <w:hideMark/>
          </w:tcPr>
          <w:p w14:paraId="6BE9951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08DAC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BE259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B5D4B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88F0CFE" w14:textId="77777777" w:rsidTr="00D632B8">
        <w:trPr>
          <w:trHeight w:val="454"/>
        </w:trPr>
        <w:tc>
          <w:tcPr>
            <w:tcW w:w="0" w:type="auto"/>
            <w:vMerge w:val="restart"/>
            <w:shd w:val="clear" w:color="000000" w:fill="FFFFFF"/>
            <w:hideMark/>
          </w:tcPr>
          <w:p w14:paraId="271C6D9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216</w:t>
            </w:r>
          </w:p>
        </w:tc>
        <w:tc>
          <w:tcPr>
            <w:tcW w:w="0" w:type="auto"/>
            <w:vMerge w:val="restart"/>
            <w:shd w:val="clear" w:color="000000" w:fill="FFFFFF"/>
            <w:hideMark/>
          </w:tcPr>
          <w:p w14:paraId="08A53CAF" w14:textId="77777777" w:rsidR="00903D5C" w:rsidRPr="00B95E26" w:rsidRDefault="00903D5C" w:rsidP="00D632B8">
            <w:pPr>
              <w:rPr>
                <w:rFonts w:ascii="Times New Roman" w:eastAsia="Times New Roman" w:hAnsi="Times New Roman" w:cs="Times New Roman"/>
                <w:color w:val="080000"/>
                <w:sz w:val="24"/>
                <w:szCs w:val="24"/>
                <w:lang w:val="en-US"/>
              </w:rPr>
            </w:pPr>
            <w:r w:rsidRPr="001903F3">
              <w:rPr>
                <w:rFonts w:ascii="Times New Roman" w:eastAsia="Times New Roman" w:hAnsi="Times New Roman" w:cs="Times New Roman"/>
                <w:color w:val="080000"/>
                <w:sz w:val="24"/>
                <w:szCs w:val="24"/>
              </w:rPr>
              <w:t>Кабель</w:t>
            </w:r>
            <w:r w:rsidRPr="00B95E26">
              <w:rPr>
                <w:rFonts w:ascii="Times New Roman" w:eastAsia="Times New Roman" w:hAnsi="Times New Roman" w:cs="Times New Roman"/>
                <w:color w:val="080000"/>
                <w:sz w:val="24"/>
                <w:szCs w:val="24"/>
                <w:lang w:val="en-US"/>
              </w:rPr>
              <w:t xml:space="preserve"> JE-H(St)H FE180/E30 2x2x0.8</w:t>
            </w:r>
            <w:r w:rsidRPr="00B95E26">
              <w:rPr>
                <w:rFonts w:ascii="Times New Roman" w:eastAsia="Times New Roman" w:hAnsi="Times New Roman" w:cs="Times New Roman"/>
                <w:color w:val="080000"/>
                <w:sz w:val="24"/>
                <w:szCs w:val="24"/>
                <w:lang w:val="en-US"/>
              </w:rPr>
              <w:br/>
              <w:t xml:space="preserve"> [693,22 </w:t>
            </w:r>
            <w:r w:rsidRPr="001903F3">
              <w:rPr>
                <w:rFonts w:ascii="Times New Roman" w:eastAsia="Times New Roman" w:hAnsi="Times New Roman" w:cs="Times New Roman"/>
                <w:color w:val="080000"/>
                <w:sz w:val="24"/>
                <w:szCs w:val="24"/>
              </w:rPr>
              <w:t>грн</w:t>
            </w:r>
            <w:r w:rsidRPr="00B95E26">
              <w:rPr>
                <w:rFonts w:ascii="Times New Roman" w:eastAsia="Times New Roman" w:hAnsi="Times New Roman" w:cs="Times New Roman"/>
                <w:color w:val="080000"/>
                <w:sz w:val="24"/>
                <w:szCs w:val="24"/>
                <w:lang w:val="en-US"/>
              </w:rPr>
              <w:t>/</w:t>
            </w:r>
            <w:r w:rsidRPr="001903F3">
              <w:rPr>
                <w:rFonts w:ascii="Times New Roman" w:eastAsia="Times New Roman" w:hAnsi="Times New Roman" w:cs="Times New Roman"/>
                <w:color w:val="080000"/>
                <w:sz w:val="24"/>
                <w:szCs w:val="24"/>
              </w:rPr>
              <w:t>т</w:t>
            </w:r>
            <w:r w:rsidRPr="00B95E26">
              <w:rPr>
                <w:rFonts w:ascii="Times New Roman" w:eastAsia="Times New Roman" w:hAnsi="Times New Roman" w:cs="Times New Roman"/>
                <w:color w:val="080000"/>
                <w:sz w:val="24"/>
                <w:szCs w:val="24"/>
                <w:lang w:val="en-US"/>
              </w:rPr>
              <w:t xml:space="preserve"> * 0,0003 </w:t>
            </w:r>
            <w:r w:rsidRPr="001903F3">
              <w:rPr>
                <w:rFonts w:ascii="Times New Roman" w:eastAsia="Times New Roman" w:hAnsi="Times New Roman" w:cs="Times New Roman"/>
                <w:color w:val="080000"/>
                <w:sz w:val="24"/>
                <w:szCs w:val="24"/>
              </w:rPr>
              <w:t>т</w:t>
            </w:r>
            <w:r w:rsidRPr="00B95E26">
              <w:rPr>
                <w:rFonts w:ascii="Times New Roman" w:eastAsia="Times New Roman" w:hAnsi="Times New Roman" w:cs="Times New Roman"/>
                <w:color w:val="080000"/>
                <w:sz w:val="24"/>
                <w:szCs w:val="24"/>
                <w:lang w:val="en-US"/>
              </w:rPr>
              <w:t>]</w:t>
            </w:r>
          </w:p>
        </w:tc>
        <w:tc>
          <w:tcPr>
            <w:tcW w:w="0" w:type="auto"/>
            <w:vMerge w:val="restart"/>
            <w:shd w:val="clear" w:color="000000" w:fill="FFFFFF"/>
            <w:hideMark/>
          </w:tcPr>
          <w:p w14:paraId="4615BE9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B3DAFD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3 670,0</w:t>
            </w:r>
          </w:p>
        </w:tc>
      </w:tr>
      <w:tr w:rsidR="00903D5C" w:rsidRPr="001903F3" w14:paraId="1BDB5AC9" w14:textId="77777777" w:rsidTr="00D632B8">
        <w:trPr>
          <w:trHeight w:val="454"/>
        </w:trPr>
        <w:tc>
          <w:tcPr>
            <w:tcW w:w="0" w:type="auto"/>
            <w:vMerge/>
            <w:hideMark/>
          </w:tcPr>
          <w:p w14:paraId="42F22FD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22DE9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C3291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0D35F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C0A8FA4" w14:textId="77777777" w:rsidTr="00D632B8">
        <w:trPr>
          <w:trHeight w:val="454"/>
        </w:trPr>
        <w:tc>
          <w:tcPr>
            <w:tcW w:w="0" w:type="auto"/>
            <w:vMerge w:val="restart"/>
            <w:shd w:val="clear" w:color="000000" w:fill="FFFFFF"/>
            <w:hideMark/>
          </w:tcPr>
          <w:p w14:paraId="49368AA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217</w:t>
            </w:r>
          </w:p>
        </w:tc>
        <w:tc>
          <w:tcPr>
            <w:tcW w:w="0" w:type="auto"/>
            <w:vMerge w:val="restart"/>
            <w:shd w:val="clear" w:color="000000" w:fill="FFFFFF"/>
            <w:hideMark/>
          </w:tcPr>
          <w:p w14:paraId="4C71833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KOPkH FRHF FE 180/Ek30 J-HXH-PF FE180 2x2x0.5</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39C342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12DFBAB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260,0</w:t>
            </w:r>
          </w:p>
        </w:tc>
      </w:tr>
      <w:tr w:rsidR="00903D5C" w:rsidRPr="001903F3" w14:paraId="2084EDAC" w14:textId="77777777" w:rsidTr="00D632B8">
        <w:trPr>
          <w:trHeight w:val="454"/>
        </w:trPr>
        <w:tc>
          <w:tcPr>
            <w:tcW w:w="0" w:type="auto"/>
            <w:vMerge/>
            <w:hideMark/>
          </w:tcPr>
          <w:p w14:paraId="2C3550E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6DB5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D1A08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07DBB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E8C9A83" w14:textId="77777777" w:rsidTr="00D632B8">
        <w:trPr>
          <w:trHeight w:val="454"/>
        </w:trPr>
        <w:tc>
          <w:tcPr>
            <w:tcW w:w="0" w:type="auto"/>
            <w:vMerge w:val="restart"/>
            <w:shd w:val="clear" w:color="000000" w:fill="FFFFFF"/>
            <w:hideMark/>
          </w:tcPr>
          <w:p w14:paraId="269EB26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218</w:t>
            </w:r>
          </w:p>
        </w:tc>
        <w:tc>
          <w:tcPr>
            <w:tcW w:w="0" w:type="auto"/>
            <w:vMerge w:val="restart"/>
            <w:shd w:val="clear" w:color="000000" w:fill="FFFFFF"/>
            <w:hideMark/>
          </w:tcPr>
          <w:p w14:paraId="313002B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NHXH FE180/E30 3x1.5</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19E548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0C0BDF9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360,0</w:t>
            </w:r>
          </w:p>
        </w:tc>
      </w:tr>
      <w:tr w:rsidR="00903D5C" w:rsidRPr="001903F3" w14:paraId="547B9E8A" w14:textId="77777777" w:rsidTr="00D632B8">
        <w:trPr>
          <w:trHeight w:val="454"/>
        </w:trPr>
        <w:tc>
          <w:tcPr>
            <w:tcW w:w="0" w:type="auto"/>
            <w:vMerge/>
            <w:hideMark/>
          </w:tcPr>
          <w:p w14:paraId="33106F7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90832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03D94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B3C43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2EBE721" w14:textId="77777777" w:rsidTr="00D632B8">
        <w:trPr>
          <w:trHeight w:val="454"/>
        </w:trPr>
        <w:tc>
          <w:tcPr>
            <w:tcW w:w="0" w:type="auto"/>
            <w:vMerge w:val="restart"/>
            <w:shd w:val="clear" w:color="000000" w:fill="FFFFFF"/>
            <w:hideMark/>
          </w:tcPr>
          <w:p w14:paraId="257DFA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219</w:t>
            </w:r>
          </w:p>
        </w:tc>
        <w:tc>
          <w:tcPr>
            <w:tcW w:w="0" w:type="auto"/>
            <w:vMerge w:val="restart"/>
            <w:shd w:val="clear" w:color="000000" w:fill="FFFFFF"/>
            <w:hideMark/>
          </w:tcPr>
          <w:p w14:paraId="6CF3C60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ВВГнгд 2х1,5мм</w:t>
            </w:r>
            <w:r w:rsidRPr="001903F3">
              <w:rPr>
                <w:rFonts w:ascii="Times New Roman" w:eastAsia="Times New Roman" w:hAnsi="Times New Roman" w:cs="Times New Roman"/>
                <w:color w:val="080000"/>
                <w:sz w:val="24"/>
                <w:szCs w:val="24"/>
              </w:rPr>
              <w:br/>
              <w:t xml:space="preserve"> [693,22 грн/т * 0,00085 т]</w:t>
            </w:r>
          </w:p>
        </w:tc>
        <w:tc>
          <w:tcPr>
            <w:tcW w:w="0" w:type="auto"/>
            <w:vMerge w:val="restart"/>
            <w:shd w:val="clear" w:color="000000" w:fill="FFFFFF"/>
            <w:hideMark/>
          </w:tcPr>
          <w:p w14:paraId="5F01A68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5D5F7A8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51,0</w:t>
            </w:r>
          </w:p>
        </w:tc>
      </w:tr>
      <w:tr w:rsidR="00903D5C" w:rsidRPr="001903F3" w14:paraId="3C4D90E6" w14:textId="77777777" w:rsidTr="00D632B8">
        <w:trPr>
          <w:trHeight w:val="454"/>
        </w:trPr>
        <w:tc>
          <w:tcPr>
            <w:tcW w:w="0" w:type="auto"/>
            <w:vMerge/>
            <w:hideMark/>
          </w:tcPr>
          <w:p w14:paraId="1F0EBA4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0CEEB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2FA44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BED71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542BDE0" w14:textId="77777777" w:rsidTr="00D632B8">
        <w:trPr>
          <w:trHeight w:val="454"/>
        </w:trPr>
        <w:tc>
          <w:tcPr>
            <w:tcW w:w="0" w:type="auto"/>
            <w:vMerge w:val="restart"/>
            <w:shd w:val="clear" w:color="000000" w:fill="FFFFFF"/>
            <w:hideMark/>
          </w:tcPr>
          <w:p w14:paraId="06BCACB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220</w:t>
            </w:r>
          </w:p>
        </w:tc>
        <w:tc>
          <w:tcPr>
            <w:tcW w:w="0" w:type="auto"/>
            <w:vMerge w:val="restart"/>
            <w:shd w:val="clear" w:color="000000" w:fill="FFFFFF"/>
            <w:hideMark/>
          </w:tcPr>
          <w:p w14:paraId="0F3A7DD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ВВГнгд 3х1,5мм</w:t>
            </w:r>
            <w:r w:rsidRPr="001903F3">
              <w:rPr>
                <w:rFonts w:ascii="Times New Roman" w:eastAsia="Times New Roman" w:hAnsi="Times New Roman" w:cs="Times New Roman"/>
                <w:color w:val="080000"/>
                <w:sz w:val="24"/>
                <w:szCs w:val="24"/>
              </w:rPr>
              <w:br/>
              <w:t xml:space="preserve"> [693,22 грн/т * 0,00011 т]</w:t>
            </w:r>
          </w:p>
        </w:tc>
        <w:tc>
          <w:tcPr>
            <w:tcW w:w="0" w:type="auto"/>
            <w:vMerge w:val="restart"/>
            <w:shd w:val="clear" w:color="000000" w:fill="FFFFFF"/>
            <w:hideMark/>
          </w:tcPr>
          <w:p w14:paraId="51FA4BA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0A3599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1 275,0</w:t>
            </w:r>
          </w:p>
        </w:tc>
      </w:tr>
      <w:tr w:rsidR="00903D5C" w:rsidRPr="001903F3" w14:paraId="16C9B6C8" w14:textId="77777777" w:rsidTr="00D632B8">
        <w:trPr>
          <w:trHeight w:val="454"/>
        </w:trPr>
        <w:tc>
          <w:tcPr>
            <w:tcW w:w="0" w:type="auto"/>
            <w:vMerge/>
            <w:hideMark/>
          </w:tcPr>
          <w:p w14:paraId="2C7B026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1732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F6951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C2086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A82821F" w14:textId="77777777" w:rsidTr="00D632B8">
        <w:trPr>
          <w:trHeight w:val="454"/>
        </w:trPr>
        <w:tc>
          <w:tcPr>
            <w:tcW w:w="0" w:type="auto"/>
            <w:vMerge w:val="restart"/>
            <w:shd w:val="clear" w:color="000000" w:fill="FFFFFF"/>
            <w:hideMark/>
          </w:tcPr>
          <w:p w14:paraId="5375DC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221</w:t>
            </w:r>
          </w:p>
        </w:tc>
        <w:tc>
          <w:tcPr>
            <w:tcW w:w="0" w:type="auto"/>
            <w:vMerge w:val="restart"/>
            <w:shd w:val="clear" w:color="000000" w:fill="FFFFFF"/>
            <w:hideMark/>
          </w:tcPr>
          <w:p w14:paraId="6B8D0CD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ВВГнгд 3х2,5мм</w:t>
            </w:r>
            <w:r w:rsidRPr="001903F3">
              <w:rPr>
                <w:rFonts w:ascii="Times New Roman" w:eastAsia="Times New Roman" w:hAnsi="Times New Roman" w:cs="Times New Roman"/>
                <w:color w:val="080000"/>
                <w:sz w:val="24"/>
                <w:szCs w:val="24"/>
              </w:rPr>
              <w:br/>
              <w:t xml:space="preserve"> [693,22 грн/т * 0,00015 т]</w:t>
            </w:r>
          </w:p>
        </w:tc>
        <w:tc>
          <w:tcPr>
            <w:tcW w:w="0" w:type="auto"/>
            <w:vMerge w:val="restart"/>
            <w:shd w:val="clear" w:color="000000" w:fill="FFFFFF"/>
            <w:hideMark/>
          </w:tcPr>
          <w:p w14:paraId="1D330B3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A423F4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1 071,0</w:t>
            </w:r>
          </w:p>
        </w:tc>
      </w:tr>
      <w:tr w:rsidR="00903D5C" w:rsidRPr="001903F3" w14:paraId="71B13628" w14:textId="77777777" w:rsidTr="00D632B8">
        <w:trPr>
          <w:trHeight w:val="454"/>
        </w:trPr>
        <w:tc>
          <w:tcPr>
            <w:tcW w:w="0" w:type="auto"/>
            <w:vMerge/>
            <w:hideMark/>
          </w:tcPr>
          <w:p w14:paraId="2BC6DEB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5AEB3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FDB96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BE6EE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EAF1D06" w14:textId="77777777" w:rsidTr="00D632B8">
        <w:trPr>
          <w:trHeight w:val="454"/>
        </w:trPr>
        <w:tc>
          <w:tcPr>
            <w:tcW w:w="0" w:type="auto"/>
            <w:vMerge w:val="restart"/>
            <w:shd w:val="clear" w:color="000000" w:fill="FFFFFF"/>
            <w:hideMark/>
          </w:tcPr>
          <w:p w14:paraId="36779D1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222</w:t>
            </w:r>
          </w:p>
        </w:tc>
        <w:tc>
          <w:tcPr>
            <w:tcW w:w="0" w:type="auto"/>
            <w:vMerge w:val="restart"/>
            <w:shd w:val="clear" w:color="000000" w:fill="FFFFFF"/>
            <w:hideMark/>
          </w:tcPr>
          <w:p w14:paraId="25D3095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ВВГнгд 5х10мм</w:t>
            </w:r>
            <w:r w:rsidRPr="001903F3">
              <w:rPr>
                <w:rFonts w:ascii="Times New Roman" w:eastAsia="Times New Roman" w:hAnsi="Times New Roman" w:cs="Times New Roman"/>
                <w:color w:val="080000"/>
                <w:sz w:val="24"/>
                <w:szCs w:val="24"/>
              </w:rPr>
              <w:br/>
              <w:t xml:space="preserve"> [693,22 грн/т * 0,00058 т]</w:t>
            </w:r>
          </w:p>
        </w:tc>
        <w:tc>
          <w:tcPr>
            <w:tcW w:w="0" w:type="auto"/>
            <w:vMerge w:val="restart"/>
            <w:shd w:val="clear" w:color="000000" w:fill="FFFFFF"/>
            <w:hideMark/>
          </w:tcPr>
          <w:p w14:paraId="2C1979F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867BC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61,2</w:t>
            </w:r>
          </w:p>
        </w:tc>
      </w:tr>
      <w:tr w:rsidR="00903D5C" w:rsidRPr="001903F3" w14:paraId="2740CB0E" w14:textId="77777777" w:rsidTr="00D632B8">
        <w:trPr>
          <w:trHeight w:val="454"/>
        </w:trPr>
        <w:tc>
          <w:tcPr>
            <w:tcW w:w="0" w:type="auto"/>
            <w:vMerge/>
            <w:hideMark/>
          </w:tcPr>
          <w:p w14:paraId="4EF96D9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EDD77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C6F4D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F5DD8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51075B3" w14:textId="77777777" w:rsidTr="00D632B8">
        <w:trPr>
          <w:trHeight w:val="454"/>
        </w:trPr>
        <w:tc>
          <w:tcPr>
            <w:tcW w:w="0" w:type="auto"/>
            <w:vMerge w:val="restart"/>
            <w:shd w:val="clear" w:color="000000" w:fill="FFFFFF"/>
            <w:hideMark/>
          </w:tcPr>
          <w:p w14:paraId="7BBA9C5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223</w:t>
            </w:r>
          </w:p>
        </w:tc>
        <w:tc>
          <w:tcPr>
            <w:tcW w:w="0" w:type="auto"/>
            <w:vMerge w:val="restart"/>
            <w:shd w:val="clear" w:color="000000" w:fill="FFFFFF"/>
            <w:hideMark/>
          </w:tcPr>
          <w:p w14:paraId="410CC80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ВВГнгд 5х2,5мм</w:t>
            </w:r>
            <w:r w:rsidRPr="001903F3">
              <w:rPr>
                <w:rFonts w:ascii="Times New Roman" w:eastAsia="Times New Roman" w:hAnsi="Times New Roman" w:cs="Times New Roman"/>
                <w:color w:val="080000"/>
                <w:sz w:val="24"/>
                <w:szCs w:val="24"/>
              </w:rPr>
              <w:br/>
              <w:t xml:space="preserve"> [693,22 грн/т * 0,00019 т]</w:t>
            </w:r>
          </w:p>
        </w:tc>
        <w:tc>
          <w:tcPr>
            <w:tcW w:w="0" w:type="auto"/>
            <w:vMerge w:val="restart"/>
            <w:shd w:val="clear" w:color="000000" w:fill="FFFFFF"/>
            <w:hideMark/>
          </w:tcPr>
          <w:p w14:paraId="2262189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2856629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224,4</w:t>
            </w:r>
          </w:p>
        </w:tc>
      </w:tr>
      <w:tr w:rsidR="00903D5C" w:rsidRPr="001903F3" w14:paraId="0CB43E54" w14:textId="77777777" w:rsidTr="00D632B8">
        <w:trPr>
          <w:trHeight w:val="454"/>
        </w:trPr>
        <w:tc>
          <w:tcPr>
            <w:tcW w:w="0" w:type="auto"/>
            <w:vMerge/>
            <w:hideMark/>
          </w:tcPr>
          <w:p w14:paraId="338014C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A97AA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D2E4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A09D0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E6CA98" w14:textId="77777777" w:rsidTr="00D632B8">
        <w:trPr>
          <w:trHeight w:val="454"/>
        </w:trPr>
        <w:tc>
          <w:tcPr>
            <w:tcW w:w="0" w:type="auto"/>
            <w:vMerge w:val="restart"/>
            <w:shd w:val="clear" w:color="000000" w:fill="FFFFFF"/>
            <w:hideMark/>
          </w:tcPr>
          <w:p w14:paraId="79C7E5D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224</w:t>
            </w:r>
          </w:p>
        </w:tc>
        <w:tc>
          <w:tcPr>
            <w:tcW w:w="0" w:type="auto"/>
            <w:vMerge w:val="restart"/>
            <w:shd w:val="clear" w:color="000000" w:fill="FFFFFF"/>
            <w:hideMark/>
          </w:tcPr>
          <w:p w14:paraId="04CA6F3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ВВГнгд 5х25мм</w:t>
            </w:r>
            <w:r w:rsidRPr="001903F3">
              <w:rPr>
                <w:rFonts w:ascii="Times New Roman" w:eastAsia="Times New Roman" w:hAnsi="Times New Roman" w:cs="Times New Roman"/>
                <w:color w:val="080000"/>
                <w:sz w:val="24"/>
                <w:szCs w:val="24"/>
              </w:rPr>
              <w:br/>
              <w:t xml:space="preserve"> [693,22 грн/т * 0,00153 т]</w:t>
            </w:r>
          </w:p>
        </w:tc>
        <w:tc>
          <w:tcPr>
            <w:tcW w:w="0" w:type="auto"/>
            <w:vMerge w:val="restart"/>
            <w:shd w:val="clear" w:color="000000" w:fill="FFFFFF"/>
            <w:hideMark/>
          </w:tcPr>
          <w:p w14:paraId="6518298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AFDF68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25,5</w:t>
            </w:r>
          </w:p>
        </w:tc>
      </w:tr>
      <w:tr w:rsidR="00903D5C" w:rsidRPr="001903F3" w14:paraId="480D1FBC" w14:textId="77777777" w:rsidTr="00D632B8">
        <w:trPr>
          <w:trHeight w:val="454"/>
        </w:trPr>
        <w:tc>
          <w:tcPr>
            <w:tcW w:w="0" w:type="auto"/>
            <w:vMerge/>
            <w:hideMark/>
          </w:tcPr>
          <w:p w14:paraId="4FF6FC5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3A73C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77CC7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ECD0A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2CE8F75" w14:textId="77777777" w:rsidTr="00D632B8">
        <w:trPr>
          <w:trHeight w:val="454"/>
        </w:trPr>
        <w:tc>
          <w:tcPr>
            <w:tcW w:w="0" w:type="auto"/>
            <w:vMerge w:val="restart"/>
            <w:shd w:val="clear" w:color="000000" w:fill="FFFFFF"/>
            <w:hideMark/>
          </w:tcPr>
          <w:p w14:paraId="3A87486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225</w:t>
            </w:r>
          </w:p>
        </w:tc>
        <w:tc>
          <w:tcPr>
            <w:tcW w:w="0" w:type="auto"/>
            <w:vMerge w:val="restart"/>
            <w:shd w:val="clear" w:color="000000" w:fill="FFFFFF"/>
            <w:hideMark/>
          </w:tcPr>
          <w:p w14:paraId="72F0D6A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ВВГнгд 5х4мм</w:t>
            </w:r>
            <w:r w:rsidRPr="001903F3">
              <w:rPr>
                <w:rFonts w:ascii="Times New Roman" w:eastAsia="Times New Roman" w:hAnsi="Times New Roman" w:cs="Times New Roman"/>
                <w:color w:val="080000"/>
                <w:sz w:val="24"/>
                <w:szCs w:val="24"/>
              </w:rPr>
              <w:br/>
              <w:t xml:space="preserve"> [693,22 грн/т * 0,00031 т]</w:t>
            </w:r>
          </w:p>
        </w:tc>
        <w:tc>
          <w:tcPr>
            <w:tcW w:w="0" w:type="auto"/>
            <w:vMerge w:val="restart"/>
            <w:shd w:val="clear" w:color="000000" w:fill="FFFFFF"/>
            <w:hideMark/>
          </w:tcPr>
          <w:p w14:paraId="1C68AD7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76D2DF5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137,7</w:t>
            </w:r>
          </w:p>
        </w:tc>
      </w:tr>
      <w:tr w:rsidR="00903D5C" w:rsidRPr="001903F3" w14:paraId="011B44E8" w14:textId="77777777" w:rsidTr="00D632B8">
        <w:trPr>
          <w:trHeight w:val="454"/>
        </w:trPr>
        <w:tc>
          <w:tcPr>
            <w:tcW w:w="0" w:type="auto"/>
            <w:vMerge/>
            <w:hideMark/>
          </w:tcPr>
          <w:p w14:paraId="19622B6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272B1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ABE43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85E34C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8FE04B2" w14:textId="77777777" w:rsidTr="00D632B8">
        <w:trPr>
          <w:trHeight w:val="454"/>
        </w:trPr>
        <w:tc>
          <w:tcPr>
            <w:tcW w:w="0" w:type="auto"/>
            <w:vMerge w:val="restart"/>
            <w:shd w:val="clear" w:color="000000" w:fill="FFFFFF"/>
            <w:hideMark/>
          </w:tcPr>
          <w:p w14:paraId="0E2F3BD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226</w:t>
            </w:r>
          </w:p>
        </w:tc>
        <w:tc>
          <w:tcPr>
            <w:tcW w:w="0" w:type="auto"/>
            <w:vMerge w:val="restart"/>
            <w:shd w:val="clear" w:color="000000" w:fill="FFFFFF"/>
            <w:hideMark/>
          </w:tcPr>
          <w:p w14:paraId="4518875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ВВГнгд 5х50мм</w:t>
            </w:r>
            <w:r w:rsidRPr="001903F3">
              <w:rPr>
                <w:rFonts w:ascii="Times New Roman" w:eastAsia="Times New Roman" w:hAnsi="Times New Roman" w:cs="Times New Roman"/>
                <w:color w:val="080000"/>
                <w:sz w:val="24"/>
                <w:szCs w:val="24"/>
              </w:rPr>
              <w:br/>
              <w:t xml:space="preserve"> [693,22 грн/т * 0,0027 т]</w:t>
            </w:r>
          </w:p>
        </w:tc>
        <w:tc>
          <w:tcPr>
            <w:tcW w:w="0" w:type="auto"/>
            <w:vMerge w:val="restart"/>
            <w:shd w:val="clear" w:color="000000" w:fill="FFFFFF"/>
            <w:hideMark/>
          </w:tcPr>
          <w:p w14:paraId="590D1C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6FF3E1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91,8</w:t>
            </w:r>
          </w:p>
        </w:tc>
      </w:tr>
      <w:tr w:rsidR="00903D5C" w:rsidRPr="001903F3" w14:paraId="1232D647" w14:textId="77777777" w:rsidTr="00D632B8">
        <w:trPr>
          <w:trHeight w:val="454"/>
        </w:trPr>
        <w:tc>
          <w:tcPr>
            <w:tcW w:w="0" w:type="auto"/>
            <w:vMerge/>
            <w:hideMark/>
          </w:tcPr>
          <w:p w14:paraId="740702A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FE4A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7A8F5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D8EE1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EA15796" w14:textId="77777777" w:rsidTr="00D632B8">
        <w:trPr>
          <w:trHeight w:val="454"/>
        </w:trPr>
        <w:tc>
          <w:tcPr>
            <w:tcW w:w="0" w:type="auto"/>
            <w:vMerge w:val="restart"/>
            <w:shd w:val="clear" w:color="000000" w:fill="FFFFFF"/>
            <w:hideMark/>
          </w:tcPr>
          <w:p w14:paraId="4353274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227</w:t>
            </w:r>
          </w:p>
        </w:tc>
        <w:tc>
          <w:tcPr>
            <w:tcW w:w="0" w:type="auto"/>
            <w:vMerge w:val="restart"/>
            <w:shd w:val="clear" w:color="000000" w:fill="FFFFFF"/>
            <w:hideMark/>
          </w:tcPr>
          <w:p w14:paraId="6815AAB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вогнестійкий FLAME X950 (N)HXH FE180/E30-0,66 2х1,5мм</w:t>
            </w:r>
            <w:r w:rsidRPr="001903F3">
              <w:rPr>
                <w:rFonts w:ascii="Times New Roman" w:eastAsia="Times New Roman" w:hAnsi="Times New Roman" w:cs="Times New Roman"/>
                <w:color w:val="080000"/>
                <w:sz w:val="24"/>
                <w:szCs w:val="24"/>
              </w:rPr>
              <w:br/>
              <w:t xml:space="preserve"> [693,22 грн/т * 0,00021 т]</w:t>
            </w:r>
          </w:p>
        </w:tc>
        <w:tc>
          <w:tcPr>
            <w:tcW w:w="0" w:type="auto"/>
            <w:vMerge w:val="restart"/>
            <w:shd w:val="clear" w:color="000000" w:fill="FFFFFF"/>
            <w:hideMark/>
          </w:tcPr>
          <w:p w14:paraId="224276D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AD4BE9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51,0</w:t>
            </w:r>
          </w:p>
        </w:tc>
      </w:tr>
      <w:tr w:rsidR="00903D5C" w:rsidRPr="001903F3" w14:paraId="4504891D" w14:textId="77777777" w:rsidTr="00D632B8">
        <w:trPr>
          <w:trHeight w:val="454"/>
        </w:trPr>
        <w:tc>
          <w:tcPr>
            <w:tcW w:w="0" w:type="auto"/>
            <w:vMerge/>
            <w:hideMark/>
          </w:tcPr>
          <w:p w14:paraId="0EAA0B8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C8831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CC9E5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E4866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E3124A3" w14:textId="77777777" w:rsidTr="00D632B8">
        <w:trPr>
          <w:trHeight w:val="454"/>
        </w:trPr>
        <w:tc>
          <w:tcPr>
            <w:tcW w:w="0" w:type="auto"/>
            <w:vMerge w:val="restart"/>
            <w:shd w:val="clear" w:color="000000" w:fill="FFFFFF"/>
            <w:hideMark/>
          </w:tcPr>
          <w:p w14:paraId="5A0CEEC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228</w:t>
            </w:r>
          </w:p>
        </w:tc>
        <w:tc>
          <w:tcPr>
            <w:tcW w:w="0" w:type="auto"/>
            <w:vMerge w:val="restart"/>
            <w:shd w:val="clear" w:color="000000" w:fill="FFFFFF"/>
            <w:hideMark/>
          </w:tcPr>
          <w:p w14:paraId="3D305E6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вогнестійкий FLAME X950 (N)HXH FE180/E30-0,66 3х1,5мм</w:t>
            </w:r>
            <w:r w:rsidRPr="001903F3">
              <w:rPr>
                <w:rFonts w:ascii="Times New Roman" w:eastAsia="Times New Roman" w:hAnsi="Times New Roman" w:cs="Times New Roman"/>
                <w:color w:val="080000"/>
                <w:sz w:val="24"/>
                <w:szCs w:val="24"/>
              </w:rPr>
              <w:br/>
              <w:t xml:space="preserve"> [693,22 грн/т * 0,00025 т]</w:t>
            </w:r>
          </w:p>
        </w:tc>
        <w:tc>
          <w:tcPr>
            <w:tcW w:w="0" w:type="auto"/>
            <w:vMerge w:val="restart"/>
            <w:shd w:val="clear" w:color="000000" w:fill="FFFFFF"/>
            <w:hideMark/>
          </w:tcPr>
          <w:p w14:paraId="03A315D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228909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882,3</w:t>
            </w:r>
          </w:p>
        </w:tc>
      </w:tr>
      <w:tr w:rsidR="00903D5C" w:rsidRPr="001903F3" w14:paraId="4A039415" w14:textId="77777777" w:rsidTr="00D632B8">
        <w:trPr>
          <w:trHeight w:val="454"/>
        </w:trPr>
        <w:tc>
          <w:tcPr>
            <w:tcW w:w="0" w:type="auto"/>
            <w:vMerge/>
            <w:hideMark/>
          </w:tcPr>
          <w:p w14:paraId="3E576A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A2DEE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4F49F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D686F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9E60312" w14:textId="77777777" w:rsidTr="00D632B8">
        <w:trPr>
          <w:trHeight w:val="454"/>
        </w:trPr>
        <w:tc>
          <w:tcPr>
            <w:tcW w:w="0" w:type="auto"/>
            <w:vMerge w:val="restart"/>
            <w:shd w:val="clear" w:color="000000" w:fill="FFFFFF"/>
            <w:hideMark/>
          </w:tcPr>
          <w:p w14:paraId="0654BCE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229</w:t>
            </w:r>
          </w:p>
        </w:tc>
        <w:tc>
          <w:tcPr>
            <w:tcW w:w="0" w:type="auto"/>
            <w:vMerge w:val="restart"/>
            <w:shd w:val="clear" w:color="000000" w:fill="FFFFFF"/>
            <w:hideMark/>
          </w:tcPr>
          <w:p w14:paraId="7BDEAFA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вогнестійкий FLAME X950 (N)HXH FE180/E30-0,66 3х2,5мм</w:t>
            </w:r>
            <w:r w:rsidRPr="001903F3">
              <w:rPr>
                <w:rFonts w:ascii="Times New Roman" w:eastAsia="Times New Roman" w:hAnsi="Times New Roman" w:cs="Times New Roman"/>
                <w:color w:val="080000"/>
                <w:sz w:val="24"/>
                <w:szCs w:val="24"/>
              </w:rPr>
              <w:br/>
              <w:t xml:space="preserve"> [693,22 грн/т * 0,00029 т]</w:t>
            </w:r>
          </w:p>
        </w:tc>
        <w:tc>
          <w:tcPr>
            <w:tcW w:w="0" w:type="auto"/>
            <w:vMerge w:val="restart"/>
            <w:shd w:val="clear" w:color="000000" w:fill="FFFFFF"/>
            <w:hideMark/>
          </w:tcPr>
          <w:p w14:paraId="290537B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8373B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275,4</w:t>
            </w:r>
          </w:p>
        </w:tc>
      </w:tr>
      <w:tr w:rsidR="00903D5C" w:rsidRPr="001903F3" w14:paraId="793F7C96" w14:textId="77777777" w:rsidTr="00D632B8">
        <w:trPr>
          <w:trHeight w:val="454"/>
        </w:trPr>
        <w:tc>
          <w:tcPr>
            <w:tcW w:w="0" w:type="auto"/>
            <w:vMerge/>
            <w:hideMark/>
          </w:tcPr>
          <w:p w14:paraId="5810753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6DE19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73A46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76379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3DF4E97" w14:textId="77777777" w:rsidTr="00D632B8">
        <w:trPr>
          <w:trHeight w:val="454"/>
        </w:trPr>
        <w:tc>
          <w:tcPr>
            <w:tcW w:w="0" w:type="auto"/>
            <w:vMerge w:val="restart"/>
            <w:shd w:val="clear" w:color="000000" w:fill="FFFFFF"/>
            <w:hideMark/>
          </w:tcPr>
          <w:p w14:paraId="139B737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230</w:t>
            </w:r>
          </w:p>
        </w:tc>
        <w:tc>
          <w:tcPr>
            <w:tcW w:w="0" w:type="auto"/>
            <w:vMerge w:val="restart"/>
            <w:shd w:val="clear" w:color="000000" w:fill="FFFFFF"/>
            <w:hideMark/>
          </w:tcPr>
          <w:p w14:paraId="4DA86DB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вогнестійкий FLAME X950 (N)HXH FE180/E30-0,66 5х1,5мм</w:t>
            </w:r>
            <w:r w:rsidRPr="001903F3">
              <w:rPr>
                <w:rFonts w:ascii="Times New Roman" w:eastAsia="Times New Roman" w:hAnsi="Times New Roman" w:cs="Times New Roman"/>
                <w:color w:val="080000"/>
                <w:sz w:val="24"/>
                <w:szCs w:val="24"/>
              </w:rPr>
              <w:br/>
              <w:t xml:space="preserve"> [693,22 грн/т * 0,00033 т]</w:t>
            </w:r>
          </w:p>
        </w:tc>
        <w:tc>
          <w:tcPr>
            <w:tcW w:w="0" w:type="auto"/>
            <w:vMerge w:val="restart"/>
            <w:shd w:val="clear" w:color="000000" w:fill="FFFFFF"/>
            <w:hideMark/>
          </w:tcPr>
          <w:p w14:paraId="51862A7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23183CC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15,3</w:t>
            </w:r>
          </w:p>
        </w:tc>
      </w:tr>
      <w:tr w:rsidR="00903D5C" w:rsidRPr="001903F3" w14:paraId="3E8C9F35" w14:textId="77777777" w:rsidTr="00D632B8">
        <w:trPr>
          <w:trHeight w:val="454"/>
        </w:trPr>
        <w:tc>
          <w:tcPr>
            <w:tcW w:w="0" w:type="auto"/>
            <w:vMerge/>
            <w:hideMark/>
          </w:tcPr>
          <w:p w14:paraId="58D6E3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6E56DD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B2EEF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85BC1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ECC1932" w14:textId="77777777" w:rsidTr="00D632B8">
        <w:trPr>
          <w:trHeight w:val="454"/>
        </w:trPr>
        <w:tc>
          <w:tcPr>
            <w:tcW w:w="0" w:type="auto"/>
            <w:vMerge w:val="restart"/>
            <w:shd w:val="clear" w:color="000000" w:fill="FFFFFF"/>
            <w:hideMark/>
          </w:tcPr>
          <w:p w14:paraId="33C4959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231</w:t>
            </w:r>
          </w:p>
        </w:tc>
        <w:tc>
          <w:tcPr>
            <w:tcW w:w="0" w:type="auto"/>
            <w:vMerge w:val="restart"/>
            <w:shd w:val="clear" w:color="000000" w:fill="FFFFFF"/>
            <w:hideMark/>
          </w:tcPr>
          <w:p w14:paraId="17AB737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вогнестійкий FLAME X950 (N)HXH FE180/E30-0,66 5х16мм</w:t>
            </w:r>
            <w:r w:rsidRPr="001903F3">
              <w:rPr>
                <w:rFonts w:ascii="Times New Roman" w:eastAsia="Times New Roman" w:hAnsi="Times New Roman" w:cs="Times New Roman"/>
                <w:color w:val="080000"/>
                <w:sz w:val="24"/>
                <w:szCs w:val="24"/>
              </w:rPr>
              <w:br/>
              <w:t xml:space="preserve"> [693,22 грн/т * 0,0006 т]</w:t>
            </w:r>
          </w:p>
        </w:tc>
        <w:tc>
          <w:tcPr>
            <w:tcW w:w="0" w:type="auto"/>
            <w:vMerge w:val="restart"/>
            <w:shd w:val="clear" w:color="000000" w:fill="FFFFFF"/>
            <w:hideMark/>
          </w:tcPr>
          <w:p w14:paraId="277932C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F9E165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10,2</w:t>
            </w:r>
          </w:p>
        </w:tc>
      </w:tr>
      <w:tr w:rsidR="00903D5C" w:rsidRPr="001903F3" w14:paraId="36FD8D2D" w14:textId="77777777" w:rsidTr="00D632B8">
        <w:trPr>
          <w:trHeight w:val="454"/>
        </w:trPr>
        <w:tc>
          <w:tcPr>
            <w:tcW w:w="0" w:type="auto"/>
            <w:vMerge/>
            <w:hideMark/>
          </w:tcPr>
          <w:p w14:paraId="16EF43F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0E57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4F33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7A759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B1D31CB" w14:textId="77777777" w:rsidTr="00D632B8">
        <w:trPr>
          <w:trHeight w:val="454"/>
        </w:trPr>
        <w:tc>
          <w:tcPr>
            <w:tcW w:w="0" w:type="auto"/>
            <w:vMerge w:val="restart"/>
            <w:shd w:val="clear" w:color="000000" w:fill="FFFFFF"/>
            <w:hideMark/>
          </w:tcPr>
          <w:p w14:paraId="381DCC1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232</w:t>
            </w:r>
          </w:p>
        </w:tc>
        <w:tc>
          <w:tcPr>
            <w:tcW w:w="0" w:type="auto"/>
            <w:vMerge w:val="restart"/>
            <w:shd w:val="clear" w:color="000000" w:fill="FFFFFF"/>
            <w:hideMark/>
          </w:tcPr>
          <w:p w14:paraId="6A2B78E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вогнестійкий FLAME X950 (N)HXH FE180/E30-0,66 5х2,5мм</w:t>
            </w:r>
            <w:r w:rsidRPr="001903F3">
              <w:rPr>
                <w:rFonts w:ascii="Times New Roman" w:eastAsia="Times New Roman" w:hAnsi="Times New Roman" w:cs="Times New Roman"/>
                <w:color w:val="080000"/>
                <w:sz w:val="24"/>
                <w:szCs w:val="24"/>
              </w:rPr>
              <w:br/>
              <w:t xml:space="preserve"> [693,22 грн/т * 0,00041 т]</w:t>
            </w:r>
          </w:p>
        </w:tc>
        <w:tc>
          <w:tcPr>
            <w:tcW w:w="0" w:type="auto"/>
            <w:vMerge w:val="restart"/>
            <w:shd w:val="clear" w:color="000000" w:fill="FFFFFF"/>
            <w:hideMark/>
          </w:tcPr>
          <w:p w14:paraId="20CA1B0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047A83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142,8</w:t>
            </w:r>
          </w:p>
        </w:tc>
      </w:tr>
      <w:tr w:rsidR="00903D5C" w:rsidRPr="001903F3" w14:paraId="5A284944" w14:textId="77777777" w:rsidTr="00D632B8">
        <w:trPr>
          <w:trHeight w:val="454"/>
        </w:trPr>
        <w:tc>
          <w:tcPr>
            <w:tcW w:w="0" w:type="auto"/>
            <w:vMerge/>
            <w:hideMark/>
          </w:tcPr>
          <w:p w14:paraId="5A0C18C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206B9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CBF74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DB9D2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D61D1E2" w14:textId="77777777" w:rsidTr="00D632B8">
        <w:trPr>
          <w:trHeight w:val="454"/>
        </w:trPr>
        <w:tc>
          <w:tcPr>
            <w:tcW w:w="0" w:type="auto"/>
            <w:vMerge w:val="restart"/>
            <w:shd w:val="clear" w:color="000000" w:fill="FFFFFF"/>
            <w:hideMark/>
          </w:tcPr>
          <w:p w14:paraId="568F91B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233</w:t>
            </w:r>
          </w:p>
        </w:tc>
        <w:tc>
          <w:tcPr>
            <w:tcW w:w="0" w:type="auto"/>
            <w:vMerge w:val="restart"/>
            <w:shd w:val="clear" w:color="000000" w:fill="FFFFFF"/>
            <w:hideMark/>
          </w:tcPr>
          <w:p w14:paraId="5CD5F56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КВВГ нг4х1,5</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1734DED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255B7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830,0</w:t>
            </w:r>
          </w:p>
        </w:tc>
      </w:tr>
      <w:tr w:rsidR="00903D5C" w:rsidRPr="001903F3" w14:paraId="621DF11D" w14:textId="77777777" w:rsidTr="00D632B8">
        <w:trPr>
          <w:trHeight w:val="454"/>
        </w:trPr>
        <w:tc>
          <w:tcPr>
            <w:tcW w:w="0" w:type="auto"/>
            <w:vMerge/>
            <w:hideMark/>
          </w:tcPr>
          <w:p w14:paraId="7CBD80F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09C14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496FB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501AB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565A352" w14:textId="77777777" w:rsidTr="00D632B8">
        <w:trPr>
          <w:trHeight w:val="454"/>
        </w:trPr>
        <w:tc>
          <w:tcPr>
            <w:tcW w:w="0" w:type="auto"/>
            <w:vMerge w:val="restart"/>
            <w:shd w:val="clear" w:color="000000" w:fill="FFFFFF"/>
            <w:hideMark/>
          </w:tcPr>
          <w:p w14:paraId="31B7D18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234</w:t>
            </w:r>
          </w:p>
        </w:tc>
        <w:tc>
          <w:tcPr>
            <w:tcW w:w="0" w:type="auto"/>
            <w:vMerge w:val="restart"/>
            <w:shd w:val="clear" w:color="000000" w:fill="FFFFFF"/>
            <w:hideMark/>
          </w:tcPr>
          <w:p w14:paraId="73ED383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 силовий броньований АВБ 4х240 мм2</w:t>
            </w:r>
            <w:r w:rsidRPr="001903F3">
              <w:rPr>
                <w:rFonts w:ascii="Times New Roman" w:eastAsia="Times New Roman" w:hAnsi="Times New Roman" w:cs="Times New Roman"/>
                <w:color w:val="080000"/>
                <w:sz w:val="24"/>
                <w:szCs w:val="24"/>
              </w:rPr>
              <w:br/>
              <w:t xml:space="preserve"> [693,22 грн/т * 3,637 т]</w:t>
            </w:r>
          </w:p>
        </w:tc>
        <w:tc>
          <w:tcPr>
            <w:tcW w:w="0" w:type="auto"/>
            <w:vMerge w:val="restart"/>
            <w:shd w:val="clear" w:color="000000" w:fill="FFFFFF"/>
            <w:hideMark/>
          </w:tcPr>
          <w:p w14:paraId="6E93C8C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1000м</w:t>
            </w:r>
          </w:p>
        </w:tc>
        <w:tc>
          <w:tcPr>
            <w:tcW w:w="0" w:type="auto"/>
            <w:vMerge w:val="restart"/>
            <w:shd w:val="clear" w:color="000000" w:fill="FFFFFF"/>
            <w:hideMark/>
          </w:tcPr>
          <w:p w14:paraId="368AC99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0,3034</w:t>
            </w:r>
          </w:p>
        </w:tc>
      </w:tr>
      <w:tr w:rsidR="00903D5C" w:rsidRPr="001903F3" w14:paraId="58DA14A9" w14:textId="77777777" w:rsidTr="00D632B8">
        <w:trPr>
          <w:trHeight w:val="454"/>
        </w:trPr>
        <w:tc>
          <w:tcPr>
            <w:tcW w:w="0" w:type="auto"/>
            <w:vMerge/>
            <w:hideMark/>
          </w:tcPr>
          <w:p w14:paraId="27372A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5318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D01F3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4B752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066CCE7" w14:textId="77777777" w:rsidTr="00D632B8">
        <w:trPr>
          <w:trHeight w:val="454"/>
        </w:trPr>
        <w:tc>
          <w:tcPr>
            <w:tcW w:w="0" w:type="auto"/>
            <w:vMerge w:val="restart"/>
            <w:shd w:val="clear" w:color="000000" w:fill="FFFFFF"/>
            <w:hideMark/>
          </w:tcPr>
          <w:p w14:paraId="415779C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235</w:t>
            </w:r>
          </w:p>
        </w:tc>
        <w:tc>
          <w:tcPr>
            <w:tcW w:w="0" w:type="auto"/>
            <w:vMerge w:val="restart"/>
            <w:shd w:val="clear" w:color="000000" w:fill="FFFFFF"/>
            <w:hideMark/>
          </w:tcPr>
          <w:p w14:paraId="53E78DB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Кабельна стяжка</w:t>
            </w:r>
            <w:r w:rsidRPr="001903F3">
              <w:rPr>
                <w:rFonts w:ascii="Times New Roman" w:eastAsia="Times New Roman" w:hAnsi="Times New Roman" w:cs="Times New Roman"/>
                <w:color w:val="080000"/>
                <w:sz w:val="24"/>
                <w:szCs w:val="24"/>
              </w:rPr>
              <w:br/>
              <w:t xml:space="preserve"> [620,39 грн/т * 0,00001 т]</w:t>
            </w:r>
          </w:p>
        </w:tc>
        <w:tc>
          <w:tcPr>
            <w:tcW w:w="0" w:type="auto"/>
            <w:vMerge w:val="restart"/>
            <w:shd w:val="clear" w:color="000000" w:fill="FFFFFF"/>
            <w:hideMark/>
          </w:tcPr>
          <w:p w14:paraId="7534E88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9C908E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7 000,0</w:t>
            </w:r>
          </w:p>
        </w:tc>
      </w:tr>
      <w:tr w:rsidR="00903D5C" w:rsidRPr="001903F3" w14:paraId="53E0E481" w14:textId="77777777" w:rsidTr="00D632B8">
        <w:trPr>
          <w:trHeight w:val="454"/>
        </w:trPr>
        <w:tc>
          <w:tcPr>
            <w:tcW w:w="0" w:type="auto"/>
            <w:vMerge/>
            <w:hideMark/>
          </w:tcPr>
          <w:p w14:paraId="02CF64A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543C7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A1AB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37130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7993167" w14:textId="77777777" w:rsidTr="00D632B8">
        <w:trPr>
          <w:trHeight w:val="454"/>
        </w:trPr>
        <w:tc>
          <w:tcPr>
            <w:tcW w:w="0" w:type="auto"/>
            <w:vMerge w:val="restart"/>
            <w:shd w:val="clear" w:color="000000" w:fill="FFFFFF"/>
            <w:hideMark/>
          </w:tcPr>
          <w:p w14:paraId="75AB0C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236</w:t>
            </w:r>
          </w:p>
        </w:tc>
        <w:tc>
          <w:tcPr>
            <w:tcW w:w="0" w:type="auto"/>
            <w:vMerge w:val="restart"/>
            <w:shd w:val="clear" w:color="000000" w:fill="FFFFFF"/>
            <w:hideMark/>
          </w:tcPr>
          <w:p w14:paraId="3E0094A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Кабельні стягування 3 200 (100)</w:t>
            </w:r>
            <w:r w:rsidRPr="001903F3">
              <w:rPr>
                <w:rFonts w:ascii="Times New Roman" w:eastAsia="Times New Roman" w:hAnsi="Times New Roman" w:cs="Times New Roman"/>
                <w:color w:val="080000"/>
                <w:sz w:val="24"/>
                <w:szCs w:val="24"/>
              </w:rPr>
              <w:br/>
              <w:t xml:space="preserve"> [563,95 грн/т * 0,0005 т]</w:t>
            </w:r>
          </w:p>
        </w:tc>
        <w:tc>
          <w:tcPr>
            <w:tcW w:w="0" w:type="auto"/>
            <w:vMerge w:val="restart"/>
            <w:shd w:val="clear" w:color="000000" w:fill="FFFFFF"/>
            <w:hideMark/>
          </w:tcPr>
          <w:p w14:paraId="3753186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пак</w:t>
            </w:r>
          </w:p>
        </w:tc>
        <w:tc>
          <w:tcPr>
            <w:tcW w:w="0" w:type="auto"/>
            <w:vMerge w:val="restart"/>
            <w:shd w:val="clear" w:color="000000" w:fill="FFFFFF"/>
            <w:hideMark/>
          </w:tcPr>
          <w:p w14:paraId="09DB92B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145,0</w:t>
            </w:r>
          </w:p>
        </w:tc>
      </w:tr>
      <w:tr w:rsidR="00903D5C" w:rsidRPr="001903F3" w14:paraId="7A0FA3F0" w14:textId="77777777" w:rsidTr="00D632B8">
        <w:trPr>
          <w:trHeight w:val="454"/>
        </w:trPr>
        <w:tc>
          <w:tcPr>
            <w:tcW w:w="0" w:type="auto"/>
            <w:vMerge/>
            <w:hideMark/>
          </w:tcPr>
          <w:p w14:paraId="5B0926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28B6D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F9FE4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9E181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A91643B" w14:textId="77777777" w:rsidTr="00D632B8">
        <w:trPr>
          <w:trHeight w:val="454"/>
        </w:trPr>
        <w:tc>
          <w:tcPr>
            <w:tcW w:w="0" w:type="auto"/>
            <w:vMerge w:val="restart"/>
            <w:shd w:val="clear" w:color="000000" w:fill="FFFFFF"/>
            <w:hideMark/>
          </w:tcPr>
          <w:p w14:paraId="4511301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237</w:t>
            </w:r>
          </w:p>
        </w:tc>
        <w:tc>
          <w:tcPr>
            <w:tcW w:w="0" w:type="auto"/>
            <w:vMerge w:val="restart"/>
            <w:shd w:val="clear" w:color="000000" w:fill="FFFFFF"/>
            <w:hideMark/>
          </w:tcPr>
          <w:p w14:paraId="3F6FA12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Каболка</w:t>
            </w:r>
            <w:r w:rsidRPr="001903F3">
              <w:rPr>
                <w:rFonts w:ascii="Times New Roman" w:eastAsia="Times New Roman" w:hAnsi="Times New Roman" w:cs="Times New Roman"/>
                <w:color w:val="080000"/>
                <w:sz w:val="24"/>
                <w:szCs w:val="24"/>
              </w:rPr>
              <w:br/>
              <w:t xml:space="preserve"> [1 002,33 грн/т * 1,0 т]</w:t>
            </w:r>
          </w:p>
        </w:tc>
        <w:tc>
          <w:tcPr>
            <w:tcW w:w="0" w:type="auto"/>
            <w:vMerge w:val="restart"/>
            <w:shd w:val="clear" w:color="000000" w:fill="FFFFFF"/>
            <w:hideMark/>
          </w:tcPr>
          <w:p w14:paraId="3887109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30954C0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0,0024</w:t>
            </w:r>
          </w:p>
        </w:tc>
      </w:tr>
      <w:tr w:rsidR="00903D5C" w:rsidRPr="001903F3" w14:paraId="11D2860A" w14:textId="77777777" w:rsidTr="00D632B8">
        <w:trPr>
          <w:trHeight w:val="454"/>
        </w:trPr>
        <w:tc>
          <w:tcPr>
            <w:tcW w:w="0" w:type="auto"/>
            <w:vMerge/>
            <w:hideMark/>
          </w:tcPr>
          <w:p w14:paraId="66BF092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CF996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3BE12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39508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1AD0093" w14:textId="77777777" w:rsidTr="00D632B8">
        <w:trPr>
          <w:trHeight w:val="454"/>
        </w:trPr>
        <w:tc>
          <w:tcPr>
            <w:tcW w:w="0" w:type="auto"/>
            <w:vMerge w:val="restart"/>
            <w:shd w:val="clear" w:color="000000" w:fill="FFFFFF"/>
            <w:hideMark/>
          </w:tcPr>
          <w:p w14:paraId="546CD5F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238</w:t>
            </w:r>
          </w:p>
        </w:tc>
        <w:tc>
          <w:tcPr>
            <w:tcW w:w="0" w:type="auto"/>
            <w:vMerge w:val="restart"/>
            <w:shd w:val="clear" w:color="000000" w:fill="FFFFFF"/>
            <w:hideMark/>
          </w:tcPr>
          <w:p w14:paraId="6E58741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Калій їдкий технічний</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[1 002,33 грн/т * 1,0 т]</w:t>
            </w:r>
          </w:p>
        </w:tc>
        <w:tc>
          <w:tcPr>
            <w:tcW w:w="0" w:type="auto"/>
            <w:vMerge w:val="restart"/>
            <w:shd w:val="clear" w:color="000000" w:fill="FFFFFF"/>
            <w:hideMark/>
          </w:tcPr>
          <w:p w14:paraId="526B562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м3</w:t>
            </w:r>
          </w:p>
        </w:tc>
        <w:tc>
          <w:tcPr>
            <w:tcW w:w="0" w:type="auto"/>
            <w:vMerge w:val="restart"/>
            <w:shd w:val="clear" w:color="000000" w:fill="FFFFFF"/>
            <w:hideMark/>
          </w:tcPr>
          <w:p w14:paraId="7AD4D2E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0,00014</w:t>
            </w:r>
          </w:p>
        </w:tc>
      </w:tr>
      <w:tr w:rsidR="00903D5C" w:rsidRPr="001903F3" w14:paraId="55057608" w14:textId="77777777" w:rsidTr="00D632B8">
        <w:trPr>
          <w:trHeight w:val="454"/>
        </w:trPr>
        <w:tc>
          <w:tcPr>
            <w:tcW w:w="0" w:type="auto"/>
            <w:vMerge/>
            <w:hideMark/>
          </w:tcPr>
          <w:p w14:paraId="74FBFB0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D9ACB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C3771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BC974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D1E799D" w14:textId="77777777" w:rsidTr="00D632B8">
        <w:trPr>
          <w:trHeight w:val="454"/>
        </w:trPr>
        <w:tc>
          <w:tcPr>
            <w:tcW w:w="0" w:type="auto"/>
            <w:vMerge w:val="restart"/>
            <w:shd w:val="clear" w:color="000000" w:fill="FFFFFF"/>
            <w:hideMark/>
          </w:tcPr>
          <w:p w14:paraId="4D8E03E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239</w:t>
            </w:r>
          </w:p>
        </w:tc>
        <w:tc>
          <w:tcPr>
            <w:tcW w:w="0" w:type="auto"/>
            <w:vMerge w:val="restart"/>
            <w:shd w:val="clear" w:color="000000" w:fill="FFFFFF"/>
            <w:hideMark/>
          </w:tcPr>
          <w:p w14:paraId="5C39479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Камені бортові, БР100.20.06</w:t>
            </w:r>
            <w:r w:rsidRPr="001903F3">
              <w:rPr>
                <w:rFonts w:ascii="Times New Roman" w:eastAsia="Times New Roman" w:hAnsi="Times New Roman" w:cs="Times New Roman"/>
                <w:color w:val="080000"/>
                <w:sz w:val="24"/>
                <w:szCs w:val="24"/>
              </w:rPr>
              <w:br/>
              <w:t xml:space="preserve"> [455,34 грн/т * 0,32 т]</w:t>
            </w:r>
          </w:p>
        </w:tc>
        <w:tc>
          <w:tcPr>
            <w:tcW w:w="0" w:type="auto"/>
            <w:vMerge w:val="restart"/>
            <w:shd w:val="clear" w:color="000000" w:fill="FFFFFF"/>
            <w:hideMark/>
          </w:tcPr>
          <w:p w14:paraId="1C7CDB1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CEE4D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342,6</w:t>
            </w:r>
          </w:p>
        </w:tc>
      </w:tr>
      <w:tr w:rsidR="00903D5C" w:rsidRPr="001903F3" w14:paraId="6FEA66F9" w14:textId="77777777" w:rsidTr="00D632B8">
        <w:trPr>
          <w:trHeight w:val="454"/>
        </w:trPr>
        <w:tc>
          <w:tcPr>
            <w:tcW w:w="0" w:type="auto"/>
            <w:vMerge/>
            <w:hideMark/>
          </w:tcPr>
          <w:p w14:paraId="752C5C7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E438A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5EC04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033A9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179CCB2" w14:textId="77777777" w:rsidTr="00D632B8">
        <w:trPr>
          <w:trHeight w:val="454"/>
        </w:trPr>
        <w:tc>
          <w:tcPr>
            <w:tcW w:w="0" w:type="auto"/>
            <w:vMerge w:val="restart"/>
            <w:shd w:val="clear" w:color="000000" w:fill="FFFFFF"/>
            <w:hideMark/>
          </w:tcPr>
          <w:p w14:paraId="0E7D554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240</w:t>
            </w:r>
          </w:p>
        </w:tc>
        <w:tc>
          <w:tcPr>
            <w:tcW w:w="0" w:type="auto"/>
            <w:vMerge w:val="restart"/>
            <w:shd w:val="clear" w:color="000000" w:fill="FFFFFF"/>
            <w:hideMark/>
          </w:tcPr>
          <w:p w14:paraId="793DFB6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Кам'яний дріб'язок, марка 300</w:t>
            </w:r>
            <w:r w:rsidRPr="001903F3">
              <w:rPr>
                <w:rFonts w:ascii="Times New Roman" w:eastAsia="Times New Roman" w:hAnsi="Times New Roman" w:cs="Times New Roman"/>
                <w:color w:val="080000"/>
                <w:sz w:val="24"/>
                <w:szCs w:val="24"/>
              </w:rPr>
              <w:br/>
              <w:t xml:space="preserve"> [802,41 грн/т * 1,6 т]</w:t>
            </w:r>
          </w:p>
        </w:tc>
        <w:tc>
          <w:tcPr>
            <w:tcW w:w="0" w:type="auto"/>
            <w:vMerge w:val="restart"/>
            <w:shd w:val="clear" w:color="000000" w:fill="FFFFFF"/>
            <w:hideMark/>
          </w:tcPr>
          <w:p w14:paraId="59E1AFF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4228C77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2,7784</w:t>
            </w:r>
          </w:p>
        </w:tc>
      </w:tr>
      <w:tr w:rsidR="00903D5C" w:rsidRPr="001903F3" w14:paraId="071D59D4" w14:textId="77777777" w:rsidTr="00D632B8">
        <w:trPr>
          <w:trHeight w:val="454"/>
        </w:trPr>
        <w:tc>
          <w:tcPr>
            <w:tcW w:w="0" w:type="auto"/>
            <w:vMerge/>
            <w:hideMark/>
          </w:tcPr>
          <w:p w14:paraId="28AE8AA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0AE9A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B2D7E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128FA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D90A3AA" w14:textId="77777777" w:rsidTr="00D632B8">
        <w:trPr>
          <w:trHeight w:val="454"/>
        </w:trPr>
        <w:tc>
          <w:tcPr>
            <w:tcW w:w="0" w:type="auto"/>
            <w:vMerge w:val="restart"/>
            <w:shd w:val="clear" w:color="000000" w:fill="FFFFFF"/>
            <w:hideMark/>
          </w:tcPr>
          <w:p w14:paraId="0C0BC60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241</w:t>
            </w:r>
          </w:p>
        </w:tc>
        <w:tc>
          <w:tcPr>
            <w:tcW w:w="0" w:type="auto"/>
            <w:vMerge w:val="restart"/>
            <w:shd w:val="clear" w:color="000000" w:fill="FFFFFF"/>
            <w:hideMark/>
          </w:tcPr>
          <w:p w14:paraId="3AB7B96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Канат подвійного звивання, тип ЛК-Р, без покриття, з дроту марки В, маркірувальна група 1570 Н/мм2 та менше, діаметр 8,3 мм</w:t>
            </w:r>
            <w:r w:rsidRPr="001903F3">
              <w:rPr>
                <w:rFonts w:ascii="Times New Roman" w:eastAsia="Times New Roman" w:hAnsi="Times New Roman" w:cs="Times New Roman"/>
                <w:color w:val="080000"/>
                <w:sz w:val="24"/>
                <w:szCs w:val="24"/>
              </w:rPr>
              <w:br/>
              <w:t xml:space="preserve"> [531,20 грн/т * 0,05856 т]</w:t>
            </w:r>
          </w:p>
        </w:tc>
        <w:tc>
          <w:tcPr>
            <w:tcW w:w="0" w:type="auto"/>
            <w:vMerge w:val="restart"/>
            <w:shd w:val="clear" w:color="000000" w:fill="FFFFFF"/>
            <w:hideMark/>
          </w:tcPr>
          <w:p w14:paraId="354F8DB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10м</w:t>
            </w:r>
          </w:p>
        </w:tc>
        <w:tc>
          <w:tcPr>
            <w:tcW w:w="0" w:type="auto"/>
            <w:vMerge w:val="restart"/>
            <w:shd w:val="clear" w:color="000000" w:fill="FFFFFF"/>
            <w:hideMark/>
          </w:tcPr>
          <w:p w14:paraId="47FD5AC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0,02432</w:t>
            </w:r>
          </w:p>
        </w:tc>
      </w:tr>
      <w:tr w:rsidR="00903D5C" w:rsidRPr="001903F3" w14:paraId="10F29BA9" w14:textId="77777777" w:rsidTr="00D632B8">
        <w:trPr>
          <w:trHeight w:val="454"/>
        </w:trPr>
        <w:tc>
          <w:tcPr>
            <w:tcW w:w="0" w:type="auto"/>
            <w:vMerge/>
            <w:hideMark/>
          </w:tcPr>
          <w:p w14:paraId="10E3980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4B6A1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325E6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5D8CE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286D27C" w14:textId="77777777" w:rsidTr="00D632B8">
        <w:trPr>
          <w:trHeight w:val="454"/>
        </w:trPr>
        <w:tc>
          <w:tcPr>
            <w:tcW w:w="0" w:type="auto"/>
            <w:vMerge w:val="restart"/>
            <w:shd w:val="clear" w:color="000000" w:fill="FFFFFF"/>
            <w:hideMark/>
          </w:tcPr>
          <w:p w14:paraId="464A68E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242</w:t>
            </w:r>
          </w:p>
        </w:tc>
        <w:tc>
          <w:tcPr>
            <w:tcW w:w="0" w:type="auto"/>
            <w:vMerge w:val="restart"/>
            <w:shd w:val="clear" w:color="000000" w:fill="FFFFFF"/>
            <w:hideMark/>
          </w:tcPr>
          <w:p w14:paraId="2FA73CD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Канати прядив'яні просочені</w:t>
            </w:r>
            <w:r w:rsidRPr="001903F3">
              <w:rPr>
                <w:rFonts w:ascii="Times New Roman" w:eastAsia="Times New Roman" w:hAnsi="Times New Roman" w:cs="Times New Roman"/>
                <w:color w:val="080000"/>
                <w:sz w:val="24"/>
                <w:szCs w:val="24"/>
              </w:rPr>
              <w:br/>
              <w:t xml:space="preserve"> [620,39 грн/т * 1,01 т]</w:t>
            </w:r>
          </w:p>
        </w:tc>
        <w:tc>
          <w:tcPr>
            <w:tcW w:w="0" w:type="auto"/>
            <w:vMerge w:val="restart"/>
            <w:shd w:val="clear" w:color="000000" w:fill="FFFFFF"/>
            <w:hideMark/>
          </w:tcPr>
          <w:p w14:paraId="3DD5AC3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93BB4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0,000228</w:t>
            </w:r>
          </w:p>
        </w:tc>
      </w:tr>
      <w:tr w:rsidR="00903D5C" w:rsidRPr="001903F3" w14:paraId="76508B50" w14:textId="77777777" w:rsidTr="00D632B8">
        <w:trPr>
          <w:trHeight w:val="454"/>
        </w:trPr>
        <w:tc>
          <w:tcPr>
            <w:tcW w:w="0" w:type="auto"/>
            <w:vMerge/>
            <w:hideMark/>
          </w:tcPr>
          <w:p w14:paraId="59459AB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4C424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969C2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F1EE5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23AD020" w14:textId="77777777" w:rsidTr="00D632B8">
        <w:trPr>
          <w:trHeight w:val="454"/>
        </w:trPr>
        <w:tc>
          <w:tcPr>
            <w:tcW w:w="0" w:type="auto"/>
            <w:vMerge w:val="restart"/>
            <w:shd w:val="clear" w:color="000000" w:fill="FFFFFF"/>
            <w:hideMark/>
          </w:tcPr>
          <w:p w14:paraId="0AFD7F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243</w:t>
            </w:r>
          </w:p>
        </w:tc>
        <w:tc>
          <w:tcPr>
            <w:tcW w:w="0" w:type="auto"/>
            <w:vMerge w:val="restart"/>
            <w:shd w:val="clear" w:color="000000" w:fill="FFFFFF"/>
            <w:hideMark/>
          </w:tcPr>
          <w:p w14:paraId="3A1F083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Каніфоль соснова</w:t>
            </w:r>
            <w:r w:rsidRPr="001903F3">
              <w:rPr>
                <w:rFonts w:ascii="Times New Roman" w:eastAsia="Times New Roman" w:hAnsi="Times New Roman" w:cs="Times New Roman"/>
                <w:color w:val="080000"/>
                <w:sz w:val="24"/>
                <w:szCs w:val="24"/>
              </w:rPr>
              <w:br/>
              <w:t xml:space="preserve"> [1 002,33 грн/т * 1,25 т]</w:t>
            </w:r>
          </w:p>
        </w:tc>
        <w:tc>
          <w:tcPr>
            <w:tcW w:w="0" w:type="auto"/>
            <w:vMerge w:val="restart"/>
            <w:shd w:val="clear" w:color="000000" w:fill="FFFFFF"/>
            <w:hideMark/>
          </w:tcPr>
          <w:p w14:paraId="538C0C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3ED73C8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0,0001278</w:t>
            </w:r>
          </w:p>
        </w:tc>
      </w:tr>
      <w:tr w:rsidR="00903D5C" w:rsidRPr="001903F3" w14:paraId="0D2B9E80" w14:textId="77777777" w:rsidTr="00D632B8">
        <w:trPr>
          <w:trHeight w:val="454"/>
        </w:trPr>
        <w:tc>
          <w:tcPr>
            <w:tcW w:w="0" w:type="auto"/>
            <w:vMerge/>
            <w:hideMark/>
          </w:tcPr>
          <w:p w14:paraId="054F52D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29B53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19877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6E0E6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A783238" w14:textId="77777777" w:rsidTr="00D632B8">
        <w:trPr>
          <w:trHeight w:val="454"/>
        </w:trPr>
        <w:tc>
          <w:tcPr>
            <w:tcW w:w="0" w:type="auto"/>
            <w:vMerge w:val="restart"/>
            <w:shd w:val="clear" w:color="000000" w:fill="FFFFFF"/>
            <w:hideMark/>
          </w:tcPr>
          <w:p w14:paraId="5D6C4B7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244</w:t>
            </w:r>
          </w:p>
        </w:tc>
        <w:tc>
          <w:tcPr>
            <w:tcW w:w="0" w:type="auto"/>
            <w:vMerge w:val="restart"/>
            <w:shd w:val="clear" w:color="000000" w:fill="FFFFFF"/>
            <w:hideMark/>
          </w:tcPr>
          <w:p w14:paraId="1E992D6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Капельник</w:t>
            </w:r>
            <w:r w:rsidRPr="001903F3">
              <w:rPr>
                <w:rFonts w:ascii="Times New Roman" w:eastAsia="Times New Roman" w:hAnsi="Times New Roman" w:cs="Times New Roman"/>
                <w:color w:val="080000"/>
                <w:sz w:val="24"/>
                <w:szCs w:val="24"/>
              </w:rPr>
              <w:br/>
              <w:t xml:space="preserve"> [620,39 грн/т * 0,0005 т]</w:t>
            </w:r>
          </w:p>
        </w:tc>
        <w:tc>
          <w:tcPr>
            <w:tcW w:w="0" w:type="auto"/>
            <w:vMerge w:val="restart"/>
            <w:shd w:val="clear" w:color="000000" w:fill="FFFFFF"/>
            <w:hideMark/>
          </w:tcPr>
          <w:p w14:paraId="7570130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796AD0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39,81</w:t>
            </w:r>
          </w:p>
        </w:tc>
      </w:tr>
      <w:tr w:rsidR="00903D5C" w:rsidRPr="001903F3" w14:paraId="31B8B700" w14:textId="77777777" w:rsidTr="00D632B8">
        <w:trPr>
          <w:trHeight w:val="454"/>
        </w:trPr>
        <w:tc>
          <w:tcPr>
            <w:tcW w:w="0" w:type="auto"/>
            <w:vMerge/>
            <w:hideMark/>
          </w:tcPr>
          <w:p w14:paraId="102B57E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D8E0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354A8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78008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820C877" w14:textId="77777777" w:rsidTr="00D632B8">
        <w:trPr>
          <w:trHeight w:val="454"/>
        </w:trPr>
        <w:tc>
          <w:tcPr>
            <w:tcW w:w="0" w:type="auto"/>
            <w:vMerge w:val="restart"/>
            <w:shd w:val="clear" w:color="000000" w:fill="FFFFFF"/>
            <w:hideMark/>
          </w:tcPr>
          <w:p w14:paraId="165135D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245</w:t>
            </w:r>
          </w:p>
        </w:tc>
        <w:tc>
          <w:tcPr>
            <w:tcW w:w="0" w:type="auto"/>
            <w:vMerge w:val="restart"/>
            <w:shd w:val="clear" w:color="000000" w:fill="FFFFFF"/>
            <w:hideMark/>
          </w:tcPr>
          <w:p w14:paraId="448A835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Картон будівельний прокладний, марка Б</w:t>
            </w:r>
            <w:r w:rsidRPr="001903F3">
              <w:rPr>
                <w:rFonts w:ascii="Times New Roman" w:eastAsia="Times New Roman" w:hAnsi="Times New Roman" w:cs="Times New Roman"/>
                <w:color w:val="080000"/>
                <w:sz w:val="24"/>
                <w:szCs w:val="24"/>
              </w:rPr>
              <w:br/>
              <w:t xml:space="preserve"> [1 464,54 грн/т * 1,0 т]</w:t>
            </w:r>
          </w:p>
        </w:tc>
        <w:tc>
          <w:tcPr>
            <w:tcW w:w="0" w:type="auto"/>
            <w:vMerge w:val="restart"/>
            <w:shd w:val="clear" w:color="000000" w:fill="FFFFFF"/>
            <w:hideMark/>
          </w:tcPr>
          <w:p w14:paraId="10DCA5F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BD727D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0,00076</w:t>
            </w:r>
          </w:p>
        </w:tc>
      </w:tr>
      <w:tr w:rsidR="00903D5C" w:rsidRPr="001903F3" w14:paraId="0CDD9435" w14:textId="77777777" w:rsidTr="00D632B8">
        <w:trPr>
          <w:trHeight w:val="454"/>
        </w:trPr>
        <w:tc>
          <w:tcPr>
            <w:tcW w:w="0" w:type="auto"/>
            <w:vMerge/>
            <w:hideMark/>
          </w:tcPr>
          <w:p w14:paraId="6CB730D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DA212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373FC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96378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CBB2E02" w14:textId="77777777" w:rsidTr="00D632B8">
        <w:trPr>
          <w:trHeight w:val="454"/>
        </w:trPr>
        <w:tc>
          <w:tcPr>
            <w:tcW w:w="0" w:type="auto"/>
            <w:vMerge w:val="restart"/>
            <w:shd w:val="clear" w:color="000000" w:fill="FFFFFF"/>
            <w:hideMark/>
          </w:tcPr>
          <w:p w14:paraId="2B8B7E6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246</w:t>
            </w:r>
          </w:p>
        </w:tc>
        <w:tc>
          <w:tcPr>
            <w:tcW w:w="0" w:type="auto"/>
            <w:vMerge w:val="restart"/>
            <w:shd w:val="clear" w:color="000000" w:fill="FFFFFF"/>
            <w:hideMark/>
          </w:tcPr>
          <w:p w14:paraId="217C5A3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Катанка гарячекатана у мотках, діаметр 6,3-6,5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3A9E61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8FFE9D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3,9413249</w:t>
            </w:r>
          </w:p>
        </w:tc>
      </w:tr>
      <w:tr w:rsidR="00903D5C" w:rsidRPr="001903F3" w14:paraId="3E57294F" w14:textId="77777777" w:rsidTr="00D632B8">
        <w:trPr>
          <w:trHeight w:val="454"/>
        </w:trPr>
        <w:tc>
          <w:tcPr>
            <w:tcW w:w="0" w:type="auto"/>
            <w:vMerge/>
            <w:hideMark/>
          </w:tcPr>
          <w:p w14:paraId="73E0C61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1C1F2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E3B0A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FD955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DD44359" w14:textId="77777777" w:rsidTr="00D632B8">
        <w:trPr>
          <w:trHeight w:val="454"/>
        </w:trPr>
        <w:tc>
          <w:tcPr>
            <w:tcW w:w="0" w:type="auto"/>
            <w:vMerge w:val="restart"/>
            <w:shd w:val="clear" w:color="000000" w:fill="FFFFFF"/>
            <w:hideMark/>
          </w:tcPr>
          <w:p w14:paraId="30D89B8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247</w:t>
            </w:r>
          </w:p>
        </w:tc>
        <w:tc>
          <w:tcPr>
            <w:tcW w:w="0" w:type="auto"/>
            <w:vMerge w:val="restart"/>
            <w:shd w:val="clear" w:color="000000" w:fill="FFFFFF"/>
            <w:hideMark/>
          </w:tcPr>
          <w:p w14:paraId="00D3967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Кисень технічний газоподібний</w:t>
            </w:r>
            <w:r w:rsidRPr="001903F3">
              <w:rPr>
                <w:rFonts w:ascii="Times New Roman" w:eastAsia="Times New Roman" w:hAnsi="Times New Roman" w:cs="Times New Roman"/>
                <w:color w:val="080000"/>
                <w:sz w:val="24"/>
                <w:szCs w:val="24"/>
              </w:rPr>
              <w:br/>
              <w:t xml:space="preserve"> [1 002,33 грн/т * 0,0124 т]</w:t>
            </w:r>
          </w:p>
        </w:tc>
        <w:tc>
          <w:tcPr>
            <w:tcW w:w="0" w:type="auto"/>
            <w:vMerge w:val="restart"/>
            <w:shd w:val="clear" w:color="000000" w:fill="FFFFFF"/>
            <w:hideMark/>
          </w:tcPr>
          <w:p w14:paraId="503FEF7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3FD3078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81,751744</w:t>
            </w:r>
          </w:p>
        </w:tc>
      </w:tr>
      <w:tr w:rsidR="00903D5C" w:rsidRPr="001903F3" w14:paraId="4574DF81" w14:textId="77777777" w:rsidTr="00D632B8">
        <w:trPr>
          <w:trHeight w:val="454"/>
        </w:trPr>
        <w:tc>
          <w:tcPr>
            <w:tcW w:w="0" w:type="auto"/>
            <w:vMerge/>
            <w:hideMark/>
          </w:tcPr>
          <w:p w14:paraId="7328727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BD185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5C00B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95875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5B05EDB" w14:textId="77777777" w:rsidTr="00D632B8">
        <w:trPr>
          <w:trHeight w:val="454"/>
        </w:trPr>
        <w:tc>
          <w:tcPr>
            <w:tcW w:w="0" w:type="auto"/>
            <w:vMerge w:val="restart"/>
            <w:shd w:val="clear" w:color="000000" w:fill="FFFFFF"/>
            <w:hideMark/>
          </w:tcPr>
          <w:p w14:paraId="2FAF30B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248</w:t>
            </w:r>
          </w:p>
        </w:tc>
        <w:tc>
          <w:tcPr>
            <w:tcW w:w="0" w:type="auto"/>
            <w:vMerge w:val="restart"/>
            <w:shd w:val="clear" w:color="000000" w:fill="FFFFFF"/>
            <w:hideMark/>
          </w:tcPr>
          <w:p w14:paraId="6EED39B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витратомір KVP-350</w:t>
            </w:r>
            <w:r w:rsidRPr="001903F3">
              <w:rPr>
                <w:rFonts w:ascii="Times New Roman" w:eastAsia="Times New Roman" w:hAnsi="Times New Roman" w:cs="Times New Roman"/>
                <w:color w:val="080000"/>
                <w:sz w:val="24"/>
                <w:szCs w:val="24"/>
              </w:rPr>
              <w:br/>
              <w:t xml:space="preserve"> [693,22 грн/т * 0,0563 т]</w:t>
            </w:r>
          </w:p>
        </w:tc>
        <w:tc>
          <w:tcPr>
            <w:tcW w:w="0" w:type="auto"/>
            <w:vMerge w:val="restart"/>
            <w:shd w:val="clear" w:color="000000" w:fill="FFFFFF"/>
            <w:hideMark/>
          </w:tcPr>
          <w:p w14:paraId="1DCD16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FE9C17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27BF1763" w14:textId="77777777" w:rsidTr="00D632B8">
        <w:trPr>
          <w:trHeight w:val="454"/>
        </w:trPr>
        <w:tc>
          <w:tcPr>
            <w:tcW w:w="0" w:type="auto"/>
            <w:vMerge/>
            <w:hideMark/>
          </w:tcPr>
          <w:p w14:paraId="7A33C2D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C760D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DA052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053B4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3113AC0" w14:textId="77777777" w:rsidTr="00D632B8">
        <w:trPr>
          <w:trHeight w:val="454"/>
        </w:trPr>
        <w:tc>
          <w:tcPr>
            <w:tcW w:w="0" w:type="auto"/>
            <w:vMerge w:val="restart"/>
            <w:shd w:val="clear" w:color="000000" w:fill="FFFFFF"/>
            <w:hideMark/>
          </w:tcPr>
          <w:p w14:paraId="68F1049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249</w:t>
            </w:r>
          </w:p>
        </w:tc>
        <w:tc>
          <w:tcPr>
            <w:tcW w:w="0" w:type="auto"/>
            <w:vMerge w:val="restart"/>
            <w:shd w:val="clear" w:color="000000" w:fill="FFFFFF"/>
            <w:hideMark/>
          </w:tcPr>
          <w:p w14:paraId="0149BD3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вогнезатримуючий КПУ-1н 150х150</w:t>
            </w:r>
            <w:r w:rsidRPr="001903F3">
              <w:rPr>
                <w:rFonts w:ascii="Times New Roman" w:eastAsia="Times New Roman" w:hAnsi="Times New Roman" w:cs="Times New Roman"/>
                <w:color w:val="080000"/>
                <w:sz w:val="24"/>
                <w:szCs w:val="24"/>
              </w:rPr>
              <w:br/>
              <w:t xml:space="preserve"> [693,22 грн/т * 0,00851 т]</w:t>
            </w:r>
          </w:p>
        </w:tc>
        <w:tc>
          <w:tcPr>
            <w:tcW w:w="0" w:type="auto"/>
            <w:vMerge w:val="restart"/>
            <w:shd w:val="clear" w:color="000000" w:fill="FFFFFF"/>
            <w:hideMark/>
          </w:tcPr>
          <w:p w14:paraId="04EDC9B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15F60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25BAFC6F" w14:textId="77777777" w:rsidTr="00D632B8">
        <w:trPr>
          <w:trHeight w:val="454"/>
        </w:trPr>
        <w:tc>
          <w:tcPr>
            <w:tcW w:w="0" w:type="auto"/>
            <w:vMerge/>
            <w:hideMark/>
          </w:tcPr>
          <w:p w14:paraId="37079AA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C3B72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56AFE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CA7357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BDE8D3A" w14:textId="77777777" w:rsidTr="00D632B8">
        <w:trPr>
          <w:trHeight w:val="454"/>
        </w:trPr>
        <w:tc>
          <w:tcPr>
            <w:tcW w:w="0" w:type="auto"/>
            <w:vMerge w:val="restart"/>
            <w:shd w:val="clear" w:color="000000" w:fill="FFFFFF"/>
            <w:hideMark/>
          </w:tcPr>
          <w:p w14:paraId="1172FEE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250</w:t>
            </w:r>
          </w:p>
        </w:tc>
        <w:tc>
          <w:tcPr>
            <w:tcW w:w="0" w:type="auto"/>
            <w:vMerge w:val="restart"/>
            <w:shd w:val="clear" w:color="000000" w:fill="FFFFFF"/>
            <w:hideMark/>
          </w:tcPr>
          <w:p w14:paraId="03A894F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вогнезатримуючий КПУ-1н 800х500</w:t>
            </w:r>
            <w:r w:rsidRPr="001903F3">
              <w:rPr>
                <w:rFonts w:ascii="Times New Roman" w:eastAsia="Times New Roman" w:hAnsi="Times New Roman" w:cs="Times New Roman"/>
                <w:color w:val="080000"/>
                <w:sz w:val="24"/>
                <w:szCs w:val="24"/>
              </w:rPr>
              <w:br/>
              <w:t xml:space="preserve"> [693,22 грн/т * 0,00851 т]</w:t>
            </w:r>
          </w:p>
        </w:tc>
        <w:tc>
          <w:tcPr>
            <w:tcW w:w="0" w:type="auto"/>
            <w:vMerge w:val="restart"/>
            <w:shd w:val="clear" w:color="000000" w:fill="FFFFFF"/>
            <w:hideMark/>
          </w:tcPr>
          <w:p w14:paraId="7567AD6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5745B4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7B979660" w14:textId="77777777" w:rsidTr="00D632B8">
        <w:trPr>
          <w:trHeight w:val="454"/>
        </w:trPr>
        <w:tc>
          <w:tcPr>
            <w:tcW w:w="0" w:type="auto"/>
            <w:vMerge/>
            <w:hideMark/>
          </w:tcPr>
          <w:p w14:paraId="23DCF37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75E1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52CC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6DDBD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5C9E64" w14:textId="77777777" w:rsidTr="00D632B8">
        <w:trPr>
          <w:trHeight w:val="454"/>
        </w:trPr>
        <w:tc>
          <w:tcPr>
            <w:tcW w:w="0" w:type="auto"/>
            <w:vMerge w:val="restart"/>
            <w:shd w:val="clear" w:color="000000" w:fill="FFFFFF"/>
            <w:hideMark/>
          </w:tcPr>
          <w:p w14:paraId="0170E7F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251</w:t>
            </w:r>
          </w:p>
        </w:tc>
        <w:tc>
          <w:tcPr>
            <w:tcW w:w="0" w:type="auto"/>
            <w:vMerge w:val="restart"/>
            <w:shd w:val="clear" w:color="000000" w:fill="FFFFFF"/>
            <w:hideMark/>
          </w:tcPr>
          <w:p w14:paraId="6380021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герметичний K-KG-01010 d100</w:t>
            </w:r>
            <w:r w:rsidRPr="001903F3">
              <w:rPr>
                <w:rFonts w:ascii="Times New Roman" w:eastAsia="Times New Roman" w:hAnsi="Times New Roman" w:cs="Times New Roman"/>
                <w:color w:val="080000"/>
                <w:sz w:val="24"/>
                <w:szCs w:val="24"/>
              </w:rPr>
              <w:br/>
              <w:t xml:space="preserve"> [693,22 грн/т * 0,0563 т]</w:t>
            </w:r>
          </w:p>
        </w:tc>
        <w:tc>
          <w:tcPr>
            <w:tcW w:w="0" w:type="auto"/>
            <w:vMerge w:val="restart"/>
            <w:shd w:val="clear" w:color="000000" w:fill="FFFFFF"/>
            <w:hideMark/>
          </w:tcPr>
          <w:p w14:paraId="40DDF76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E68890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617D54AF" w14:textId="77777777" w:rsidTr="00D632B8">
        <w:trPr>
          <w:trHeight w:val="454"/>
        </w:trPr>
        <w:tc>
          <w:tcPr>
            <w:tcW w:w="0" w:type="auto"/>
            <w:vMerge/>
            <w:hideMark/>
          </w:tcPr>
          <w:p w14:paraId="1B35308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94835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7F6C9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75710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E40B2E3" w14:textId="77777777" w:rsidTr="00D632B8">
        <w:trPr>
          <w:trHeight w:val="454"/>
        </w:trPr>
        <w:tc>
          <w:tcPr>
            <w:tcW w:w="0" w:type="auto"/>
            <w:vMerge w:val="restart"/>
            <w:shd w:val="clear" w:color="000000" w:fill="FFFFFF"/>
            <w:hideMark/>
          </w:tcPr>
          <w:p w14:paraId="20269A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252</w:t>
            </w:r>
          </w:p>
        </w:tc>
        <w:tc>
          <w:tcPr>
            <w:tcW w:w="0" w:type="auto"/>
            <w:vMerge w:val="restart"/>
            <w:shd w:val="clear" w:color="000000" w:fill="FFFFFF"/>
            <w:hideMark/>
          </w:tcPr>
          <w:p w14:paraId="03F5EA6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герметичний K-KG-01010 d125</w:t>
            </w:r>
            <w:r w:rsidRPr="001903F3">
              <w:rPr>
                <w:rFonts w:ascii="Times New Roman" w:eastAsia="Times New Roman" w:hAnsi="Times New Roman" w:cs="Times New Roman"/>
                <w:color w:val="080000"/>
                <w:sz w:val="24"/>
                <w:szCs w:val="24"/>
              </w:rPr>
              <w:br/>
              <w:t xml:space="preserve"> [693,22 грн/т * 0,0563 т]</w:t>
            </w:r>
          </w:p>
        </w:tc>
        <w:tc>
          <w:tcPr>
            <w:tcW w:w="0" w:type="auto"/>
            <w:vMerge w:val="restart"/>
            <w:shd w:val="clear" w:color="000000" w:fill="FFFFFF"/>
            <w:hideMark/>
          </w:tcPr>
          <w:p w14:paraId="0C2DFF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B9E982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27FC114E" w14:textId="77777777" w:rsidTr="00D632B8">
        <w:trPr>
          <w:trHeight w:val="454"/>
        </w:trPr>
        <w:tc>
          <w:tcPr>
            <w:tcW w:w="0" w:type="auto"/>
            <w:vMerge/>
            <w:hideMark/>
          </w:tcPr>
          <w:p w14:paraId="431BA5A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AFB76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1B2D2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9F0E8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8AC75E8" w14:textId="77777777" w:rsidTr="00D632B8">
        <w:trPr>
          <w:trHeight w:val="454"/>
        </w:trPr>
        <w:tc>
          <w:tcPr>
            <w:tcW w:w="0" w:type="auto"/>
            <w:vMerge w:val="restart"/>
            <w:shd w:val="clear" w:color="000000" w:fill="FFFFFF"/>
            <w:hideMark/>
          </w:tcPr>
          <w:p w14:paraId="0C3097C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253</w:t>
            </w:r>
          </w:p>
        </w:tc>
        <w:tc>
          <w:tcPr>
            <w:tcW w:w="0" w:type="auto"/>
            <w:vMerge w:val="restart"/>
            <w:shd w:val="clear" w:color="000000" w:fill="FFFFFF"/>
            <w:hideMark/>
          </w:tcPr>
          <w:p w14:paraId="3F3BA13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герметичний K-KG-01010 d250</w:t>
            </w:r>
            <w:r w:rsidRPr="001903F3">
              <w:rPr>
                <w:rFonts w:ascii="Times New Roman" w:eastAsia="Times New Roman" w:hAnsi="Times New Roman" w:cs="Times New Roman"/>
                <w:color w:val="080000"/>
                <w:sz w:val="24"/>
                <w:szCs w:val="24"/>
              </w:rPr>
              <w:br/>
              <w:t xml:space="preserve"> [693,22 грн/т * 0,0563 т]</w:t>
            </w:r>
          </w:p>
        </w:tc>
        <w:tc>
          <w:tcPr>
            <w:tcW w:w="0" w:type="auto"/>
            <w:vMerge w:val="restart"/>
            <w:shd w:val="clear" w:color="000000" w:fill="FFFFFF"/>
            <w:hideMark/>
          </w:tcPr>
          <w:p w14:paraId="6DA4480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26BB28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6C05D519" w14:textId="77777777" w:rsidTr="00D632B8">
        <w:trPr>
          <w:trHeight w:val="454"/>
        </w:trPr>
        <w:tc>
          <w:tcPr>
            <w:tcW w:w="0" w:type="auto"/>
            <w:vMerge/>
            <w:hideMark/>
          </w:tcPr>
          <w:p w14:paraId="5B33F3B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1A64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9A608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75A9F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A3EB68B" w14:textId="77777777" w:rsidTr="00D632B8">
        <w:trPr>
          <w:trHeight w:val="454"/>
        </w:trPr>
        <w:tc>
          <w:tcPr>
            <w:tcW w:w="0" w:type="auto"/>
            <w:vMerge w:val="restart"/>
            <w:shd w:val="clear" w:color="000000" w:fill="FFFFFF"/>
            <w:hideMark/>
          </w:tcPr>
          <w:p w14:paraId="36CD09C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254</w:t>
            </w:r>
          </w:p>
        </w:tc>
        <w:tc>
          <w:tcPr>
            <w:tcW w:w="0" w:type="auto"/>
            <w:vMerge w:val="restart"/>
            <w:shd w:val="clear" w:color="000000" w:fill="FFFFFF"/>
            <w:hideMark/>
          </w:tcPr>
          <w:p w14:paraId="72FE091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герметичний K-KG-01010 d300</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0,0563 т]</w:t>
            </w:r>
          </w:p>
        </w:tc>
        <w:tc>
          <w:tcPr>
            <w:tcW w:w="0" w:type="auto"/>
            <w:vMerge w:val="restart"/>
            <w:shd w:val="clear" w:color="000000" w:fill="FFFFFF"/>
            <w:hideMark/>
          </w:tcPr>
          <w:p w14:paraId="16AE93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шт</w:t>
            </w:r>
          </w:p>
        </w:tc>
        <w:tc>
          <w:tcPr>
            <w:tcW w:w="0" w:type="auto"/>
            <w:vMerge w:val="restart"/>
            <w:shd w:val="clear" w:color="000000" w:fill="FFFFFF"/>
            <w:hideMark/>
          </w:tcPr>
          <w:p w14:paraId="426B523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1F4837CE" w14:textId="77777777" w:rsidTr="00D632B8">
        <w:trPr>
          <w:trHeight w:val="454"/>
        </w:trPr>
        <w:tc>
          <w:tcPr>
            <w:tcW w:w="0" w:type="auto"/>
            <w:vMerge/>
            <w:hideMark/>
          </w:tcPr>
          <w:p w14:paraId="42EDB7C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B1345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32245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A991B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A7F5067" w14:textId="77777777" w:rsidTr="00D632B8">
        <w:trPr>
          <w:trHeight w:val="454"/>
        </w:trPr>
        <w:tc>
          <w:tcPr>
            <w:tcW w:w="0" w:type="auto"/>
            <w:vMerge w:val="restart"/>
            <w:shd w:val="clear" w:color="000000" w:fill="FFFFFF"/>
            <w:hideMark/>
          </w:tcPr>
          <w:p w14:paraId="3091AC4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255</w:t>
            </w:r>
          </w:p>
        </w:tc>
        <w:tc>
          <w:tcPr>
            <w:tcW w:w="0" w:type="auto"/>
            <w:vMerge w:val="restart"/>
            <w:shd w:val="clear" w:color="000000" w:fill="FFFFFF"/>
            <w:hideMark/>
          </w:tcPr>
          <w:p w14:paraId="5F8A325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герметичний K-KG-01010 d500</w:t>
            </w:r>
            <w:r w:rsidRPr="001903F3">
              <w:rPr>
                <w:rFonts w:ascii="Times New Roman" w:eastAsia="Times New Roman" w:hAnsi="Times New Roman" w:cs="Times New Roman"/>
                <w:color w:val="080000"/>
                <w:sz w:val="24"/>
                <w:szCs w:val="24"/>
              </w:rPr>
              <w:br/>
              <w:t xml:space="preserve"> [693,22 грн/т * 0,0563 т]</w:t>
            </w:r>
          </w:p>
        </w:tc>
        <w:tc>
          <w:tcPr>
            <w:tcW w:w="0" w:type="auto"/>
            <w:vMerge w:val="restart"/>
            <w:shd w:val="clear" w:color="000000" w:fill="FFFFFF"/>
            <w:hideMark/>
          </w:tcPr>
          <w:p w14:paraId="53B9658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A78E1E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0920B516" w14:textId="77777777" w:rsidTr="00D632B8">
        <w:trPr>
          <w:trHeight w:val="454"/>
        </w:trPr>
        <w:tc>
          <w:tcPr>
            <w:tcW w:w="0" w:type="auto"/>
            <w:vMerge/>
            <w:hideMark/>
          </w:tcPr>
          <w:p w14:paraId="613C786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E4D4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C66E3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7EDE3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C175FAC" w14:textId="77777777" w:rsidTr="00D632B8">
        <w:trPr>
          <w:trHeight w:val="454"/>
        </w:trPr>
        <w:tc>
          <w:tcPr>
            <w:tcW w:w="0" w:type="auto"/>
            <w:vMerge w:val="restart"/>
            <w:shd w:val="clear" w:color="000000" w:fill="FFFFFF"/>
            <w:hideMark/>
          </w:tcPr>
          <w:p w14:paraId="46CFC82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256</w:t>
            </w:r>
          </w:p>
        </w:tc>
        <w:tc>
          <w:tcPr>
            <w:tcW w:w="0" w:type="auto"/>
            <w:vMerge w:val="restart"/>
            <w:shd w:val="clear" w:color="000000" w:fill="FFFFFF"/>
            <w:hideMark/>
          </w:tcPr>
          <w:p w14:paraId="2C3F9FF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герметичний K-KG-01010 d600</w:t>
            </w:r>
            <w:r w:rsidRPr="001903F3">
              <w:rPr>
                <w:rFonts w:ascii="Times New Roman" w:eastAsia="Times New Roman" w:hAnsi="Times New Roman" w:cs="Times New Roman"/>
                <w:color w:val="080000"/>
                <w:sz w:val="24"/>
                <w:szCs w:val="24"/>
              </w:rPr>
              <w:br/>
              <w:t xml:space="preserve"> [693,22 грн/т * 0,0563 т]</w:t>
            </w:r>
          </w:p>
        </w:tc>
        <w:tc>
          <w:tcPr>
            <w:tcW w:w="0" w:type="auto"/>
            <w:vMerge w:val="restart"/>
            <w:shd w:val="clear" w:color="000000" w:fill="FFFFFF"/>
            <w:hideMark/>
          </w:tcPr>
          <w:p w14:paraId="1FE7DDD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D3602D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w:t>
            </w:r>
          </w:p>
        </w:tc>
      </w:tr>
      <w:tr w:rsidR="00903D5C" w:rsidRPr="001903F3" w14:paraId="606DD463" w14:textId="77777777" w:rsidTr="00D632B8">
        <w:trPr>
          <w:trHeight w:val="454"/>
        </w:trPr>
        <w:tc>
          <w:tcPr>
            <w:tcW w:w="0" w:type="auto"/>
            <w:vMerge/>
            <w:hideMark/>
          </w:tcPr>
          <w:p w14:paraId="67BE2F7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2FA3E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AE925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30851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22657DA" w14:textId="77777777" w:rsidTr="00D632B8">
        <w:trPr>
          <w:trHeight w:val="454"/>
        </w:trPr>
        <w:tc>
          <w:tcPr>
            <w:tcW w:w="0" w:type="auto"/>
            <w:vMerge w:val="restart"/>
            <w:shd w:val="clear" w:color="000000" w:fill="FFFFFF"/>
            <w:hideMark/>
          </w:tcPr>
          <w:p w14:paraId="7079B36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257</w:t>
            </w:r>
          </w:p>
        </w:tc>
        <w:tc>
          <w:tcPr>
            <w:tcW w:w="0" w:type="auto"/>
            <w:vMerge w:val="restart"/>
            <w:shd w:val="clear" w:color="000000" w:fill="FFFFFF"/>
            <w:hideMark/>
          </w:tcPr>
          <w:p w14:paraId="07E5668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димовидалення КД600х300-1-ПВ3-230-2-СДА</w:t>
            </w:r>
            <w:r w:rsidRPr="001903F3">
              <w:rPr>
                <w:rFonts w:ascii="Times New Roman" w:eastAsia="Times New Roman" w:hAnsi="Times New Roman" w:cs="Times New Roman"/>
                <w:color w:val="080000"/>
                <w:sz w:val="24"/>
                <w:szCs w:val="24"/>
              </w:rPr>
              <w:br/>
              <w:t xml:space="preserve"> [693,22 грн/т * 0,00851 т]</w:t>
            </w:r>
          </w:p>
        </w:tc>
        <w:tc>
          <w:tcPr>
            <w:tcW w:w="0" w:type="auto"/>
            <w:vMerge w:val="restart"/>
            <w:shd w:val="clear" w:color="000000" w:fill="FFFFFF"/>
            <w:hideMark/>
          </w:tcPr>
          <w:p w14:paraId="069BA56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C25687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1A5EE1E2" w14:textId="77777777" w:rsidTr="00D632B8">
        <w:trPr>
          <w:trHeight w:val="454"/>
        </w:trPr>
        <w:tc>
          <w:tcPr>
            <w:tcW w:w="0" w:type="auto"/>
            <w:vMerge/>
            <w:hideMark/>
          </w:tcPr>
          <w:p w14:paraId="74053B3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BE3C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107F5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F17D4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B81EE91" w14:textId="77777777" w:rsidTr="00D632B8">
        <w:trPr>
          <w:trHeight w:val="454"/>
        </w:trPr>
        <w:tc>
          <w:tcPr>
            <w:tcW w:w="0" w:type="auto"/>
            <w:vMerge w:val="restart"/>
            <w:shd w:val="clear" w:color="000000" w:fill="FFFFFF"/>
            <w:hideMark/>
          </w:tcPr>
          <w:p w14:paraId="450C689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258</w:t>
            </w:r>
          </w:p>
        </w:tc>
        <w:tc>
          <w:tcPr>
            <w:tcW w:w="0" w:type="auto"/>
            <w:vMerge w:val="restart"/>
            <w:shd w:val="clear" w:color="000000" w:fill="FFFFFF"/>
            <w:hideMark/>
          </w:tcPr>
          <w:p w14:paraId="0814C89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запобіжний Ду=1/2"</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205F0B2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93B1AD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10E73BBF" w14:textId="77777777" w:rsidTr="00D632B8">
        <w:trPr>
          <w:trHeight w:val="454"/>
        </w:trPr>
        <w:tc>
          <w:tcPr>
            <w:tcW w:w="0" w:type="auto"/>
            <w:vMerge/>
            <w:hideMark/>
          </w:tcPr>
          <w:p w14:paraId="72AA14B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E92A1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01639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56758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EE346C9" w14:textId="77777777" w:rsidTr="00D632B8">
        <w:trPr>
          <w:trHeight w:val="454"/>
        </w:trPr>
        <w:tc>
          <w:tcPr>
            <w:tcW w:w="0" w:type="auto"/>
            <w:vMerge w:val="restart"/>
            <w:shd w:val="clear" w:color="000000" w:fill="FFFFFF"/>
            <w:hideMark/>
          </w:tcPr>
          <w:p w14:paraId="11EBCC5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259</w:t>
            </w:r>
          </w:p>
        </w:tc>
        <w:tc>
          <w:tcPr>
            <w:tcW w:w="0" w:type="auto"/>
            <w:vMerge w:val="restart"/>
            <w:shd w:val="clear" w:color="000000" w:fill="FFFFFF"/>
            <w:hideMark/>
          </w:tcPr>
          <w:p w14:paraId="1E0B7AD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зворотний PPR D32  Wavin</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3974D51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21F894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74CA0837" w14:textId="77777777" w:rsidTr="00D632B8">
        <w:trPr>
          <w:trHeight w:val="454"/>
        </w:trPr>
        <w:tc>
          <w:tcPr>
            <w:tcW w:w="0" w:type="auto"/>
            <w:vMerge/>
            <w:hideMark/>
          </w:tcPr>
          <w:p w14:paraId="101F518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869C7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2CD8C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84D41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24C2DBC" w14:textId="77777777" w:rsidTr="00D632B8">
        <w:trPr>
          <w:trHeight w:val="454"/>
        </w:trPr>
        <w:tc>
          <w:tcPr>
            <w:tcW w:w="0" w:type="auto"/>
            <w:vMerge w:val="restart"/>
            <w:shd w:val="clear" w:color="000000" w:fill="FFFFFF"/>
            <w:hideMark/>
          </w:tcPr>
          <w:p w14:paraId="05AA22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260</w:t>
            </w:r>
          </w:p>
        </w:tc>
        <w:tc>
          <w:tcPr>
            <w:tcW w:w="0" w:type="auto"/>
            <w:vMerge w:val="restart"/>
            <w:shd w:val="clear" w:color="000000" w:fill="FFFFFF"/>
            <w:hideMark/>
          </w:tcPr>
          <w:p w14:paraId="6AEF51B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зворотний д.100мм</w:t>
            </w:r>
            <w:r w:rsidRPr="001903F3">
              <w:rPr>
                <w:rFonts w:ascii="Times New Roman" w:eastAsia="Times New Roman" w:hAnsi="Times New Roman" w:cs="Times New Roman"/>
                <w:color w:val="080000"/>
                <w:sz w:val="24"/>
                <w:szCs w:val="24"/>
              </w:rPr>
              <w:br/>
              <w:t xml:space="preserve"> [693,22 грн/т * 0,002 т]</w:t>
            </w:r>
          </w:p>
        </w:tc>
        <w:tc>
          <w:tcPr>
            <w:tcW w:w="0" w:type="auto"/>
            <w:vMerge w:val="restart"/>
            <w:shd w:val="clear" w:color="000000" w:fill="FFFFFF"/>
            <w:hideMark/>
          </w:tcPr>
          <w:p w14:paraId="7A200E4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AD1EBB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39EC1B51" w14:textId="77777777" w:rsidTr="00D632B8">
        <w:trPr>
          <w:trHeight w:val="454"/>
        </w:trPr>
        <w:tc>
          <w:tcPr>
            <w:tcW w:w="0" w:type="auto"/>
            <w:vMerge/>
            <w:hideMark/>
          </w:tcPr>
          <w:p w14:paraId="5F835AD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41BAC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A6829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EC93B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9F74C93" w14:textId="77777777" w:rsidTr="00D632B8">
        <w:trPr>
          <w:trHeight w:val="454"/>
        </w:trPr>
        <w:tc>
          <w:tcPr>
            <w:tcW w:w="0" w:type="auto"/>
            <w:vMerge w:val="restart"/>
            <w:shd w:val="clear" w:color="000000" w:fill="FFFFFF"/>
            <w:hideMark/>
          </w:tcPr>
          <w:p w14:paraId="31E0B69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261</w:t>
            </w:r>
          </w:p>
        </w:tc>
        <w:tc>
          <w:tcPr>
            <w:tcW w:w="0" w:type="auto"/>
            <w:vMerge w:val="restart"/>
            <w:shd w:val="clear" w:color="000000" w:fill="FFFFFF"/>
            <w:hideMark/>
          </w:tcPr>
          <w:p w14:paraId="14CA63C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зворотний металевий муфтовий  Ду=1 1/4"</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336197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20BCE5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24F49C7D" w14:textId="77777777" w:rsidTr="00D632B8">
        <w:trPr>
          <w:trHeight w:val="454"/>
        </w:trPr>
        <w:tc>
          <w:tcPr>
            <w:tcW w:w="0" w:type="auto"/>
            <w:vMerge/>
            <w:hideMark/>
          </w:tcPr>
          <w:p w14:paraId="7F4177F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A54E4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B7B43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892F9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38562AD" w14:textId="77777777" w:rsidTr="00D632B8">
        <w:trPr>
          <w:trHeight w:val="454"/>
        </w:trPr>
        <w:tc>
          <w:tcPr>
            <w:tcW w:w="0" w:type="auto"/>
            <w:vMerge w:val="restart"/>
            <w:shd w:val="clear" w:color="000000" w:fill="FFFFFF"/>
            <w:hideMark/>
          </w:tcPr>
          <w:p w14:paraId="572423F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262</w:t>
            </w:r>
          </w:p>
        </w:tc>
        <w:tc>
          <w:tcPr>
            <w:tcW w:w="0" w:type="auto"/>
            <w:vMerge w:val="restart"/>
            <w:shd w:val="clear" w:color="000000" w:fill="FFFFFF"/>
            <w:hideMark/>
          </w:tcPr>
          <w:p w14:paraId="2084187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зворотний пружинний латунний муфтовий  Ду=1 1/2"</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06AC4CE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B0E029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7A9AE309" w14:textId="77777777" w:rsidTr="00D632B8">
        <w:trPr>
          <w:trHeight w:val="454"/>
        </w:trPr>
        <w:tc>
          <w:tcPr>
            <w:tcW w:w="0" w:type="auto"/>
            <w:vMerge/>
            <w:hideMark/>
          </w:tcPr>
          <w:p w14:paraId="2F272CD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EFEB1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1B2AB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42D2B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9C4F20A" w14:textId="77777777" w:rsidTr="00D632B8">
        <w:trPr>
          <w:trHeight w:val="454"/>
        </w:trPr>
        <w:tc>
          <w:tcPr>
            <w:tcW w:w="0" w:type="auto"/>
            <w:vMerge w:val="restart"/>
            <w:shd w:val="clear" w:color="000000" w:fill="FFFFFF"/>
            <w:hideMark/>
          </w:tcPr>
          <w:p w14:paraId="2304DC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263</w:t>
            </w:r>
          </w:p>
        </w:tc>
        <w:tc>
          <w:tcPr>
            <w:tcW w:w="0" w:type="auto"/>
            <w:vMerge w:val="restart"/>
            <w:shd w:val="clear" w:color="000000" w:fill="FFFFFF"/>
            <w:hideMark/>
          </w:tcPr>
          <w:p w14:paraId="0C930EB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зворотний пружинний латунний муфтовий  Ду=1 1/4"  VT.161.G</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00A7BCC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E02BA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6000AC60" w14:textId="77777777" w:rsidTr="00D632B8">
        <w:trPr>
          <w:trHeight w:val="454"/>
        </w:trPr>
        <w:tc>
          <w:tcPr>
            <w:tcW w:w="0" w:type="auto"/>
            <w:vMerge/>
            <w:hideMark/>
          </w:tcPr>
          <w:p w14:paraId="638624F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C455F4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64826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EA927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6A44C2C" w14:textId="77777777" w:rsidTr="00D632B8">
        <w:trPr>
          <w:trHeight w:val="454"/>
        </w:trPr>
        <w:tc>
          <w:tcPr>
            <w:tcW w:w="0" w:type="auto"/>
            <w:vMerge w:val="restart"/>
            <w:shd w:val="clear" w:color="000000" w:fill="FFFFFF"/>
            <w:hideMark/>
          </w:tcPr>
          <w:p w14:paraId="14E1C8F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264</w:t>
            </w:r>
          </w:p>
        </w:tc>
        <w:tc>
          <w:tcPr>
            <w:tcW w:w="0" w:type="auto"/>
            <w:vMerge w:val="restart"/>
            <w:shd w:val="clear" w:color="000000" w:fill="FFFFFF"/>
            <w:hideMark/>
          </w:tcPr>
          <w:p w14:paraId="34E7DA1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кульковий латунний муфтовий З/В Ду=1 1/2</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3DA671D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569CB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036F8134" w14:textId="77777777" w:rsidTr="00D632B8">
        <w:trPr>
          <w:trHeight w:val="454"/>
        </w:trPr>
        <w:tc>
          <w:tcPr>
            <w:tcW w:w="0" w:type="auto"/>
            <w:vMerge/>
            <w:hideMark/>
          </w:tcPr>
          <w:p w14:paraId="580B111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9CA3A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3E61B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3821A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6A87A37" w14:textId="77777777" w:rsidTr="00D632B8">
        <w:trPr>
          <w:trHeight w:val="454"/>
        </w:trPr>
        <w:tc>
          <w:tcPr>
            <w:tcW w:w="0" w:type="auto"/>
            <w:vMerge w:val="restart"/>
            <w:shd w:val="clear" w:color="000000" w:fill="FFFFFF"/>
            <w:hideMark/>
          </w:tcPr>
          <w:p w14:paraId="67BC4C3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265</w:t>
            </w:r>
          </w:p>
        </w:tc>
        <w:tc>
          <w:tcPr>
            <w:tcW w:w="0" w:type="auto"/>
            <w:vMerge w:val="restart"/>
            <w:shd w:val="clear" w:color="000000" w:fill="FFFFFF"/>
            <w:hideMark/>
          </w:tcPr>
          <w:p w14:paraId="3DC4F4F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кульковий латунний муфтовий З/В Ду=1 1/4</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47F6548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015FD6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49A435CD" w14:textId="77777777" w:rsidTr="00D632B8">
        <w:trPr>
          <w:trHeight w:val="454"/>
        </w:trPr>
        <w:tc>
          <w:tcPr>
            <w:tcW w:w="0" w:type="auto"/>
            <w:vMerge/>
            <w:hideMark/>
          </w:tcPr>
          <w:p w14:paraId="3865899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5C383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E4EE4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959C9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6653F97" w14:textId="77777777" w:rsidTr="00D632B8">
        <w:trPr>
          <w:trHeight w:val="454"/>
        </w:trPr>
        <w:tc>
          <w:tcPr>
            <w:tcW w:w="0" w:type="auto"/>
            <w:vMerge w:val="restart"/>
            <w:shd w:val="clear" w:color="000000" w:fill="FFFFFF"/>
            <w:hideMark/>
          </w:tcPr>
          <w:p w14:paraId="3BB0CC1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266</w:t>
            </w:r>
          </w:p>
        </w:tc>
        <w:tc>
          <w:tcPr>
            <w:tcW w:w="0" w:type="auto"/>
            <w:vMerge w:val="restart"/>
            <w:shd w:val="clear" w:color="000000" w:fill="FFFFFF"/>
            <w:hideMark/>
          </w:tcPr>
          <w:p w14:paraId="0893822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кульковий латунний муфтовий З/В Ду=1"</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1DF4D12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409C8B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3EF05519" w14:textId="77777777" w:rsidTr="00D632B8">
        <w:trPr>
          <w:trHeight w:val="454"/>
        </w:trPr>
        <w:tc>
          <w:tcPr>
            <w:tcW w:w="0" w:type="auto"/>
            <w:vMerge/>
            <w:hideMark/>
          </w:tcPr>
          <w:p w14:paraId="45453F0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909C3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C65A5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84FD2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49B1625" w14:textId="77777777" w:rsidTr="00D632B8">
        <w:trPr>
          <w:trHeight w:val="454"/>
        </w:trPr>
        <w:tc>
          <w:tcPr>
            <w:tcW w:w="0" w:type="auto"/>
            <w:vMerge w:val="restart"/>
            <w:shd w:val="clear" w:color="000000" w:fill="FFFFFF"/>
            <w:hideMark/>
          </w:tcPr>
          <w:p w14:paraId="24FD861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267</w:t>
            </w:r>
          </w:p>
        </w:tc>
        <w:tc>
          <w:tcPr>
            <w:tcW w:w="0" w:type="auto"/>
            <w:vMerge w:val="restart"/>
            <w:shd w:val="clear" w:color="000000" w:fill="FFFFFF"/>
            <w:hideMark/>
          </w:tcPr>
          <w:p w14:paraId="2D0CCF7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кульковий латунний муфтовий З/В Ду=1/2"</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5F7F85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A2FBE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298261EE" w14:textId="77777777" w:rsidTr="00D632B8">
        <w:trPr>
          <w:trHeight w:val="454"/>
        </w:trPr>
        <w:tc>
          <w:tcPr>
            <w:tcW w:w="0" w:type="auto"/>
            <w:vMerge/>
            <w:hideMark/>
          </w:tcPr>
          <w:p w14:paraId="5CAD7B5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6149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466F4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28FD1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A6DF371" w14:textId="77777777" w:rsidTr="00D632B8">
        <w:trPr>
          <w:trHeight w:val="454"/>
        </w:trPr>
        <w:tc>
          <w:tcPr>
            <w:tcW w:w="0" w:type="auto"/>
            <w:vMerge w:val="restart"/>
            <w:shd w:val="clear" w:color="000000" w:fill="FFFFFF"/>
            <w:hideMark/>
          </w:tcPr>
          <w:p w14:paraId="09F3A3A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268</w:t>
            </w:r>
          </w:p>
        </w:tc>
        <w:tc>
          <w:tcPr>
            <w:tcW w:w="0" w:type="auto"/>
            <w:vMerge w:val="restart"/>
            <w:shd w:val="clear" w:color="000000" w:fill="FFFFFF"/>
            <w:hideMark/>
          </w:tcPr>
          <w:p w14:paraId="62D92BD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повітряний з ел. привідом S6061SC-2.5DN/230V</w:t>
            </w:r>
            <w:r w:rsidRPr="001903F3">
              <w:rPr>
                <w:rFonts w:ascii="Times New Roman" w:eastAsia="Times New Roman" w:hAnsi="Times New Roman" w:cs="Times New Roman"/>
                <w:color w:val="080000"/>
                <w:sz w:val="24"/>
                <w:szCs w:val="24"/>
              </w:rPr>
              <w:br/>
              <w:t xml:space="preserve"> [693,22 грн/т * 0,0151 т]</w:t>
            </w:r>
          </w:p>
        </w:tc>
        <w:tc>
          <w:tcPr>
            <w:tcW w:w="0" w:type="auto"/>
            <w:vMerge w:val="restart"/>
            <w:shd w:val="clear" w:color="000000" w:fill="FFFFFF"/>
            <w:hideMark/>
          </w:tcPr>
          <w:p w14:paraId="40745EA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B5F19C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39F82303" w14:textId="77777777" w:rsidTr="00D632B8">
        <w:trPr>
          <w:trHeight w:val="454"/>
        </w:trPr>
        <w:tc>
          <w:tcPr>
            <w:tcW w:w="0" w:type="auto"/>
            <w:vMerge/>
            <w:hideMark/>
          </w:tcPr>
          <w:p w14:paraId="0720F65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973B9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D64E2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81D5E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4B718E3" w14:textId="77777777" w:rsidTr="00D632B8">
        <w:trPr>
          <w:trHeight w:val="454"/>
        </w:trPr>
        <w:tc>
          <w:tcPr>
            <w:tcW w:w="0" w:type="auto"/>
            <w:vMerge w:val="restart"/>
            <w:shd w:val="clear" w:color="000000" w:fill="FFFFFF"/>
            <w:hideMark/>
          </w:tcPr>
          <w:p w14:paraId="7F63FBF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269</w:t>
            </w:r>
          </w:p>
        </w:tc>
        <w:tc>
          <w:tcPr>
            <w:tcW w:w="0" w:type="auto"/>
            <w:vMerge w:val="restart"/>
            <w:shd w:val="clear" w:color="000000" w:fill="FFFFFF"/>
            <w:hideMark/>
          </w:tcPr>
          <w:p w14:paraId="39C6E0D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поплавковий латунний Ду=1"</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1DAC805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DC409C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0DA1BCDE" w14:textId="77777777" w:rsidTr="00D632B8">
        <w:trPr>
          <w:trHeight w:val="454"/>
        </w:trPr>
        <w:tc>
          <w:tcPr>
            <w:tcW w:w="0" w:type="auto"/>
            <w:vMerge/>
            <w:hideMark/>
          </w:tcPr>
          <w:p w14:paraId="5F42AC5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DA19F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23C1F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D536B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726DC88" w14:textId="77777777" w:rsidTr="00D632B8">
        <w:trPr>
          <w:trHeight w:val="454"/>
        </w:trPr>
        <w:tc>
          <w:tcPr>
            <w:tcW w:w="0" w:type="auto"/>
            <w:vMerge w:val="restart"/>
            <w:shd w:val="clear" w:color="000000" w:fill="FFFFFF"/>
            <w:hideMark/>
          </w:tcPr>
          <w:p w14:paraId="10D739B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270</w:t>
            </w:r>
          </w:p>
        </w:tc>
        <w:tc>
          <w:tcPr>
            <w:tcW w:w="0" w:type="auto"/>
            <w:vMerge w:val="restart"/>
            <w:shd w:val="clear" w:color="000000" w:fill="FFFFFF"/>
            <w:hideMark/>
          </w:tcPr>
          <w:p w14:paraId="2BCDC34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противовзривний d500 EPD-8</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0,0563 т]</w:t>
            </w:r>
          </w:p>
        </w:tc>
        <w:tc>
          <w:tcPr>
            <w:tcW w:w="0" w:type="auto"/>
            <w:vMerge w:val="restart"/>
            <w:shd w:val="clear" w:color="000000" w:fill="FFFFFF"/>
            <w:hideMark/>
          </w:tcPr>
          <w:p w14:paraId="0FC92B3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шт</w:t>
            </w:r>
          </w:p>
        </w:tc>
        <w:tc>
          <w:tcPr>
            <w:tcW w:w="0" w:type="auto"/>
            <w:vMerge w:val="restart"/>
            <w:shd w:val="clear" w:color="000000" w:fill="FFFFFF"/>
            <w:hideMark/>
          </w:tcPr>
          <w:p w14:paraId="338B04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6801E26B" w14:textId="77777777" w:rsidTr="00D632B8">
        <w:trPr>
          <w:trHeight w:val="454"/>
        </w:trPr>
        <w:tc>
          <w:tcPr>
            <w:tcW w:w="0" w:type="auto"/>
            <w:vMerge/>
            <w:hideMark/>
          </w:tcPr>
          <w:p w14:paraId="28E732A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8E59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1E9F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DD408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F20145E" w14:textId="77777777" w:rsidTr="00D632B8">
        <w:trPr>
          <w:trHeight w:val="454"/>
        </w:trPr>
        <w:tc>
          <w:tcPr>
            <w:tcW w:w="0" w:type="auto"/>
            <w:vMerge w:val="restart"/>
            <w:shd w:val="clear" w:color="000000" w:fill="FFFFFF"/>
            <w:hideMark/>
          </w:tcPr>
          <w:p w14:paraId="2B581F7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271</w:t>
            </w:r>
          </w:p>
        </w:tc>
        <w:tc>
          <w:tcPr>
            <w:tcW w:w="0" w:type="auto"/>
            <w:vMerge w:val="restart"/>
            <w:shd w:val="clear" w:color="000000" w:fill="FFFFFF"/>
            <w:hideMark/>
          </w:tcPr>
          <w:p w14:paraId="6EBC67C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противовзривний d630 EPD-8</w:t>
            </w:r>
            <w:r w:rsidRPr="001903F3">
              <w:rPr>
                <w:rFonts w:ascii="Times New Roman" w:eastAsia="Times New Roman" w:hAnsi="Times New Roman" w:cs="Times New Roman"/>
                <w:color w:val="080000"/>
                <w:sz w:val="24"/>
                <w:szCs w:val="24"/>
              </w:rPr>
              <w:br/>
              <w:t xml:space="preserve"> [693,22 грн/т * 0,0563 т]</w:t>
            </w:r>
          </w:p>
        </w:tc>
        <w:tc>
          <w:tcPr>
            <w:tcW w:w="0" w:type="auto"/>
            <w:vMerge w:val="restart"/>
            <w:shd w:val="clear" w:color="000000" w:fill="FFFFFF"/>
            <w:hideMark/>
          </w:tcPr>
          <w:p w14:paraId="4CE6430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8A6B95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w:t>
            </w:r>
          </w:p>
        </w:tc>
      </w:tr>
      <w:tr w:rsidR="00903D5C" w:rsidRPr="001903F3" w14:paraId="7D36767D" w14:textId="77777777" w:rsidTr="00D632B8">
        <w:trPr>
          <w:trHeight w:val="454"/>
        </w:trPr>
        <w:tc>
          <w:tcPr>
            <w:tcW w:w="0" w:type="auto"/>
            <w:vMerge/>
            <w:hideMark/>
          </w:tcPr>
          <w:p w14:paraId="3CBA3F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352D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3135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ED71E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78FF146" w14:textId="77777777" w:rsidTr="00D632B8">
        <w:trPr>
          <w:trHeight w:val="454"/>
        </w:trPr>
        <w:tc>
          <w:tcPr>
            <w:tcW w:w="0" w:type="auto"/>
            <w:vMerge w:val="restart"/>
            <w:shd w:val="clear" w:color="000000" w:fill="FFFFFF"/>
            <w:hideMark/>
          </w:tcPr>
          <w:p w14:paraId="2D6C8AA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272</w:t>
            </w:r>
          </w:p>
        </w:tc>
        <w:tc>
          <w:tcPr>
            <w:tcW w:w="0" w:type="auto"/>
            <w:vMerge w:val="restart"/>
            <w:shd w:val="clear" w:color="000000" w:fill="FFFFFF"/>
            <w:hideMark/>
          </w:tcPr>
          <w:p w14:paraId="380F07A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 противовзривний RPV</w:t>
            </w:r>
            <w:r w:rsidRPr="001903F3">
              <w:rPr>
                <w:rFonts w:ascii="Times New Roman" w:eastAsia="Times New Roman" w:hAnsi="Times New Roman" w:cs="Times New Roman"/>
                <w:color w:val="080000"/>
                <w:sz w:val="24"/>
                <w:szCs w:val="24"/>
              </w:rPr>
              <w:br/>
              <w:t xml:space="preserve"> [693,22 грн/т * 0,002 т]</w:t>
            </w:r>
          </w:p>
        </w:tc>
        <w:tc>
          <w:tcPr>
            <w:tcW w:w="0" w:type="auto"/>
            <w:vMerge w:val="restart"/>
            <w:shd w:val="clear" w:color="000000" w:fill="FFFFFF"/>
            <w:hideMark/>
          </w:tcPr>
          <w:p w14:paraId="33A537E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45DA50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33CB0541" w14:textId="77777777" w:rsidTr="00D632B8">
        <w:trPr>
          <w:trHeight w:val="454"/>
        </w:trPr>
        <w:tc>
          <w:tcPr>
            <w:tcW w:w="0" w:type="auto"/>
            <w:vMerge/>
            <w:hideMark/>
          </w:tcPr>
          <w:p w14:paraId="6828096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FEBCA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98C1B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4B676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11D3F8" w14:textId="77777777" w:rsidTr="00D632B8">
        <w:trPr>
          <w:trHeight w:val="454"/>
        </w:trPr>
        <w:tc>
          <w:tcPr>
            <w:tcW w:w="0" w:type="auto"/>
            <w:vMerge w:val="restart"/>
            <w:shd w:val="clear" w:color="000000" w:fill="FFFFFF"/>
            <w:hideMark/>
          </w:tcPr>
          <w:p w14:paraId="0E956DD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273</w:t>
            </w:r>
          </w:p>
        </w:tc>
        <w:tc>
          <w:tcPr>
            <w:tcW w:w="0" w:type="auto"/>
            <w:vMerge w:val="restart"/>
            <w:shd w:val="clear" w:color="000000" w:fill="FFFFFF"/>
            <w:hideMark/>
          </w:tcPr>
          <w:p w14:paraId="15A3F28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Клапани протипожежні димові канальні КД800х500-1-ПВ3-230-2-СДА</w:t>
            </w:r>
            <w:r w:rsidRPr="001903F3">
              <w:rPr>
                <w:rFonts w:ascii="Times New Roman" w:eastAsia="Times New Roman" w:hAnsi="Times New Roman" w:cs="Times New Roman"/>
                <w:color w:val="080000"/>
                <w:sz w:val="24"/>
                <w:szCs w:val="24"/>
              </w:rPr>
              <w:br/>
              <w:t xml:space="preserve"> [693,22 грн/т * 0,00851 т]</w:t>
            </w:r>
          </w:p>
        </w:tc>
        <w:tc>
          <w:tcPr>
            <w:tcW w:w="0" w:type="auto"/>
            <w:vMerge w:val="restart"/>
            <w:shd w:val="clear" w:color="000000" w:fill="FFFFFF"/>
            <w:hideMark/>
          </w:tcPr>
          <w:p w14:paraId="4D9AFC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DC5747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40E4B78C" w14:textId="77777777" w:rsidTr="00D632B8">
        <w:trPr>
          <w:trHeight w:val="454"/>
        </w:trPr>
        <w:tc>
          <w:tcPr>
            <w:tcW w:w="0" w:type="auto"/>
            <w:vMerge/>
            <w:hideMark/>
          </w:tcPr>
          <w:p w14:paraId="65FDA9A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6286B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D62D6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97F6D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9651F4A" w14:textId="77777777" w:rsidTr="00D632B8">
        <w:trPr>
          <w:trHeight w:val="454"/>
        </w:trPr>
        <w:tc>
          <w:tcPr>
            <w:tcW w:w="0" w:type="auto"/>
            <w:vMerge w:val="restart"/>
            <w:shd w:val="clear" w:color="000000" w:fill="FFFFFF"/>
            <w:hideMark/>
          </w:tcPr>
          <w:p w14:paraId="216246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274</w:t>
            </w:r>
          </w:p>
        </w:tc>
        <w:tc>
          <w:tcPr>
            <w:tcW w:w="0" w:type="auto"/>
            <w:vMerge w:val="restart"/>
            <w:shd w:val="clear" w:color="000000" w:fill="FFFFFF"/>
            <w:hideMark/>
          </w:tcPr>
          <w:p w14:paraId="524526F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Клей БМК5</w:t>
            </w:r>
            <w:r w:rsidRPr="001903F3">
              <w:rPr>
                <w:rFonts w:ascii="Times New Roman" w:eastAsia="Times New Roman" w:hAnsi="Times New Roman" w:cs="Times New Roman"/>
                <w:color w:val="080000"/>
                <w:sz w:val="24"/>
                <w:szCs w:val="24"/>
              </w:rPr>
              <w:br/>
              <w:t xml:space="preserve"> [1 002,33 грн/т * 0,00105 т]</w:t>
            </w:r>
          </w:p>
        </w:tc>
        <w:tc>
          <w:tcPr>
            <w:tcW w:w="0" w:type="auto"/>
            <w:vMerge w:val="restart"/>
            <w:shd w:val="clear" w:color="000000" w:fill="FFFFFF"/>
            <w:hideMark/>
          </w:tcPr>
          <w:p w14:paraId="41F4785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5AB8AA2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6,524</w:t>
            </w:r>
          </w:p>
        </w:tc>
      </w:tr>
      <w:tr w:rsidR="00903D5C" w:rsidRPr="001903F3" w14:paraId="611246FA" w14:textId="77777777" w:rsidTr="00D632B8">
        <w:trPr>
          <w:trHeight w:val="454"/>
        </w:trPr>
        <w:tc>
          <w:tcPr>
            <w:tcW w:w="0" w:type="auto"/>
            <w:vMerge/>
            <w:hideMark/>
          </w:tcPr>
          <w:p w14:paraId="376E5A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9CAE8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DF3F2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86FFD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CA991B2" w14:textId="77777777" w:rsidTr="00D632B8">
        <w:trPr>
          <w:trHeight w:val="454"/>
        </w:trPr>
        <w:tc>
          <w:tcPr>
            <w:tcW w:w="0" w:type="auto"/>
            <w:vMerge w:val="restart"/>
            <w:shd w:val="clear" w:color="000000" w:fill="FFFFFF"/>
            <w:hideMark/>
          </w:tcPr>
          <w:p w14:paraId="1539DD8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275</w:t>
            </w:r>
          </w:p>
        </w:tc>
        <w:tc>
          <w:tcPr>
            <w:tcW w:w="0" w:type="auto"/>
            <w:vMerge w:val="restart"/>
            <w:shd w:val="clear" w:color="000000" w:fill="FFFFFF"/>
            <w:hideMark/>
          </w:tcPr>
          <w:p w14:paraId="67F475C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Клей гумовий N88-Н</w:t>
            </w:r>
            <w:r w:rsidRPr="001903F3">
              <w:rPr>
                <w:rFonts w:ascii="Times New Roman" w:eastAsia="Times New Roman" w:hAnsi="Times New Roman" w:cs="Times New Roman"/>
                <w:color w:val="080000"/>
                <w:sz w:val="24"/>
                <w:szCs w:val="24"/>
              </w:rPr>
              <w:br/>
              <w:t xml:space="preserve"> [1 002,33 грн/т * 0,00101 т]</w:t>
            </w:r>
          </w:p>
        </w:tc>
        <w:tc>
          <w:tcPr>
            <w:tcW w:w="0" w:type="auto"/>
            <w:vMerge w:val="restart"/>
            <w:shd w:val="clear" w:color="000000" w:fill="FFFFFF"/>
            <w:hideMark/>
          </w:tcPr>
          <w:p w14:paraId="28576F8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3D5E107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0,038202</w:t>
            </w:r>
          </w:p>
        </w:tc>
      </w:tr>
      <w:tr w:rsidR="00903D5C" w:rsidRPr="001903F3" w14:paraId="498E22D3" w14:textId="77777777" w:rsidTr="00D632B8">
        <w:trPr>
          <w:trHeight w:val="454"/>
        </w:trPr>
        <w:tc>
          <w:tcPr>
            <w:tcW w:w="0" w:type="auto"/>
            <w:vMerge/>
            <w:hideMark/>
          </w:tcPr>
          <w:p w14:paraId="704740E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92366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3D44A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7FF95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D234CA0" w14:textId="77777777" w:rsidTr="00D632B8">
        <w:trPr>
          <w:trHeight w:val="454"/>
        </w:trPr>
        <w:tc>
          <w:tcPr>
            <w:tcW w:w="0" w:type="auto"/>
            <w:vMerge w:val="restart"/>
            <w:shd w:val="clear" w:color="000000" w:fill="FFFFFF"/>
            <w:hideMark/>
          </w:tcPr>
          <w:p w14:paraId="6CDAE1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276</w:t>
            </w:r>
          </w:p>
        </w:tc>
        <w:tc>
          <w:tcPr>
            <w:tcW w:w="0" w:type="auto"/>
            <w:vMerge w:val="restart"/>
            <w:shd w:val="clear" w:color="000000" w:fill="FFFFFF"/>
            <w:hideMark/>
          </w:tcPr>
          <w:p w14:paraId="2414631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Клей фенолполівінілацетальний, марка БФ-2, І сорт</w:t>
            </w:r>
            <w:r w:rsidRPr="001903F3">
              <w:rPr>
                <w:rFonts w:ascii="Times New Roman" w:eastAsia="Times New Roman" w:hAnsi="Times New Roman" w:cs="Times New Roman"/>
                <w:color w:val="080000"/>
                <w:sz w:val="24"/>
                <w:szCs w:val="24"/>
              </w:rPr>
              <w:br/>
              <w:t xml:space="preserve"> [1 002,33 грн/т * 1,35 т]</w:t>
            </w:r>
          </w:p>
        </w:tc>
        <w:tc>
          <w:tcPr>
            <w:tcW w:w="0" w:type="auto"/>
            <w:vMerge w:val="restart"/>
            <w:shd w:val="clear" w:color="000000" w:fill="FFFFFF"/>
            <w:hideMark/>
          </w:tcPr>
          <w:p w14:paraId="3D2939A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195712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0,00112</w:t>
            </w:r>
          </w:p>
        </w:tc>
      </w:tr>
      <w:tr w:rsidR="00903D5C" w:rsidRPr="001903F3" w14:paraId="69C5EE44" w14:textId="77777777" w:rsidTr="00D632B8">
        <w:trPr>
          <w:trHeight w:val="454"/>
        </w:trPr>
        <w:tc>
          <w:tcPr>
            <w:tcW w:w="0" w:type="auto"/>
            <w:vMerge/>
            <w:hideMark/>
          </w:tcPr>
          <w:p w14:paraId="1E3F4D0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7BA4A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690F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8E650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A6A32E6" w14:textId="77777777" w:rsidTr="00D632B8">
        <w:trPr>
          <w:trHeight w:val="454"/>
        </w:trPr>
        <w:tc>
          <w:tcPr>
            <w:tcW w:w="0" w:type="auto"/>
            <w:vMerge w:val="restart"/>
            <w:shd w:val="clear" w:color="000000" w:fill="FFFFFF"/>
            <w:hideMark/>
          </w:tcPr>
          <w:p w14:paraId="6952A0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277</w:t>
            </w:r>
          </w:p>
        </w:tc>
        <w:tc>
          <w:tcPr>
            <w:tcW w:w="0" w:type="auto"/>
            <w:vMerge w:val="restart"/>
            <w:shd w:val="clear" w:color="000000" w:fill="FFFFFF"/>
            <w:hideMark/>
          </w:tcPr>
          <w:p w14:paraId="21D72F9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Клинець, марка 300</w:t>
            </w:r>
            <w:r w:rsidRPr="001903F3">
              <w:rPr>
                <w:rFonts w:ascii="Times New Roman" w:eastAsia="Times New Roman" w:hAnsi="Times New Roman" w:cs="Times New Roman"/>
                <w:color w:val="080000"/>
                <w:sz w:val="24"/>
                <w:szCs w:val="24"/>
              </w:rPr>
              <w:br/>
              <w:t xml:space="preserve"> [802,41 грн/т * 1,6 т]</w:t>
            </w:r>
          </w:p>
        </w:tc>
        <w:tc>
          <w:tcPr>
            <w:tcW w:w="0" w:type="auto"/>
            <w:vMerge w:val="restart"/>
            <w:shd w:val="clear" w:color="000000" w:fill="FFFFFF"/>
            <w:hideMark/>
          </w:tcPr>
          <w:p w14:paraId="5749A6D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3F938BE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1,3892</w:t>
            </w:r>
          </w:p>
        </w:tc>
      </w:tr>
      <w:tr w:rsidR="00903D5C" w:rsidRPr="001903F3" w14:paraId="038EFAEF" w14:textId="77777777" w:rsidTr="00D632B8">
        <w:trPr>
          <w:trHeight w:val="454"/>
        </w:trPr>
        <w:tc>
          <w:tcPr>
            <w:tcW w:w="0" w:type="auto"/>
            <w:vMerge/>
            <w:hideMark/>
          </w:tcPr>
          <w:p w14:paraId="772F543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BE47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B6AB6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DB927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903EC2A" w14:textId="77777777" w:rsidTr="00D632B8">
        <w:trPr>
          <w:trHeight w:val="454"/>
        </w:trPr>
        <w:tc>
          <w:tcPr>
            <w:tcW w:w="0" w:type="auto"/>
            <w:vMerge w:val="restart"/>
            <w:shd w:val="clear" w:color="000000" w:fill="FFFFFF"/>
            <w:hideMark/>
          </w:tcPr>
          <w:p w14:paraId="1F3D67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278</w:t>
            </w:r>
          </w:p>
        </w:tc>
        <w:tc>
          <w:tcPr>
            <w:tcW w:w="0" w:type="auto"/>
            <w:vMerge w:val="restart"/>
            <w:shd w:val="clear" w:color="000000" w:fill="FFFFFF"/>
            <w:hideMark/>
          </w:tcPr>
          <w:p w14:paraId="11BF7BA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Кнопка К227</w:t>
            </w:r>
            <w:r w:rsidRPr="001903F3">
              <w:rPr>
                <w:rFonts w:ascii="Times New Roman" w:eastAsia="Times New Roman" w:hAnsi="Times New Roman" w:cs="Times New Roman"/>
                <w:color w:val="080000"/>
                <w:sz w:val="24"/>
                <w:szCs w:val="24"/>
              </w:rPr>
              <w:br/>
              <w:t xml:space="preserve"> [693,22 грн/т * 0,00055 т]</w:t>
            </w:r>
          </w:p>
        </w:tc>
        <w:tc>
          <w:tcPr>
            <w:tcW w:w="0" w:type="auto"/>
            <w:vMerge w:val="restart"/>
            <w:shd w:val="clear" w:color="000000" w:fill="FFFFFF"/>
            <w:hideMark/>
          </w:tcPr>
          <w:p w14:paraId="79F71EF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186BC22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2,2380672</w:t>
            </w:r>
          </w:p>
        </w:tc>
      </w:tr>
      <w:tr w:rsidR="00903D5C" w:rsidRPr="001903F3" w14:paraId="74281EF9" w14:textId="77777777" w:rsidTr="00D632B8">
        <w:trPr>
          <w:trHeight w:val="454"/>
        </w:trPr>
        <w:tc>
          <w:tcPr>
            <w:tcW w:w="0" w:type="auto"/>
            <w:vMerge/>
            <w:hideMark/>
          </w:tcPr>
          <w:p w14:paraId="2688089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BE29C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547A9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F117B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171204C" w14:textId="77777777" w:rsidTr="00D632B8">
        <w:trPr>
          <w:trHeight w:val="454"/>
        </w:trPr>
        <w:tc>
          <w:tcPr>
            <w:tcW w:w="0" w:type="auto"/>
            <w:vMerge w:val="restart"/>
            <w:shd w:val="clear" w:color="000000" w:fill="FFFFFF"/>
            <w:hideMark/>
          </w:tcPr>
          <w:p w14:paraId="42391F9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279</w:t>
            </w:r>
          </w:p>
        </w:tc>
        <w:tc>
          <w:tcPr>
            <w:tcW w:w="0" w:type="auto"/>
            <w:vMerge w:val="restart"/>
            <w:shd w:val="clear" w:color="000000" w:fill="FFFFFF"/>
            <w:hideMark/>
          </w:tcPr>
          <w:p w14:paraId="247D6AF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Коліно 45 град. із поліпропілену діам. 20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7A7DB61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3C0405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30,0</w:t>
            </w:r>
          </w:p>
        </w:tc>
      </w:tr>
      <w:tr w:rsidR="00903D5C" w:rsidRPr="001903F3" w14:paraId="31D68379" w14:textId="77777777" w:rsidTr="00D632B8">
        <w:trPr>
          <w:trHeight w:val="454"/>
        </w:trPr>
        <w:tc>
          <w:tcPr>
            <w:tcW w:w="0" w:type="auto"/>
            <w:vMerge/>
            <w:hideMark/>
          </w:tcPr>
          <w:p w14:paraId="2BF0E38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552BF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84D45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D1C74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3F37056" w14:textId="77777777" w:rsidTr="00D632B8">
        <w:trPr>
          <w:trHeight w:val="454"/>
        </w:trPr>
        <w:tc>
          <w:tcPr>
            <w:tcW w:w="0" w:type="auto"/>
            <w:vMerge w:val="restart"/>
            <w:shd w:val="clear" w:color="000000" w:fill="FFFFFF"/>
            <w:hideMark/>
          </w:tcPr>
          <w:p w14:paraId="0D7E97E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280</w:t>
            </w:r>
          </w:p>
        </w:tc>
        <w:tc>
          <w:tcPr>
            <w:tcW w:w="0" w:type="auto"/>
            <w:vMerge w:val="restart"/>
            <w:shd w:val="clear" w:color="000000" w:fill="FFFFFF"/>
            <w:hideMark/>
          </w:tcPr>
          <w:p w14:paraId="4C95E4F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Коліно 45 град. із поліпропілену діам. 25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2D7E8B9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ABEC75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20,0</w:t>
            </w:r>
          </w:p>
        </w:tc>
      </w:tr>
      <w:tr w:rsidR="00903D5C" w:rsidRPr="001903F3" w14:paraId="463B729D" w14:textId="77777777" w:rsidTr="00D632B8">
        <w:trPr>
          <w:trHeight w:val="454"/>
        </w:trPr>
        <w:tc>
          <w:tcPr>
            <w:tcW w:w="0" w:type="auto"/>
            <w:vMerge/>
            <w:hideMark/>
          </w:tcPr>
          <w:p w14:paraId="1D29718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F428A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C91AE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1A40F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E3D925E" w14:textId="77777777" w:rsidTr="00D632B8">
        <w:trPr>
          <w:trHeight w:val="454"/>
        </w:trPr>
        <w:tc>
          <w:tcPr>
            <w:tcW w:w="0" w:type="auto"/>
            <w:vMerge w:val="restart"/>
            <w:shd w:val="clear" w:color="000000" w:fill="FFFFFF"/>
            <w:hideMark/>
          </w:tcPr>
          <w:p w14:paraId="71A8C91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281</w:t>
            </w:r>
          </w:p>
        </w:tc>
        <w:tc>
          <w:tcPr>
            <w:tcW w:w="0" w:type="auto"/>
            <w:vMerge w:val="restart"/>
            <w:shd w:val="clear" w:color="000000" w:fill="FFFFFF"/>
            <w:hideMark/>
          </w:tcPr>
          <w:p w14:paraId="7336C82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Коліно 45_ зварне ПЕ D50</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17A9498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4766CE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5A3752A4" w14:textId="77777777" w:rsidTr="00D632B8">
        <w:trPr>
          <w:trHeight w:val="454"/>
        </w:trPr>
        <w:tc>
          <w:tcPr>
            <w:tcW w:w="0" w:type="auto"/>
            <w:vMerge/>
            <w:hideMark/>
          </w:tcPr>
          <w:p w14:paraId="7B250AE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20D35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5918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19935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2E4F807" w14:textId="77777777" w:rsidTr="00D632B8">
        <w:trPr>
          <w:trHeight w:val="454"/>
        </w:trPr>
        <w:tc>
          <w:tcPr>
            <w:tcW w:w="0" w:type="auto"/>
            <w:vMerge w:val="restart"/>
            <w:shd w:val="clear" w:color="000000" w:fill="FFFFFF"/>
            <w:hideMark/>
          </w:tcPr>
          <w:p w14:paraId="176A41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282</w:t>
            </w:r>
          </w:p>
        </w:tc>
        <w:tc>
          <w:tcPr>
            <w:tcW w:w="0" w:type="auto"/>
            <w:vMerge w:val="restart"/>
            <w:shd w:val="clear" w:color="000000" w:fill="FFFFFF"/>
            <w:hideMark/>
          </w:tcPr>
          <w:p w14:paraId="625284B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Коліно 90 град. із поліпропілену діам. 20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12BAD4A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47DA30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128,0</w:t>
            </w:r>
          </w:p>
        </w:tc>
      </w:tr>
      <w:tr w:rsidR="00903D5C" w:rsidRPr="001903F3" w14:paraId="66CABE29" w14:textId="77777777" w:rsidTr="00D632B8">
        <w:trPr>
          <w:trHeight w:val="454"/>
        </w:trPr>
        <w:tc>
          <w:tcPr>
            <w:tcW w:w="0" w:type="auto"/>
            <w:vMerge/>
            <w:hideMark/>
          </w:tcPr>
          <w:p w14:paraId="250BD0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59F5C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36A53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6C10B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E3E8BA0" w14:textId="77777777" w:rsidTr="00D632B8">
        <w:trPr>
          <w:trHeight w:val="454"/>
        </w:trPr>
        <w:tc>
          <w:tcPr>
            <w:tcW w:w="0" w:type="auto"/>
            <w:vMerge w:val="restart"/>
            <w:shd w:val="clear" w:color="000000" w:fill="FFFFFF"/>
            <w:hideMark/>
          </w:tcPr>
          <w:p w14:paraId="0AEE0EC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283</w:t>
            </w:r>
          </w:p>
        </w:tc>
        <w:tc>
          <w:tcPr>
            <w:tcW w:w="0" w:type="auto"/>
            <w:vMerge w:val="restart"/>
            <w:shd w:val="clear" w:color="000000" w:fill="FFFFFF"/>
            <w:hideMark/>
          </w:tcPr>
          <w:p w14:paraId="69B9A0A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Коліно 90 град. із поліпропілену діам. 25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11547D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16C2E7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88,0</w:t>
            </w:r>
          </w:p>
        </w:tc>
      </w:tr>
      <w:tr w:rsidR="00903D5C" w:rsidRPr="001903F3" w14:paraId="3FE8238C" w14:textId="77777777" w:rsidTr="00D632B8">
        <w:trPr>
          <w:trHeight w:val="454"/>
        </w:trPr>
        <w:tc>
          <w:tcPr>
            <w:tcW w:w="0" w:type="auto"/>
            <w:vMerge/>
            <w:hideMark/>
          </w:tcPr>
          <w:p w14:paraId="207F6C9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75B32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6782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02F7C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60CA9DF" w14:textId="77777777" w:rsidTr="00D632B8">
        <w:trPr>
          <w:trHeight w:val="454"/>
        </w:trPr>
        <w:tc>
          <w:tcPr>
            <w:tcW w:w="0" w:type="auto"/>
            <w:vMerge w:val="restart"/>
            <w:shd w:val="clear" w:color="000000" w:fill="FFFFFF"/>
            <w:hideMark/>
          </w:tcPr>
          <w:p w14:paraId="47A889A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284</w:t>
            </w:r>
          </w:p>
        </w:tc>
        <w:tc>
          <w:tcPr>
            <w:tcW w:w="0" w:type="auto"/>
            <w:vMerge w:val="restart"/>
            <w:shd w:val="clear" w:color="000000" w:fill="FFFFFF"/>
            <w:hideMark/>
          </w:tcPr>
          <w:p w14:paraId="27B6873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Коліно 90 град. із поліпропілену діам. 63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206D385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91858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12,0</w:t>
            </w:r>
          </w:p>
        </w:tc>
      </w:tr>
      <w:tr w:rsidR="00903D5C" w:rsidRPr="001903F3" w14:paraId="181F423F" w14:textId="77777777" w:rsidTr="00D632B8">
        <w:trPr>
          <w:trHeight w:val="454"/>
        </w:trPr>
        <w:tc>
          <w:tcPr>
            <w:tcW w:w="0" w:type="auto"/>
            <w:vMerge/>
            <w:hideMark/>
          </w:tcPr>
          <w:p w14:paraId="3EDDAF3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98D88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B8A32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586B7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0588E85" w14:textId="77777777" w:rsidTr="00D632B8">
        <w:trPr>
          <w:trHeight w:val="454"/>
        </w:trPr>
        <w:tc>
          <w:tcPr>
            <w:tcW w:w="0" w:type="auto"/>
            <w:vMerge w:val="restart"/>
            <w:shd w:val="clear" w:color="000000" w:fill="FFFFFF"/>
            <w:hideMark/>
          </w:tcPr>
          <w:p w14:paraId="023D1D1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285</w:t>
            </w:r>
          </w:p>
        </w:tc>
        <w:tc>
          <w:tcPr>
            <w:tcW w:w="0" w:type="auto"/>
            <w:vMerge w:val="restart"/>
            <w:shd w:val="clear" w:color="000000" w:fill="FFFFFF"/>
            <w:hideMark/>
          </w:tcPr>
          <w:p w14:paraId="7D91C9A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Коліно 90_ затискне ПЕ D 50 код 1006</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5CF204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BAD3F0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0C1AFBBB" w14:textId="77777777" w:rsidTr="00D632B8">
        <w:trPr>
          <w:trHeight w:val="454"/>
        </w:trPr>
        <w:tc>
          <w:tcPr>
            <w:tcW w:w="0" w:type="auto"/>
            <w:vMerge/>
            <w:hideMark/>
          </w:tcPr>
          <w:p w14:paraId="7060520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374B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4AFFF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4B918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9F3A74D" w14:textId="77777777" w:rsidTr="00D632B8">
        <w:trPr>
          <w:trHeight w:val="454"/>
        </w:trPr>
        <w:tc>
          <w:tcPr>
            <w:tcW w:w="0" w:type="auto"/>
            <w:vMerge w:val="restart"/>
            <w:shd w:val="clear" w:color="000000" w:fill="FFFFFF"/>
            <w:hideMark/>
          </w:tcPr>
          <w:p w14:paraId="0237E8F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286</w:t>
            </w:r>
          </w:p>
        </w:tc>
        <w:tc>
          <w:tcPr>
            <w:tcW w:w="0" w:type="auto"/>
            <w:vMerge w:val="restart"/>
            <w:shd w:val="clear" w:color="000000" w:fill="FFFFFF"/>
            <w:hideMark/>
          </w:tcPr>
          <w:p w14:paraId="35EFF4E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Коліно ПП-р 90 32 тип Ek</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5193718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078161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36912EB1" w14:textId="77777777" w:rsidTr="00D632B8">
        <w:trPr>
          <w:trHeight w:val="454"/>
        </w:trPr>
        <w:tc>
          <w:tcPr>
            <w:tcW w:w="0" w:type="auto"/>
            <w:vMerge/>
            <w:hideMark/>
          </w:tcPr>
          <w:p w14:paraId="53660AF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C079D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0EA5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FA0B5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67227EC" w14:textId="77777777" w:rsidTr="00D632B8">
        <w:trPr>
          <w:trHeight w:val="454"/>
        </w:trPr>
        <w:tc>
          <w:tcPr>
            <w:tcW w:w="0" w:type="auto"/>
            <w:vMerge w:val="restart"/>
            <w:shd w:val="clear" w:color="000000" w:fill="FFFFFF"/>
            <w:hideMark/>
          </w:tcPr>
          <w:p w14:paraId="7AB9175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287</w:t>
            </w:r>
          </w:p>
        </w:tc>
        <w:tc>
          <w:tcPr>
            <w:tcW w:w="0" w:type="auto"/>
            <w:vMerge w:val="restart"/>
            <w:shd w:val="clear" w:color="000000" w:fill="FFFFFF"/>
            <w:hideMark/>
          </w:tcPr>
          <w:p w14:paraId="29C132A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Колоди будівельні</w:t>
            </w:r>
            <w:r w:rsidRPr="001903F3">
              <w:rPr>
                <w:rFonts w:ascii="Times New Roman" w:eastAsia="Times New Roman" w:hAnsi="Times New Roman" w:cs="Times New Roman"/>
                <w:color w:val="080000"/>
                <w:sz w:val="24"/>
                <w:szCs w:val="24"/>
              </w:rPr>
              <w:br/>
              <w:t xml:space="preserve"> [795,33 грн/т * 0,71 т]</w:t>
            </w:r>
          </w:p>
        </w:tc>
        <w:tc>
          <w:tcPr>
            <w:tcW w:w="0" w:type="auto"/>
            <w:vMerge w:val="restart"/>
            <w:shd w:val="clear" w:color="000000" w:fill="FFFFFF"/>
            <w:hideMark/>
          </w:tcPr>
          <w:p w14:paraId="73C2218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798D8D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0,342</w:t>
            </w:r>
          </w:p>
        </w:tc>
      </w:tr>
      <w:tr w:rsidR="00903D5C" w:rsidRPr="001903F3" w14:paraId="7D7902E3" w14:textId="77777777" w:rsidTr="00D632B8">
        <w:trPr>
          <w:trHeight w:val="454"/>
        </w:trPr>
        <w:tc>
          <w:tcPr>
            <w:tcW w:w="0" w:type="auto"/>
            <w:vMerge/>
            <w:hideMark/>
          </w:tcPr>
          <w:p w14:paraId="2472730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B4D69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9A793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29ED1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18D1787" w14:textId="77777777" w:rsidTr="00D632B8">
        <w:trPr>
          <w:trHeight w:val="454"/>
        </w:trPr>
        <w:tc>
          <w:tcPr>
            <w:tcW w:w="0" w:type="auto"/>
            <w:vMerge w:val="restart"/>
            <w:shd w:val="clear" w:color="000000" w:fill="FFFFFF"/>
            <w:hideMark/>
          </w:tcPr>
          <w:p w14:paraId="2670AA8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288</w:t>
            </w:r>
          </w:p>
        </w:tc>
        <w:tc>
          <w:tcPr>
            <w:tcW w:w="0" w:type="auto"/>
            <w:vMerge w:val="restart"/>
            <w:shd w:val="clear" w:color="000000" w:fill="FFFFFF"/>
            <w:hideMark/>
          </w:tcPr>
          <w:p w14:paraId="4B4A3AB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Консоль посилена ВВL5010 L=100м</w:t>
            </w:r>
            <w:r w:rsidRPr="001903F3">
              <w:rPr>
                <w:rFonts w:ascii="Times New Roman" w:eastAsia="Times New Roman" w:hAnsi="Times New Roman" w:cs="Times New Roman"/>
                <w:color w:val="080000"/>
                <w:sz w:val="24"/>
                <w:szCs w:val="24"/>
              </w:rPr>
              <w:br/>
              <w:t xml:space="preserve"> [693,22 грн/т * 0,0003 т]</w:t>
            </w:r>
          </w:p>
        </w:tc>
        <w:tc>
          <w:tcPr>
            <w:tcW w:w="0" w:type="auto"/>
            <w:vMerge w:val="restart"/>
            <w:shd w:val="clear" w:color="000000" w:fill="FFFFFF"/>
            <w:hideMark/>
          </w:tcPr>
          <w:p w14:paraId="79BBFB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BA41A2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201,0</w:t>
            </w:r>
          </w:p>
        </w:tc>
      </w:tr>
      <w:tr w:rsidR="00903D5C" w:rsidRPr="001903F3" w14:paraId="742428C9" w14:textId="77777777" w:rsidTr="00D632B8">
        <w:trPr>
          <w:trHeight w:val="454"/>
        </w:trPr>
        <w:tc>
          <w:tcPr>
            <w:tcW w:w="0" w:type="auto"/>
            <w:vMerge/>
            <w:hideMark/>
          </w:tcPr>
          <w:p w14:paraId="3CCC4E1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DC9D1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83B2A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68AF9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1A83BD2" w14:textId="77777777" w:rsidTr="00D632B8">
        <w:trPr>
          <w:trHeight w:val="454"/>
        </w:trPr>
        <w:tc>
          <w:tcPr>
            <w:tcW w:w="0" w:type="auto"/>
            <w:vMerge w:val="restart"/>
            <w:shd w:val="clear" w:color="000000" w:fill="FFFFFF"/>
            <w:hideMark/>
          </w:tcPr>
          <w:p w14:paraId="2A3DA26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289</w:t>
            </w:r>
          </w:p>
        </w:tc>
        <w:tc>
          <w:tcPr>
            <w:tcW w:w="0" w:type="auto"/>
            <w:vMerge w:val="restart"/>
            <w:shd w:val="clear" w:color="000000" w:fill="FFFFFF"/>
            <w:hideMark/>
          </w:tcPr>
          <w:p w14:paraId="198D0FB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Консоль посилена ВВL5030 L=300м</w:t>
            </w:r>
            <w:r w:rsidRPr="001903F3">
              <w:rPr>
                <w:rFonts w:ascii="Times New Roman" w:eastAsia="Times New Roman" w:hAnsi="Times New Roman" w:cs="Times New Roman"/>
                <w:color w:val="080000"/>
                <w:sz w:val="24"/>
                <w:szCs w:val="24"/>
              </w:rPr>
              <w:br/>
              <w:t xml:space="preserve"> [693,22 грн/т * 0,0006 т]</w:t>
            </w:r>
          </w:p>
        </w:tc>
        <w:tc>
          <w:tcPr>
            <w:tcW w:w="0" w:type="auto"/>
            <w:vMerge w:val="restart"/>
            <w:shd w:val="clear" w:color="000000" w:fill="FFFFFF"/>
            <w:hideMark/>
          </w:tcPr>
          <w:p w14:paraId="53A1547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F3364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117,0</w:t>
            </w:r>
          </w:p>
        </w:tc>
      </w:tr>
      <w:tr w:rsidR="00903D5C" w:rsidRPr="001903F3" w14:paraId="561F9AE1" w14:textId="77777777" w:rsidTr="00D632B8">
        <w:trPr>
          <w:trHeight w:val="454"/>
        </w:trPr>
        <w:tc>
          <w:tcPr>
            <w:tcW w:w="0" w:type="auto"/>
            <w:vMerge/>
            <w:hideMark/>
          </w:tcPr>
          <w:p w14:paraId="4E0BBE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89E5D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4301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90412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85A46C7" w14:textId="77777777" w:rsidTr="00D632B8">
        <w:trPr>
          <w:trHeight w:val="454"/>
        </w:trPr>
        <w:tc>
          <w:tcPr>
            <w:tcW w:w="0" w:type="auto"/>
            <w:vMerge w:val="restart"/>
            <w:shd w:val="clear" w:color="000000" w:fill="FFFFFF"/>
            <w:hideMark/>
          </w:tcPr>
          <w:p w14:paraId="1585884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290</w:t>
            </w:r>
          </w:p>
        </w:tc>
        <w:tc>
          <w:tcPr>
            <w:tcW w:w="0" w:type="auto"/>
            <w:vMerge w:val="restart"/>
            <w:shd w:val="clear" w:color="000000" w:fill="FFFFFF"/>
            <w:hideMark/>
          </w:tcPr>
          <w:p w14:paraId="3ECAAE4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Короб 25х16</w:t>
            </w:r>
            <w:r w:rsidRPr="001903F3">
              <w:rPr>
                <w:rFonts w:ascii="Times New Roman" w:eastAsia="Times New Roman" w:hAnsi="Times New Roman" w:cs="Times New Roman"/>
                <w:color w:val="080000"/>
                <w:sz w:val="24"/>
                <w:szCs w:val="24"/>
              </w:rPr>
              <w:br/>
              <w:t xml:space="preserve"> [620,39 грн/т * 0,00015 т]</w:t>
            </w:r>
          </w:p>
        </w:tc>
        <w:tc>
          <w:tcPr>
            <w:tcW w:w="0" w:type="auto"/>
            <w:vMerge w:val="restart"/>
            <w:shd w:val="clear" w:color="000000" w:fill="FFFFFF"/>
            <w:hideMark/>
          </w:tcPr>
          <w:p w14:paraId="008D2F3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3582A4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630,0</w:t>
            </w:r>
          </w:p>
        </w:tc>
      </w:tr>
      <w:tr w:rsidR="00903D5C" w:rsidRPr="001903F3" w14:paraId="0A037D5A" w14:textId="77777777" w:rsidTr="00D632B8">
        <w:trPr>
          <w:trHeight w:val="454"/>
        </w:trPr>
        <w:tc>
          <w:tcPr>
            <w:tcW w:w="0" w:type="auto"/>
            <w:vMerge/>
            <w:hideMark/>
          </w:tcPr>
          <w:p w14:paraId="2A59F79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7C37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6F7B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F3E0C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3C81044" w14:textId="77777777" w:rsidTr="00D632B8">
        <w:trPr>
          <w:trHeight w:val="454"/>
        </w:trPr>
        <w:tc>
          <w:tcPr>
            <w:tcW w:w="0" w:type="auto"/>
            <w:vMerge w:val="restart"/>
            <w:shd w:val="clear" w:color="000000" w:fill="FFFFFF"/>
            <w:hideMark/>
          </w:tcPr>
          <w:p w14:paraId="42ECA29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291</w:t>
            </w:r>
          </w:p>
        </w:tc>
        <w:tc>
          <w:tcPr>
            <w:tcW w:w="0" w:type="auto"/>
            <w:vMerge w:val="restart"/>
            <w:shd w:val="clear" w:color="000000" w:fill="FFFFFF"/>
            <w:hideMark/>
          </w:tcPr>
          <w:p w14:paraId="0B272E5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Короб 40х25</w:t>
            </w:r>
            <w:r w:rsidRPr="001903F3">
              <w:rPr>
                <w:rFonts w:ascii="Times New Roman" w:eastAsia="Times New Roman" w:hAnsi="Times New Roman" w:cs="Times New Roman"/>
                <w:color w:val="080000"/>
                <w:sz w:val="24"/>
                <w:szCs w:val="24"/>
              </w:rPr>
              <w:br/>
              <w:t xml:space="preserve"> [620,39 грн/т * 0,00026 т]</w:t>
            </w:r>
          </w:p>
        </w:tc>
        <w:tc>
          <w:tcPr>
            <w:tcW w:w="0" w:type="auto"/>
            <w:vMerge w:val="restart"/>
            <w:shd w:val="clear" w:color="000000" w:fill="FFFFFF"/>
            <w:hideMark/>
          </w:tcPr>
          <w:p w14:paraId="792A6AA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B4A130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290,0</w:t>
            </w:r>
          </w:p>
        </w:tc>
      </w:tr>
      <w:tr w:rsidR="00903D5C" w:rsidRPr="001903F3" w14:paraId="32A41407" w14:textId="77777777" w:rsidTr="00D632B8">
        <w:trPr>
          <w:trHeight w:val="454"/>
        </w:trPr>
        <w:tc>
          <w:tcPr>
            <w:tcW w:w="0" w:type="auto"/>
            <w:vMerge/>
            <w:hideMark/>
          </w:tcPr>
          <w:p w14:paraId="7D24C0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0404A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3378C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AD124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0DD28DA" w14:textId="77777777" w:rsidTr="00D632B8">
        <w:trPr>
          <w:trHeight w:val="454"/>
        </w:trPr>
        <w:tc>
          <w:tcPr>
            <w:tcW w:w="0" w:type="auto"/>
            <w:vMerge w:val="restart"/>
            <w:shd w:val="clear" w:color="000000" w:fill="FFFFFF"/>
            <w:hideMark/>
          </w:tcPr>
          <w:p w14:paraId="5BA1144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292</w:t>
            </w:r>
          </w:p>
        </w:tc>
        <w:tc>
          <w:tcPr>
            <w:tcW w:w="0" w:type="auto"/>
            <w:vMerge w:val="restart"/>
            <w:shd w:val="clear" w:color="000000" w:fill="FFFFFF"/>
            <w:hideMark/>
          </w:tcPr>
          <w:p w14:paraId="4D93C96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Короба</w:t>
            </w:r>
            <w:r w:rsidRPr="001903F3">
              <w:rPr>
                <w:rFonts w:ascii="Times New Roman" w:eastAsia="Times New Roman" w:hAnsi="Times New Roman" w:cs="Times New Roman"/>
                <w:color w:val="080000"/>
                <w:sz w:val="24"/>
                <w:szCs w:val="24"/>
              </w:rPr>
              <w:br/>
              <w:t xml:space="preserve"> [693,22 грн/т * 0,00011 т]</w:t>
            </w:r>
          </w:p>
        </w:tc>
        <w:tc>
          <w:tcPr>
            <w:tcW w:w="0" w:type="auto"/>
            <w:vMerge w:val="restart"/>
            <w:shd w:val="clear" w:color="000000" w:fill="FFFFFF"/>
            <w:hideMark/>
          </w:tcPr>
          <w:p w14:paraId="39A3281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34533B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444,4</w:t>
            </w:r>
          </w:p>
        </w:tc>
      </w:tr>
      <w:tr w:rsidR="00903D5C" w:rsidRPr="001903F3" w14:paraId="38679648" w14:textId="77777777" w:rsidTr="00D632B8">
        <w:trPr>
          <w:trHeight w:val="454"/>
        </w:trPr>
        <w:tc>
          <w:tcPr>
            <w:tcW w:w="0" w:type="auto"/>
            <w:vMerge/>
            <w:hideMark/>
          </w:tcPr>
          <w:p w14:paraId="4F75105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005E4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2CA12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2E4DB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93398E0" w14:textId="77777777" w:rsidTr="00D632B8">
        <w:trPr>
          <w:trHeight w:val="454"/>
        </w:trPr>
        <w:tc>
          <w:tcPr>
            <w:tcW w:w="0" w:type="auto"/>
            <w:vMerge w:val="restart"/>
            <w:shd w:val="clear" w:color="000000" w:fill="FFFFFF"/>
            <w:hideMark/>
          </w:tcPr>
          <w:p w14:paraId="78FD223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293</w:t>
            </w:r>
          </w:p>
        </w:tc>
        <w:tc>
          <w:tcPr>
            <w:tcW w:w="0" w:type="auto"/>
            <w:vMerge w:val="restart"/>
            <w:shd w:val="clear" w:color="000000" w:fill="FFFFFF"/>
            <w:hideMark/>
          </w:tcPr>
          <w:p w14:paraId="2216A4E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Короби захисні пластикові 25х25</w:t>
            </w:r>
            <w:r w:rsidRPr="001903F3">
              <w:rPr>
                <w:rFonts w:ascii="Times New Roman" w:eastAsia="Times New Roman" w:hAnsi="Times New Roman" w:cs="Times New Roman"/>
                <w:color w:val="080000"/>
                <w:sz w:val="24"/>
                <w:szCs w:val="24"/>
              </w:rPr>
              <w:br/>
              <w:t xml:space="preserve"> [620,39 грн/т * 0,044 т]</w:t>
            </w:r>
          </w:p>
        </w:tc>
        <w:tc>
          <w:tcPr>
            <w:tcW w:w="0" w:type="auto"/>
            <w:vMerge w:val="restart"/>
            <w:shd w:val="clear" w:color="000000" w:fill="FFFFFF"/>
            <w:hideMark/>
          </w:tcPr>
          <w:p w14:paraId="59C1BE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78C2EE0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445,41</w:t>
            </w:r>
          </w:p>
        </w:tc>
      </w:tr>
      <w:tr w:rsidR="00903D5C" w:rsidRPr="001903F3" w14:paraId="63EFF38E" w14:textId="77777777" w:rsidTr="00D632B8">
        <w:trPr>
          <w:trHeight w:val="454"/>
        </w:trPr>
        <w:tc>
          <w:tcPr>
            <w:tcW w:w="0" w:type="auto"/>
            <w:vMerge/>
            <w:hideMark/>
          </w:tcPr>
          <w:p w14:paraId="7B7CCB1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8781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8D5C0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10CF5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C7B9565" w14:textId="77777777" w:rsidTr="00D632B8">
        <w:trPr>
          <w:trHeight w:val="454"/>
        </w:trPr>
        <w:tc>
          <w:tcPr>
            <w:tcW w:w="0" w:type="auto"/>
            <w:vMerge w:val="restart"/>
            <w:shd w:val="clear" w:color="000000" w:fill="FFFFFF"/>
            <w:hideMark/>
          </w:tcPr>
          <w:p w14:paraId="075F877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294</w:t>
            </w:r>
          </w:p>
        </w:tc>
        <w:tc>
          <w:tcPr>
            <w:tcW w:w="0" w:type="auto"/>
            <w:vMerge w:val="restart"/>
            <w:shd w:val="clear" w:color="000000" w:fill="FFFFFF"/>
            <w:hideMark/>
          </w:tcPr>
          <w:p w14:paraId="76DBF9B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Короби захисні пластикові 60х40</w:t>
            </w:r>
            <w:r w:rsidRPr="001903F3">
              <w:rPr>
                <w:rFonts w:ascii="Times New Roman" w:eastAsia="Times New Roman" w:hAnsi="Times New Roman" w:cs="Times New Roman"/>
                <w:color w:val="080000"/>
                <w:sz w:val="24"/>
                <w:szCs w:val="24"/>
              </w:rPr>
              <w:br/>
              <w:t xml:space="preserve"> [620,39 грн/т * 0,044 т]</w:t>
            </w:r>
          </w:p>
        </w:tc>
        <w:tc>
          <w:tcPr>
            <w:tcW w:w="0" w:type="auto"/>
            <w:vMerge w:val="restart"/>
            <w:shd w:val="clear" w:color="000000" w:fill="FFFFFF"/>
            <w:hideMark/>
          </w:tcPr>
          <w:p w14:paraId="700842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07E021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456,52</w:t>
            </w:r>
          </w:p>
        </w:tc>
      </w:tr>
      <w:tr w:rsidR="00903D5C" w:rsidRPr="001903F3" w14:paraId="305A3AC0" w14:textId="77777777" w:rsidTr="00D632B8">
        <w:trPr>
          <w:trHeight w:val="454"/>
        </w:trPr>
        <w:tc>
          <w:tcPr>
            <w:tcW w:w="0" w:type="auto"/>
            <w:vMerge/>
            <w:hideMark/>
          </w:tcPr>
          <w:p w14:paraId="6C1F2AF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BF44E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C42F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752036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E78A54A" w14:textId="77777777" w:rsidTr="00D632B8">
        <w:trPr>
          <w:trHeight w:val="454"/>
        </w:trPr>
        <w:tc>
          <w:tcPr>
            <w:tcW w:w="0" w:type="auto"/>
            <w:vMerge w:val="restart"/>
            <w:shd w:val="clear" w:color="000000" w:fill="FFFFFF"/>
            <w:hideMark/>
          </w:tcPr>
          <w:p w14:paraId="108C9C8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295</w:t>
            </w:r>
          </w:p>
        </w:tc>
        <w:tc>
          <w:tcPr>
            <w:tcW w:w="0" w:type="auto"/>
            <w:vMerge w:val="restart"/>
            <w:shd w:val="clear" w:color="000000" w:fill="FFFFFF"/>
            <w:hideMark/>
          </w:tcPr>
          <w:p w14:paraId="7D5E03D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Коробка  відгалуджуюча з кабельними вводами для відкритої установки 100 100</w:t>
            </w:r>
            <w:r w:rsidRPr="001903F3">
              <w:rPr>
                <w:rFonts w:ascii="Times New Roman" w:eastAsia="Times New Roman" w:hAnsi="Times New Roman" w:cs="Times New Roman"/>
                <w:color w:val="080000"/>
                <w:sz w:val="24"/>
                <w:szCs w:val="24"/>
              </w:rPr>
              <w:br/>
              <w:t xml:space="preserve"> [693,22 грн/т * 0,00054 т]</w:t>
            </w:r>
          </w:p>
        </w:tc>
        <w:tc>
          <w:tcPr>
            <w:tcW w:w="0" w:type="auto"/>
            <w:vMerge w:val="restart"/>
            <w:shd w:val="clear" w:color="000000" w:fill="FFFFFF"/>
            <w:hideMark/>
          </w:tcPr>
          <w:p w14:paraId="1AC73C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85BA29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250,0</w:t>
            </w:r>
          </w:p>
        </w:tc>
      </w:tr>
      <w:tr w:rsidR="00903D5C" w:rsidRPr="001903F3" w14:paraId="61BC41D0" w14:textId="77777777" w:rsidTr="00D632B8">
        <w:trPr>
          <w:trHeight w:val="454"/>
        </w:trPr>
        <w:tc>
          <w:tcPr>
            <w:tcW w:w="0" w:type="auto"/>
            <w:vMerge/>
            <w:hideMark/>
          </w:tcPr>
          <w:p w14:paraId="1569D11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8724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93886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E49F3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6EF1278" w14:textId="77777777" w:rsidTr="00D632B8">
        <w:trPr>
          <w:trHeight w:val="454"/>
        </w:trPr>
        <w:tc>
          <w:tcPr>
            <w:tcW w:w="0" w:type="auto"/>
            <w:vMerge w:val="restart"/>
            <w:shd w:val="clear" w:color="000000" w:fill="FFFFFF"/>
            <w:hideMark/>
          </w:tcPr>
          <w:p w14:paraId="0E35C40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296</w:t>
            </w:r>
          </w:p>
        </w:tc>
        <w:tc>
          <w:tcPr>
            <w:tcW w:w="0" w:type="auto"/>
            <w:vMerge w:val="restart"/>
            <w:shd w:val="clear" w:color="000000" w:fill="FFFFFF"/>
            <w:hideMark/>
          </w:tcPr>
          <w:p w14:paraId="3FAEC10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Коробка захисна  монтажна VSP</w:t>
            </w:r>
            <w:r w:rsidRPr="001903F3">
              <w:rPr>
                <w:rFonts w:ascii="Times New Roman" w:eastAsia="Times New Roman" w:hAnsi="Times New Roman" w:cs="Times New Roman"/>
                <w:color w:val="080000"/>
                <w:sz w:val="24"/>
                <w:szCs w:val="24"/>
              </w:rPr>
              <w:br/>
              <w:t xml:space="preserve"> [693,22 грн/т * 0,002 т]</w:t>
            </w:r>
          </w:p>
        </w:tc>
        <w:tc>
          <w:tcPr>
            <w:tcW w:w="0" w:type="auto"/>
            <w:vMerge w:val="restart"/>
            <w:shd w:val="clear" w:color="000000" w:fill="FFFFFF"/>
            <w:hideMark/>
          </w:tcPr>
          <w:p w14:paraId="2E2FD3A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BD78AA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9,0</w:t>
            </w:r>
          </w:p>
        </w:tc>
      </w:tr>
      <w:tr w:rsidR="00903D5C" w:rsidRPr="001903F3" w14:paraId="6E7A1E14" w14:textId="77777777" w:rsidTr="00D632B8">
        <w:trPr>
          <w:trHeight w:val="454"/>
        </w:trPr>
        <w:tc>
          <w:tcPr>
            <w:tcW w:w="0" w:type="auto"/>
            <w:vMerge/>
            <w:hideMark/>
          </w:tcPr>
          <w:p w14:paraId="6CA44B5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EB99A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72937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909A3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17630BE" w14:textId="77777777" w:rsidTr="00D632B8">
        <w:trPr>
          <w:trHeight w:val="454"/>
        </w:trPr>
        <w:tc>
          <w:tcPr>
            <w:tcW w:w="0" w:type="auto"/>
            <w:vMerge w:val="restart"/>
            <w:shd w:val="clear" w:color="000000" w:fill="FFFFFF"/>
            <w:hideMark/>
          </w:tcPr>
          <w:p w14:paraId="5DE0D22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297</w:t>
            </w:r>
          </w:p>
        </w:tc>
        <w:tc>
          <w:tcPr>
            <w:tcW w:w="0" w:type="auto"/>
            <w:vMerge w:val="restart"/>
            <w:shd w:val="clear" w:color="000000" w:fill="FFFFFF"/>
            <w:hideMark/>
          </w:tcPr>
          <w:p w14:paraId="14EA5FB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Коробка розподільча з клемами</w:t>
            </w:r>
            <w:r w:rsidRPr="001903F3">
              <w:rPr>
                <w:rFonts w:ascii="Times New Roman" w:eastAsia="Times New Roman" w:hAnsi="Times New Roman" w:cs="Times New Roman"/>
                <w:color w:val="080000"/>
                <w:sz w:val="24"/>
                <w:szCs w:val="24"/>
              </w:rPr>
              <w:br/>
              <w:t xml:space="preserve"> [693,22 грн/т * 0,001 т]</w:t>
            </w:r>
          </w:p>
        </w:tc>
        <w:tc>
          <w:tcPr>
            <w:tcW w:w="0" w:type="auto"/>
            <w:vMerge w:val="restart"/>
            <w:shd w:val="clear" w:color="000000" w:fill="FFFFFF"/>
            <w:hideMark/>
          </w:tcPr>
          <w:p w14:paraId="7E66782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C1D0C8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66DB2035" w14:textId="77777777" w:rsidTr="00D632B8">
        <w:trPr>
          <w:trHeight w:val="454"/>
        </w:trPr>
        <w:tc>
          <w:tcPr>
            <w:tcW w:w="0" w:type="auto"/>
            <w:vMerge/>
            <w:hideMark/>
          </w:tcPr>
          <w:p w14:paraId="6E38CE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55F5E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C7D28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E4213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D357708" w14:textId="77777777" w:rsidTr="00D632B8">
        <w:trPr>
          <w:trHeight w:val="454"/>
        </w:trPr>
        <w:tc>
          <w:tcPr>
            <w:tcW w:w="0" w:type="auto"/>
            <w:vMerge w:val="restart"/>
            <w:shd w:val="clear" w:color="000000" w:fill="FFFFFF"/>
            <w:hideMark/>
          </w:tcPr>
          <w:p w14:paraId="7F6F7A4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298</w:t>
            </w:r>
          </w:p>
        </w:tc>
        <w:tc>
          <w:tcPr>
            <w:tcW w:w="0" w:type="auto"/>
            <w:vMerge w:val="restart"/>
            <w:shd w:val="clear" w:color="000000" w:fill="FFFFFF"/>
            <w:hideMark/>
          </w:tcPr>
          <w:p w14:paraId="72B3CF2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 кульовий  20 тип Ек</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771E529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1538C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22,0</w:t>
            </w:r>
          </w:p>
        </w:tc>
      </w:tr>
      <w:tr w:rsidR="00903D5C" w:rsidRPr="001903F3" w14:paraId="50FF73B4" w14:textId="77777777" w:rsidTr="00D632B8">
        <w:trPr>
          <w:trHeight w:val="454"/>
        </w:trPr>
        <w:tc>
          <w:tcPr>
            <w:tcW w:w="0" w:type="auto"/>
            <w:vMerge/>
            <w:hideMark/>
          </w:tcPr>
          <w:p w14:paraId="672462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D7EE6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E1E83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97720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FCEE5DE" w14:textId="77777777" w:rsidTr="00D632B8">
        <w:trPr>
          <w:trHeight w:val="454"/>
        </w:trPr>
        <w:tc>
          <w:tcPr>
            <w:tcW w:w="0" w:type="auto"/>
            <w:vMerge w:val="restart"/>
            <w:shd w:val="clear" w:color="000000" w:fill="FFFFFF"/>
            <w:hideMark/>
          </w:tcPr>
          <w:p w14:paraId="73069A7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299</w:t>
            </w:r>
          </w:p>
        </w:tc>
        <w:tc>
          <w:tcPr>
            <w:tcW w:w="0" w:type="auto"/>
            <w:vMerge w:val="restart"/>
            <w:shd w:val="clear" w:color="000000" w:fill="FFFFFF"/>
            <w:hideMark/>
          </w:tcPr>
          <w:p w14:paraId="5F603AB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 кульовий  дiам. 25мм</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09B971F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A55273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6A56BDD5" w14:textId="77777777" w:rsidTr="00D632B8">
        <w:trPr>
          <w:trHeight w:val="454"/>
        </w:trPr>
        <w:tc>
          <w:tcPr>
            <w:tcW w:w="0" w:type="auto"/>
            <w:vMerge/>
            <w:hideMark/>
          </w:tcPr>
          <w:p w14:paraId="5F552A8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4E1FD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2852E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01FD1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0CE9656" w14:textId="77777777" w:rsidTr="00D632B8">
        <w:trPr>
          <w:trHeight w:val="454"/>
        </w:trPr>
        <w:tc>
          <w:tcPr>
            <w:tcW w:w="0" w:type="auto"/>
            <w:vMerge w:val="restart"/>
            <w:shd w:val="clear" w:color="000000" w:fill="FFFFFF"/>
            <w:hideMark/>
          </w:tcPr>
          <w:p w14:paraId="1CBD7E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300</w:t>
            </w:r>
          </w:p>
        </w:tc>
        <w:tc>
          <w:tcPr>
            <w:tcW w:w="0" w:type="auto"/>
            <w:vMerge w:val="restart"/>
            <w:shd w:val="clear" w:color="000000" w:fill="FFFFFF"/>
            <w:hideMark/>
          </w:tcPr>
          <w:p w14:paraId="2CB84F4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 кульовий  латунний муфтовий З/В  Ду=1 1/4" Ру=1,6МПа</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35C7429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851AFB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28CADCBF" w14:textId="77777777" w:rsidTr="00D632B8">
        <w:trPr>
          <w:trHeight w:val="454"/>
        </w:trPr>
        <w:tc>
          <w:tcPr>
            <w:tcW w:w="0" w:type="auto"/>
            <w:vMerge/>
            <w:hideMark/>
          </w:tcPr>
          <w:p w14:paraId="006A241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F6EE0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1574E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33A84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9A48CDE" w14:textId="77777777" w:rsidTr="00D632B8">
        <w:trPr>
          <w:trHeight w:val="454"/>
        </w:trPr>
        <w:tc>
          <w:tcPr>
            <w:tcW w:w="0" w:type="auto"/>
            <w:vMerge w:val="restart"/>
            <w:shd w:val="clear" w:color="000000" w:fill="FFFFFF"/>
            <w:hideMark/>
          </w:tcPr>
          <w:p w14:paraId="09834D0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301</w:t>
            </w:r>
          </w:p>
        </w:tc>
        <w:tc>
          <w:tcPr>
            <w:tcW w:w="0" w:type="auto"/>
            <w:vMerge w:val="restart"/>
            <w:shd w:val="clear" w:color="000000" w:fill="FFFFFF"/>
            <w:hideMark/>
          </w:tcPr>
          <w:p w14:paraId="0D2EBD8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 кульовий B/3 Ду=1_</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55293EB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A58543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480C3470" w14:textId="77777777" w:rsidTr="00D632B8">
        <w:trPr>
          <w:trHeight w:val="454"/>
        </w:trPr>
        <w:tc>
          <w:tcPr>
            <w:tcW w:w="0" w:type="auto"/>
            <w:vMerge/>
            <w:hideMark/>
          </w:tcPr>
          <w:p w14:paraId="58BCD8E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DA990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2D33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0A6D3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C9806BA" w14:textId="77777777" w:rsidTr="00D632B8">
        <w:trPr>
          <w:trHeight w:val="454"/>
        </w:trPr>
        <w:tc>
          <w:tcPr>
            <w:tcW w:w="0" w:type="auto"/>
            <w:vMerge w:val="restart"/>
            <w:shd w:val="clear" w:color="000000" w:fill="FFFFFF"/>
            <w:hideMark/>
          </w:tcPr>
          <w:p w14:paraId="174490A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302</w:t>
            </w:r>
          </w:p>
        </w:tc>
        <w:tc>
          <w:tcPr>
            <w:tcW w:w="0" w:type="auto"/>
            <w:vMerge w:val="restart"/>
            <w:shd w:val="clear" w:color="000000" w:fill="FFFFFF"/>
            <w:hideMark/>
          </w:tcPr>
          <w:p w14:paraId="3C6DC94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 кульовий PPR 20</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5ACEAF1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6209F9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62B650FA" w14:textId="77777777" w:rsidTr="00D632B8">
        <w:trPr>
          <w:trHeight w:val="454"/>
        </w:trPr>
        <w:tc>
          <w:tcPr>
            <w:tcW w:w="0" w:type="auto"/>
            <w:vMerge/>
            <w:hideMark/>
          </w:tcPr>
          <w:p w14:paraId="1F46EC5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E6305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D9EFF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6D7DFE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56E481F" w14:textId="77777777" w:rsidTr="00D632B8">
        <w:trPr>
          <w:trHeight w:val="454"/>
        </w:trPr>
        <w:tc>
          <w:tcPr>
            <w:tcW w:w="0" w:type="auto"/>
            <w:vMerge w:val="restart"/>
            <w:shd w:val="clear" w:color="000000" w:fill="FFFFFF"/>
            <w:hideMark/>
          </w:tcPr>
          <w:p w14:paraId="074D646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303</w:t>
            </w:r>
          </w:p>
        </w:tc>
        <w:tc>
          <w:tcPr>
            <w:tcW w:w="0" w:type="auto"/>
            <w:vMerge w:val="restart"/>
            <w:shd w:val="clear" w:color="000000" w:fill="FFFFFF"/>
            <w:hideMark/>
          </w:tcPr>
          <w:p w14:paraId="3F11BE9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 кульовий PPR D 32</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26C9E5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A66D10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18,0</w:t>
            </w:r>
          </w:p>
        </w:tc>
      </w:tr>
      <w:tr w:rsidR="00903D5C" w:rsidRPr="001903F3" w14:paraId="783BCEF6" w14:textId="77777777" w:rsidTr="00D632B8">
        <w:trPr>
          <w:trHeight w:val="454"/>
        </w:trPr>
        <w:tc>
          <w:tcPr>
            <w:tcW w:w="0" w:type="auto"/>
            <w:vMerge/>
            <w:hideMark/>
          </w:tcPr>
          <w:p w14:paraId="32D19EC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C550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AD086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29089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C5103CE" w14:textId="77777777" w:rsidTr="00D632B8">
        <w:trPr>
          <w:trHeight w:val="454"/>
        </w:trPr>
        <w:tc>
          <w:tcPr>
            <w:tcW w:w="0" w:type="auto"/>
            <w:vMerge w:val="restart"/>
            <w:shd w:val="clear" w:color="000000" w:fill="FFFFFF"/>
            <w:hideMark/>
          </w:tcPr>
          <w:p w14:paraId="297FBD7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304</w:t>
            </w:r>
          </w:p>
        </w:tc>
        <w:tc>
          <w:tcPr>
            <w:tcW w:w="0" w:type="auto"/>
            <w:vMerge w:val="restart"/>
            <w:shd w:val="clear" w:color="000000" w:fill="FFFFFF"/>
            <w:hideMark/>
          </w:tcPr>
          <w:p w14:paraId="249428B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 кульовий кутовий З/З з металевою ручкою Ду=1/2"х1/2"</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62EACDF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4EB921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36,0</w:t>
            </w:r>
          </w:p>
        </w:tc>
      </w:tr>
      <w:tr w:rsidR="00903D5C" w:rsidRPr="001903F3" w14:paraId="40900784" w14:textId="77777777" w:rsidTr="00D632B8">
        <w:trPr>
          <w:trHeight w:val="454"/>
        </w:trPr>
        <w:tc>
          <w:tcPr>
            <w:tcW w:w="0" w:type="auto"/>
            <w:vMerge/>
            <w:hideMark/>
          </w:tcPr>
          <w:p w14:paraId="0B0BC2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2588C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FDE06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960D7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11B1878" w14:textId="77777777" w:rsidTr="00D632B8">
        <w:trPr>
          <w:trHeight w:val="454"/>
        </w:trPr>
        <w:tc>
          <w:tcPr>
            <w:tcW w:w="0" w:type="auto"/>
            <w:vMerge w:val="restart"/>
            <w:shd w:val="clear" w:color="000000" w:fill="FFFFFF"/>
            <w:hideMark/>
          </w:tcPr>
          <w:p w14:paraId="707D390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305</w:t>
            </w:r>
          </w:p>
        </w:tc>
        <w:tc>
          <w:tcPr>
            <w:tcW w:w="0" w:type="auto"/>
            <w:vMerge w:val="restart"/>
            <w:shd w:val="clear" w:color="000000" w:fill="FFFFFF"/>
            <w:hideMark/>
          </w:tcPr>
          <w:p w14:paraId="0F00C45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 спускний кульовий латунний нікельований  Ду=1/2"</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2B79038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C88A47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16,0</w:t>
            </w:r>
          </w:p>
        </w:tc>
      </w:tr>
      <w:tr w:rsidR="00903D5C" w:rsidRPr="001903F3" w14:paraId="6508A87E" w14:textId="77777777" w:rsidTr="00D632B8">
        <w:trPr>
          <w:trHeight w:val="454"/>
        </w:trPr>
        <w:tc>
          <w:tcPr>
            <w:tcW w:w="0" w:type="auto"/>
            <w:vMerge/>
            <w:hideMark/>
          </w:tcPr>
          <w:p w14:paraId="07866AE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BF889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E8E7E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16856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4FDBBB4" w14:textId="77777777" w:rsidTr="00D632B8">
        <w:trPr>
          <w:trHeight w:val="454"/>
        </w:trPr>
        <w:tc>
          <w:tcPr>
            <w:tcW w:w="0" w:type="auto"/>
            <w:vMerge w:val="restart"/>
            <w:shd w:val="clear" w:color="000000" w:fill="FFFFFF"/>
            <w:hideMark/>
          </w:tcPr>
          <w:p w14:paraId="1834CF2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306</w:t>
            </w:r>
          </w:p>
        </w:tc>
        <w:tc>
          <w:tcPr>
            <w:tcW w:w="0" w:type="auto"/>
            <w:vMerge w:val="restart"/>
            <w:shd w:val="clear" w:color="000000" w:fill="FFFFFF"/>
            <w:hideMark/>
          </w:tcPr>
          <w:p w14:paraId="3CFBDBC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 шаровий dy15  "Valtec" з американкою</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252BBF4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A56F4E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78BF118C" w14:textId="77777777" w:rsidTr="00D632B8">
        <w:trPr>
          <w:trHeight w:val="454"/>
        </w:trPr>
        <w:tc>
          <w:tcPr>
            <w:tcW w:w="0" w:type="auto"/>
            <w:vMerge/>
            <w:hideMark/>
          </w:tcPr>
          <w:p w14:paraId="651698F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F64A5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8FB27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BD7F0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A8E69BD" w14:textId="77777777" w:rsidTr="00D632B8">
        <w:trPr>
          <w:trHeight w:val="454"/>
        </w:trPr>
        <w:tc>
          <w:tcPr>
            <w:tcW w:w="0" w:type="auto"/>
            <w:vMerge w:val="restart"/>
            <w:shd w:val="clear" w:color="000000" w:fill="FFFFFF"/>
            <w:hideMark/>
          </w:tcPr>
          <w:p w14:paraId="551118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307</w:t>
            </w:r>
          </w:p>
        </w:tc>
        <w:tc>
          <w:tcPr>
            <w:tcW w:w="0" w:type="auto"/>
            <w:vMerge w:val="restart"/>
            <w:shd w:val="clear" w:color="000000" w:fill="FFFFFF"/>
            <w:hideMark/>
          </w:tcPr>
          <w:p w14:paraId="0BD95AF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 шаровий dy20  "Valtec" з американкою</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2C84007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F1382D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224FF580" w14:textId="77777777" w:rsidTr="00D632B8">
        <w:trPr>
          <w:trHeight w:val="454"/>
        </w:trPr>
        <w:tc>
          <w:tcPr>
            <w:tcW w:w="0" w:type="auto"/>
            <w:vMerge/>
            <w:hideMark/>
          </w:tcPr>
          <w:p w14:paraId="147B3B0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9413F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CEF3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53D64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FEECB50" w14:textId="77777777" w:rsidTr="00D632B8">
        <w:trPr>
          <w:trHeight w:val="454"/>
        </w:trPr>
        <w:tc>
          <w:tcPr>
            <w:tcW w:w="0" w:type="auto"/>
            <w:vMerge w:val="restart"/>
            <w:shd w:val="clear" w:color="000000" w:fill="FFFFFF"/>
            <w:hideMark/>
          </w:tcPr>
          <w:p w14:paraId="708A009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308</w:t>
            </w:r>
          </w:p>
        </w:tc>
        <w:tc>
          <w:tcPr>
            <w:tcW w:w="0" w:type="auto"/>
            <w:vMerge w:val="restart"/>
            <w:shd w:val="clear" w:color="000000" w:fill="FFFFFF"/>
            <w:hideMark/>
          </w:tcPr>
          <w:p w14:paraId="7944CF6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 шаровий dy40  "Valtec"</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5FD5B80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5029A8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4409D5D0" w14:textId="77777777" w:rsidTr="00D632B8">
        <w:trPr>
          <w:trHeight w:val="454"/>
        </w:trPr>
        <w:tc>
          <w:tcPr>
            <w:tcW w:w="0" w:type="auto"/>
            <w:vMerge/>
            <w:hideMark/>
          </w:tcPr>
          <w:p w14:paraId="36FAA49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88F7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84BCA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4772C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94D2173" w14:textId="77777777" w:rsidTr="00D632B8">
        <w:trPr>
          <w:trHeight w:val="454"/>
        </w:trPr>
        <w:tc>
          <w:tcPr>
            <w:tcW w:w="0" w:type="auto"/>
            <w:vMerge w:val="restart"/>
            <w:shd w:val="clear" w:color="000000" w:fill="FFFFFF"/>
            <w:hideMark/>
          </w:tcPr>
          <w:p w14:paraId="485C70E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309</w:t>
            </w:r>
          </w:p>
        </w:tc>
        <w:tc>
          <w:tcPr>
            <w:tcW w:w="0" w:type="auto"/>
            <w:vMerge w:val="restart"/>
            <w:shd w:val="clear" w:color="000000" w:fill="FFFFFF"/>
            <w:hideMark/>
          </w:tcPr>
          <w:p w14:paraId="1D63BCF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Крани кульові фланцеві  для води, газу, нафтопродуктів, РУ 16, діаметр 50 мм</w:t>
            </w:r>
            <w:r w:rsidRPr="001903F3">
              <w:rPr>
                <w:rFonts w:ascii="Times New Roman" w:eastAsia="Times New Roman" w:hAnsi="Times New Roman" w:cs="Times New Roman"/>
                <w:color w:val="080000"/>
                <w:sz w:val="24"/>
                <w:szCs w:val="24"/>
              </w:rPr>
              <w:br/>
              <w:t xml:space="preserve"> [693,22 грн/т * 0,002 т]</w:t>
            </w:r>
          </w:p>
        </w:tc>
        <w:tc>
          <w:tcPr>
            <w:tcW w:w="0" w:type="auto"/>
            <w:vMerge w:val="restart"/>
            <w:shd w:val="clear" w:color="000000" w:fill="FFFFFF"/>
            <w:hideMark/>
          </w:tcPr>
          <w:p w14:paraId="1655E77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89C8FF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258B26E6" w14:textId="77777777" w:rsidTr="00D632B8">
        <w:trPr>
          <w:trHeight w:val="454"/>
        </w:trPr>
        <w:tc>
          <w:tcPr>
            <w:tcW w:w="0" w:type="auto"/>
            <w:vMerge/>
            <w:hideMark/>
          </w:tcPr>
          <w:p w14:paraId="0F08FD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EBADC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7757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770F1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20D64D0" w14:textId="77777777" w:rsidTr="00D632B8">
        <w:trPr>
          <w:trHeight w:val="454"/>
        </w:trPr>
        <w:tc>
          <w:tcPr>
            <w:tcW w:w="0" w:type="auto"/>
            <w:vMerge w:val="restart"/>
            <w:shd w:val="clear" w:color="000000" w:fill="FFFFFF"/>
            <w:hideMark/>
          </w:tcPr>
          <w:p w14:paraId="665FFFD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310</w:t>
            </w:r>
          </w:p>
        </w:tc>
        <w:tc>
          <w:tcPr>
            <w:tcW w:w="0" w:type="auto"/>
            <w:vMerge w:val="restart"/>
            <w:shd w:val="clear" w:color="000000" w:fill="FFFFFF"/>
            <w:hideMark/>
          </w:tcPr>
          <w:p w14:paraId="0BE70DD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Кран-комплект пожарный ДУ-25 HW-25N-20, HW-25W-20 (у складі: пожарний барабан;  напівжосткий рукав д. 25мм і довжиною 20м  ; латунного кутового крану ДУ25 з "барашком" ; перекривного ствола, що працює в режимі струменя і розпиленя; датчика  положення відкриття пожежного кутового крана; шафи пожежної металевої навісної ШПК-310Н-600х600х230)</w:t>
            </w:r>
            <w:r w:rsidRPr="001903F3">
              <w:rPr>
                <w:rFonts w:ascii="Times New Roman" w:eastAsia="Times New Roman" w:hAnsi="Times New Roman" w:cs="Times New Roman"/>
                <w:color w:val="080000"/>
                <w:sz w:val="24"/>
                <w:szCs w:val="24"/>
              </w:rPr>
              <w:br/>
              <w:t xml:space="preserve"> [693,22 грн/т * 0,01 т]</w:t>
            </w:r>
          </w:p>
        </w:tc>
        <w:tc>
          <w:tcPr>
            <w:tcW w:w="0" w:type="auto"/>
            <w:vMerge w:val="restart"/>
            <w:shd w:val="clear" w:color="000000" w:fill="FFFFFF"/>
            <w:hideMark/>
          </w:tcPr>
          <w:p w14:paraId="3A09A03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E53DB3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27515CD9" w14:textId="77777777" w:rsidTr="00D632B8">
        <w:trPr>
          <w:trHeight w:val="454"/>
        </w:trPr>
        <w:tc>
          <w:tcPr>
            <w:tcW w:w="0" w:type="auto"/>
            <w:vMerge/>
            <w:hideMark/>
          </w:tcPr>
          <w:p w14:paraId="26E129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11281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3B8B1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52D20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33195EE" w14:textId="77777777" w:rsidTr="00D632B8">
        <w:trPr>
          <w:trHeight w:val="454"/>
        </w:trPr>
        <w:tc>
          <w:tcPr>
            <w:tcW w:w="0" w:type="auto"/>
            <w:vMerge w:val="restart"/>
            <w:shd w:val="clear" w:color="000000" w:fill="FFFFFF"/>
            <w:hideMark/>
          </w:tcPr>
          <w:p w14:paraId="7763AAC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311</w:t>
            </w:r>
          </w:p>
        </w:tc>
        <w:tc>
          <w:tcPr>
            <w:tcW w:w="0" w:type="auto"/>
            <w:vMerge w:val="restart"/>
            <w:shd w:val="clear" w:color="000000" w:fill="FFFFFF"/>
            <w:hideMark/>
          </w:tcPr>
          <w:p w14:paraId="459A714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Кришка перфорирована для лотка  В=100мм, L=3000 мм, толщ.1,0мм</w:t>
            </w:r>
            <w:r w:rsidRPr="001903F3">
              <w:rPr>
                <w:rFonts w:ascii="Times New Roman" w:eastAsia="Times New Roman" w:hAnsi="Times New Roman" w:cs="Times New Roman"/>
                <w:color w:val="080000"/>
                <w:sz w:val="24"/>
                <w:szCs w:val="24"/>
              </w:rPr>
              <w:br/>
              <w:t xml:space="preserve"> [531,20 грн/т * 0,00434 т]</w:t>
            </w:r>
          </w:p>
        </w:tc>
        <w:tc>
          <w:tcPr>
            <w:tcW w:w="0" w:type="auto"/>
            <w:vMerge w:val="restart"/>
            <w:shd w:val="clear" w:color="000000" w:fill="FFFFFF"/>
            <w:hideMark/>
          </w:tcPr>
          <w:p w14:paraId="50F7747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03D1A9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201,0</w:t>
            </w:r>
          </w:p>
        </w:tc>
      </w:tr>
      <w:tr w:rsidR="00903D5C" w:rsidRPr="001903F3" w14:paraId="4F440470" w14:textId="77777777" w:rsidTr="00D632B8">
        <w:trPr>
          <w:trHeight w:val="454"/>
        </w:trPr>
        <w:tc>
          <w:tcPr>
            <w:tcW w:w="0" w:type="auto"/>
            <w:vMerge/>
            <w:hideMark/>
          </w:tcPr>
          <w:p w14:paraId="205190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11D13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95374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766D1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0A3AC0F" w14:textId="77777777" w:rsidTr="00D632B8">
        <w:trPr>
          <w:trHeight w:val="454"/>
        </w:trPr>
        <w:tc>
          <w:tcPr>
            <w:tcW w:w="0" w:type="auto"/>
            <w:vMerge w:val="restart"/>
            <w:shd w:val="clear" w:color="000000" w:fill="FFFFFF"/>
            <w:hideMark/>
          </w:tcPr>
          <w:p w14:paraId="7F6B2AE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312</w:t>
            </w:r>
          </w:p>
        </w:tc>
        <w:tc>
          <w:tcPr>
            <w:tcW w:w="0" w:type="auto"/>
            <w:vMerge w:val="restart"/>
            <w:shd w:val="clear" w:color="000000" w:fill="FFFFFF"/>
            <w:hideMark/>
          </w:tcPr>
          <w:p w14:paraId="4D59E78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Кришка перфорирована для лотка  В=300мм, L=3000 мм, толщ.0,8мм</w:t>
            </w:r>
            <w:r w:rsidRPr="001903F3">
              <w:rPr>
                <w:rFonts w:ascii="Times New Roman" w:eastAsia="Times New Roman" w:hAnsi="Times New Roman" w:cs="Times New Roman"/>
                <w:color w:val="080000"/>
                <w:sz w:val="24"/>
                <w:szCs w:val="24"/>
              </w:rPr>
              <w:br/>
              <w:t xml:space="preserve"> [531,20 грн/т * 0,00434 т]</w:t>
            </w:r>
          </w:p>
        </w:tc>
        <w:tc>
          <w:tcPr>
            <w:tcW w:w="0" w:type="auto"/>
            <w:vMerge w:val="restart"/>
            <w:shd w:val="clear" w:color="000000" w:fill="FFFFFF"/>
            <w:hideMark/>
          </w:tcPr>
          <w:p w14:paraId="0D146A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33E1B2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118,0</w:t>
            </w:r>
          </w:p>
        </w:tc>
      </w:tr>
      <w:tr w:rsidR="00903D5C" w:rsidRPr="001903F3" w14:paraId="19F0900D" w14:textId="77777777" w:rsidTr="00D632B8">
        <w:trPr>
          <w:trHeight w:val="454"/>
        </w:trPr>
        <w:tc>
          <w:tcPr>
            <w:tcW w:w="0" w:type="auto"/>
            <w:vMerge/>
            <w:hideMark/>
          </w:tcPr>
          <w:p w14:paraId="020CAAF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06C4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A0F06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3297A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E3A45FE" w14:textId="77777777" w:rsidTr="00D632B8">
        <w:trPr>
          <w:trHeight w:val="454"/>
        </w:trPr>
        <w:tc>
          <w:tcPr>
            <w:tcW w:w="0" w:type="auto"/>
            <w:vMerge w:val="restart"/>
            <w:shd w:val="clear" w:color="000000" w:fill="FFFFFF"/>
            <w:hideMark/>
          </w:tcPr>
          <w:p w14:paraId="3CD306F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313</w:t>
            </w:r>
          </w:p>
        </w:tc>
        <w:tc>
          <w:tcPr>
            <w:tcW w:w="0" w:type="auto"/>
            <w:vMerge w:val="restart"/>
            <w:shd w:val="clear" w:color="000000" w:fill="FFFFFF"/>
            <w:hideMark/>
          </w:tcPr>
          <w:p w14:paraId="06BFB73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Кріплення труб "Опора"  д.25мм</w:t>
            </w:r>
            <w:r w:rsidRPr="001903F3">
              <w:rPr>
                <w:rFonts w:ascii="Times New Roman" w:eastAsia="Times New Roman" w:hAnsi="Times New Roman" w:cs="Times New Roman"/>
                <w:color w:val="080000"/>
                <w:sz w:val="24"/>
                <w:szCs w:val="24"/>
              </w:rPr>
              <w:br/>
              <w:t xml:space="preserve"> [693,22 грн/т * 0,0001 т]</w:t>
            </w:r>
          </w:p>
        </w:tc>
        <w:tc>
          <w:tcPr>
            <w:tcW w:w="0" w:type="auto"/>
            <w:vMerge w:val="restart"/>
            <w:shd w:val="clear" w:color="000000" w:fill="FFFFFF"/>
            <w:hideMark/>
          </w:tcPr>
          <w:p w14:paraId="03E5296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973100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75,0</w:t>
            </w:r>
          </w:p>
        </w:tc>
      </w:tr>
      <w:tr w:rsidR="00903D5C" w:rsidRPr="001903F3" w14:paraId="1912BE13" w14:textId="77777777" w:rsidTr="00D632B8">
        <w:trPr>
          <w:trHeight w:val="454"/>
        </w:trPr>
        <w:tc>
          <w:tcPr>
            <w:tcW w:w="0" w:type="auto"/>
            <w:vMerge/>
            <w:hideMark/>
          </w:tcPr>
          <w:p w14:paraId="3C9BE14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1DA5D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6F6B5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76B53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52999D3" w14:textId="77777777" w:rsidTr="00D632B8">
        <w:trPr>
          <w:trHeight w:val="454"/>
        </w:trPr>
        <w:tc>
          <w:tcPr>
            <w:tcW w:w="0" w:type="auto"/>
            <w:vMerge w:val="restart"/>
            <w:shd w:val="clear" w:color="000000" w:fill="FFFFFF"/>
            <w:hideMark/>
          </w:tcPr>
          <w:p w14:paraId="7F1290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314</w:t>
            </w:r>
          </w:p>
        </w:tc>
        <w:tc>
          <w:tcPr>
            <w:tcW w:w="0" w:type="auto"/>
            <w:vMerge w:val="restart"/>
            <w:shd w:val="clear" w:color="000000" w:fill="FFFFFF"/>
            <w:hideMark/>
          </w:tcPr>
          <w:p w14:paraId="063028C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Кріплення труб "Опора"  д.32мм</w:t>
            </w:r>
            <w:r w:rsidRPr="001903F3">
              <w:rPr>
                <w:rFonts w:ascii="Times New Roman" w:eastAsia="Times New Roman" w:hAnsi="Times New Roman" w:cs="Times New Roman"/>
                <w:color w:val="080000"/>
                <w:sz w:val="24"/>
                <w:szCs w:val="24"/>
              </w:rPr>
              <w:br/>
              <w:t xml:space="preserve"> [693,22 грн/т * 0,0001 т]</w:t>
            </w:r>
          </w:p>
        </w:tc>
        <w:tc>
          <w:tcPr>
            <w:tcW w:w="0" w:type="auto"/>
            <w:vMerge w:val="restart"/>
            <w:shd w:val="clear" w:color="000000" w:fill="FFFFFF"/>
            <w:hideMark/>
          </w:tcPr>
          <w:p w14:paraId="0099AF5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2E7796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112,0</w:t>
            </w:r>
          </w:p>
        </w:tc>
      </w:tr>
      <w:tr w:rsidR="00903D5C" w:rsidRPr="001903F3" w14:paraId="69D6C7DC" w14:textId="77777777" w:rsidTr="00D632B8">
        <w:trPr>
          <w:trHeight w:val="454"/>
        </w:trPr>
        <w:tc>
          <w:tcPr>
            <w:tcW w:w="0" w:type="auto"/>
            <w:vMerge/>
            <w:hideMark/>
          </w:tcPr>
          <w:p w14:paraId="47FEE9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41DB3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8458E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54448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AC728CC" w14:textId="77777777" w:rsidTr="00D632B8">
        <w:trPr>
          <w:trHeight w:val="454"/>
        </w:trPr>
        <w:tc>
          <w:tcPr>
            <w:tcW w:w="0" w:type="auto"/>
            <w:vMerge w:val="restart"/>
            <w:shd w:val="clear" w:color="000000" w:fill="FFFFFF"/>
            <w:hideMark/>
          </w:tcPr>
          <w:p w14:paraId="6FBE3FA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315</w:t>
            </w:r>
          </w:p>
        </w:tc>
        <w:tc>
          <w:tcPr>
            <w:tcW w:w="0" w:type="auto"/>
            <w:vMerge w:val="restart"/>
            <w:shd w:val="clear" w:color="000000" w:fill="FFFFFF"/>
            <w:hideMark/>
          </w:tcPr>
          <w:p w14:paraId="709DBA3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Кріплення труб "Опора"  д.40мм</w:t>
            </w:r>
            <w:r w:rsidRPr="001903F3">
              <w:rPr>
                <w:rFonts w:ascii="Times New Roman" w:eastAsia="Times New Roman" w:hAnsi="Times New Roman" w:cs="Times New Roman"/>
                <w:color w:val="080000"/>
                <w:sz w:val="24"/>
                <w:szCs w:val="24"/>
              </w:rPr>
              <w:br/>
              <w:t xml:space="preserve"> [693,22 грн/т * 0,0001 т]</w:t>
            </w:r>
          </w:p>
        </w:tc>
        <w:tc>
          <w:tcPr>
            <w:tcW w:w="0" w:type="auto"/>
            <w:vMerge w:val="restart"/>
            <w:shd w:val="clear" w:color="000000" w:fill="FFFFFF"/>
            <w:hideMark/>
          </w:tcPr>
          <w:p w14:paraId="6DFEDA0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4FF21F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45,0</w:t>
            </w:r>
          </w:p>
        </w:tc>
      </w:tr>
      <w:tr w:rsidR="00903D5C" w:rsidRPr="001903F3" w14:paraId="623C6091" w14:textId="77777777" w:rsidTr="00D632B8">
        <w:trPr>
          <w:trHeight w:val="454"/>
        </w:trPr>
        <w:tc>
          <w:tcPr>
            <w:tcW w:w="0" w:type="auto"/>
            <w:vMerge/>
            <w:hideMark/>
          </w:tcPr>
          <w:p w14:paraId="3574DDB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69C95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5EA42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CBCB1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428C409" w14:textId="77777777" w:rsidTr="00D632B8">
        <w:trPr>
          <w:trHeight w:val="454"/>
        </w:trPr>
        <w:tc>
          <w:tcPr>
            <w:tcW w:w="0" w:type="auto"/>
            <w:vMerge w:val="restart"/>
            <w:shd w:val="clear" w:color="000000" w:fill="FFFFFF"/>
            <w:hideMark/>
          </w:tcPr>
          <w:p w14:paraId="415181A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316</w:t>
            </w:r>
          </w:p>
        </w:tc>
        <w:tc>
          <w:tcPr>
            <w:tcW w:w="0" w:type="auto"/>
            <w:vMerge w:val="restart"/>
            <w:shd w:val="clear" w:color="000000" w:fill="FFFFFF"/>
            <w:hideMark/>
          </w:tcPr>
          <w:p w14:paraId="6EE6C6F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Кріплення труб "Опора" д.20мм</w:t>
            </w:r>
            <w:r w:rsidRPr="001903F3">
              <w:rPr>
                <w:rFonts w:ascii="Times New Roman" w:eastAsia="Times New Roman" w:hAnsi="Times New Roman" w:cs="Times New Roman"/>
                <w:color w:val="080000"/>
                <w:sz w:val="24"/>
                <w:szCs w:val="24"/>
              </w:rPr>
              <w:br/>
              <w:t xml:space="preserve"> [693,22 грн/т * 0,0001 т]</w:t>
            </w:r>
          </w:p>
        </w:tc>
        <w:tc>
          <w:tcPr>
            <w:tcW w:w="0" w:type="auto"/>
            <w:vMerge w:val="restart"/>
            <w:shd w:val="clear" w:color="000000" w:fill="FFFFFF"/>
            <w:hideMark/>
          </w:tcPr>
          <w:p w14:paraId="266CDF6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9C275A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288,0</w:t>
            </w:r>
          </w:p>
        </w:tc>
      </w:tr>
      <w:tr w:rsidR="00903D5C" w:rsidRPr="001903F3" w14:paraId="3F4BB087" w14:textId="77777777" w:rsidTr="00D632B8">
        <w:trPr>
          <w:trHeight w:val="454"/>
        </w:trPr>
        <w:tc>
          <w:tcPr>
            <w:tcW w:w="0" w:type="auto"/>
            <w:vMerge/>
            <w:hideMark/>
          </w:tcPr>
          <w:p w14:paraId="5AF57FD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36043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4D8DA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3FEBF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E10C809" w14:textId="77777777" w:rsidTr="00D632B8">
        <w:trPr>
          <w:trHeight w:val="454"/>
        </w:trPr>
        <w:tc>
          <w:tcPr>
            <w:tcW w:w="0" w:type="auto"/>
            <w:vMerge w:val="restart"/>
            <w:shd w:val="clear" w:color="000000" w:fill="FFFFFF"/>
            <w:hideMark/>
          </w:tcPr>
          <w:p w14:paraId="55C0106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317</w:t>
            </w:r>
          </w:p>
        </w:tc>
        <w:tc>
          <w:tcPr>
            <w:tcW w:w="0" w:type="auto"/>
            <w:vMerge w:val="restart"/>
            <w:shd w:val="clear" w:color="000000" w:fill="FFFFFF"/>
            <w:hideMark/>
          </w:tcPr>
          <w:p w14:paraId="4442CFD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Кріпленнядля сталевих труб д.25-32мм</w:t>
            </w:r>
            <w:r w:rsidRPr="001903F3">
              <w:rPr>
                <w:rFonts w:ascii="Times New Roman" w:eastAsia="Times New Roman" w:hAnsi="Times New Roman" w:cs="Times New Roman"/>
                <w:color w:val="080000"/>
                <w:sz w:val="24"/>
                <w:szCs w:val="24"/>
              </w:rPr>
              <w:br/>
              <w:t xml:space="preserve"> [693,22 грн/т * 0,0001 т]</w:t>
            </w:r>
          </w:p>
        </w:tc>
        <w:tc>
          <w:tcPr>
            <w:tcW w:w="0" w:type="auto"/>
            <w:vMerge w:val="restart"/>
            <w:shd w:val="clear" w:color="000000" w:fill="FFFFFF"/>
            <w:hideMark/>
          </w:tcPr>
          <w:p w14:paraId="522CEF7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0EC233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100,0</w:t>
            </w:r>
          </w:p>
        </w:tc>
      </w:tr>
      <w:tr w:rsidR="00903D5C" w:rsidRPr="001903F3" w14:paraId="5335E851" w14:textId="77777777" w:rsidTr="00D632B8">
        <w:trPr>
          <w:trHeight w:val="454"/>
        </w:trPr>
        <w:tc>
          <w:tcPr>
            <w:tcW w:w="0" w:type="auto"/>
            <w:vMerge/>
            <w:hideMark/>
          </w:tcPr>
          <w:p w14:paraId="04D6B1D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70BA1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A0581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60C36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2A51A4E" w14:textId="77777777" w:rsidTr="00D632B8">
        <w:trPr>
          <w:trHeight w:val="454"/>
        </w:trPr>
        <w:tc>
          <w:tcPr>
            <w:tcW w:w="0" w:type="auto"/>
            <w:vMerge w:val="restart"/>
            <w:shd w:val="clear" w:color="000000" w:fill="FFFFFF"/>
            <w:hideMark/>
          </w:tcPr>
          <w:p w14:paraId="561E3C5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318</w:t>
            </w:r>
          </w:p>
        </w:tc>
        <w:tc>
          <w:tcPr>
            <w:tcW w:w="0" w:type="auto"/>
            <w:vMerge w:val="restart"/>
            <w:shd w:val="clear" w:color="000000" w:fill="FFFFFF"/>
            <w:hideMark/>
          </w:tcPr>
          <w:p w14:paraId="60FE02C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Кронштейн пластиковий</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0BBCEA4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9746D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63,0</w:t>
            </w:r>
          </w:p>
        </w:tc>
      </w:tr>
      <w:tr w:rsidR="00903D5C" w:rsidRPr="001903F3" w14:paraId="1D38F29B" w14:textId="77777777" w:rsidTr="00D632B8">
        <w:trPr>
          <w:trHeight w:val="454"/>
        </w:trPr>
        <w:tc>
          <w:tcPr>
            <w:tcW w:w="0" w:type="auto"/>
            <w:vMerge/>
            <w:hideMark/>
          </w:tcPr>
          <w:p w14:paraId="02EEEB1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BDB98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82762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FAF94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95981AD" w14:textId="77777777" w:rsidTr="00D632B8">
        <w:trPr>
          <w:trHeight w:val="454"/>
        </w:trPr>
        <w:tc>
          <w:tcPr>
            <w:tcW w:w="0" w:type="auto"/>
            <w:vMerge w:val="restart"/>
            <w:shd w:val="clear" w:color="000000" w:fill="FFFFFF"/>
            <w:hideMark/>
          </w:tcPr>
          <w:p w14:paraId="2CBFDC6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319</w:t>
            </w:r>
          </w:p>
        </w:tc>
        <w:tc>
          <w:tcPr>
            <w:tcW w:w="0" w:type="auto"/>
            <w:vMerge w:val="restart"/>
            <w:shd w:val="clear" w:color="000000" w:fill="FFFFFF"/>
            <w:hideMark/>
          </w:tcPr>
          <w:p w14:paraId="577843A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Кронштейни Кр1-РС для радіаторів сталевих спарених</w:t>
            </w:r>
            <w:r w:rsidRPr="001903F3">
              <w:rPr>
                <w:rFonts w:ascii="Times New Roman" w:eastAsia="Times New Roman" w:hAnsi="Times New Roman" w:cs="Times New Roman"/>
                <w:color w:val="080000"/>
                <w:sz w:val="24"/>
                <w:szCs w:val="24"/>
              </w:rPr>
              <w:br/>
              <w:t xml:space="preserve"> [693,22 грн/т * 0,0009 т]</w:t>
            </w:r>
          </w:p>
        </w:tc>
        <w:tc>
          <w:tcPr>
            <w:tcW w:w="0" w:type="auto"/>
            <w:vMerge w:val="restart"/>
            <w:shd w:val="clear" w:color="000000" w:fill="FFFFFF"/>
            <w:hideMark/>
          </w:tcPr>
          <w:p w14:paraId="3BC903E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комплект</w:t>
            </w:r>
          </w:p>
        </w:tc>
        <w:tc>
          <w:tcPr>
            <w:tcW w:w="0" w:type="auto"/>
            <w:vMerge w:val="restart"/>
            <w:shd w:val="clear" w:color="000000" w:fill="FFFFFF"/>
            <w:hideMark/>
          </w:tcPr>
          <w:p w14:paraId="29A7E71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14,78711</w:t>
            </w:r>
          </w:p>
        </w:tc>
      </w:tr>
      <w:tr w:rsidR="00903D5C" w:rsidRPr="001903F3" w14:paraId="7C889DC1" w14:textId="77777777" w:rsidTr="00D632B8">
        <w:trPr>
          <w:trHeight w:val="454"/>
        </w:trPr>
        <w:tc>
          <w:tcPr>
            <w:tcW w:w="0" w:type="auto"/>
            <w:vMerge/>
            <w:hideMark/>
          </w:tcPr>
          <w:p w14:paraId="69D08A4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55F47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8FC92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23B94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FCD2D22" w14:textId="77777777" w:rsidTr="00D632B8">
        <w:trPr>
          <w:trHeight w:val="454"/>
        </w:trPr>
        <w:tc>
          <w:tcPr>
            <w:tcW w:w="0" w:type="auto"/>
            <w:vMerge w:val="restart"/>
            <w:shd w:val="clear" w:color="000000" w:fill="FFFFFF"/>
            <w:hideMark/>
          </w:tcPr>
          <w:p w14:paraId="2018ECB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320</w:t>
            </w:r>
          </w:p>
        </w:tc>
        <w:tc>
          <w:tcPr>
            <w:tcW w:w="0" w:type="auto"/>
            <w:vMerge w:val="restart"/>
            <w:shd w:val="clear" w:color="000000" w:fill="FFFFFF"/>
            <w:hideMark/>
          </w:tcPr>
          <w:p w14:paraId="773D64F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Кронштейни сталеві</w:t>
            </w:r>
            <w:r w:rsidRPr="001903F3">
              <w:rPr>
                <w:rFonts w:ascii="Times New Roman" w:eastAsia="Times New Roman" w:hAnsi="Times New Roman" w:cs="Times New Roman"/>
                <w:color w:val="080000"/>
                <w:sz w:val="24"/>
                <w:szCs w:val="24"/>
              </w:rPr>
              <w:br/>
              <w:t xml:space="preserve"> [563,95 грн/т * 0,0001 т]</w:t>
            </w:r>
          </w:p>
        </w:tc>
        <w:tc>
          <w:tcPr>
            <w:tcW w:w="0" w:type="auto"/>
            <w:vMerge w:val="restart"/>
            <w:shd w:val="clear" w:color="000000" w:fill="FFFFFF"/>
            <w:hideMark/>
          </w:tcPr>
          <w:p w14:paraId="0957650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8CC470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517,0</w:t>
            </w:r>
          </w:p>
        </w:tc>
      </w:tr>
      <w:tr w:rsidR="00903D5C" w:rsidRPr="001903F3" w14:paraId="23DF899B" w14:textId="77777777" w:rsidTr="00D632B8">
        <w:trPr>
          <w:trHeight w:val="454"/>
        </w:trPr>
        <w:tc>
          <w:tcPr>
            <w:tcW w:w="0" w:type="auto"/>
            <w:vMerge/>
            <w:hideMark/>
          </w:tcPr>
          <w:p w14:paraId="0D4952B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F5DB8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F4206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8C4FD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D26496D" w14:textId="77777777" w:rsidTr="00D632B8">
        <w:trPr>
          <w:trHeight w:val="454"/>
        </w:trPr>
        <w:tc>
          <w:tcPr>
            <w:tcW w:w="0" w:type="auto"/>
            <w:vMerge w:val="restart"/>
            <w:shd w:val="clear" w:color="000000" w:fill="FFFFFF"/>
            <w:hideMark/>
          </w:tcPr>
          <w:p w14:paraId="51AEC70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321</w:t>
            </w:r>
          </w:p>
        </w:tc>
        <w:tc>
          <w:tcPr>
            <w:tcW w:w="0" w:type="auto"/>
            <w:vMerge w:val="restart"/>
            <w:shd w:val="clear" w:color="000000" w:fill="FFFFFF"/>
            <w:hideMark/>
          </w:tcPr>
          <w:p w14:paraId="3915B7C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Ксилол нафтовий, марка А</w:t>
            </w:r>
            <w:r w:rsidRPr="001903F3">
              <w:rPr>
                <w:rFonts w:ascii="Times New Roman" w:eastAsia="Times New Roman" w:hAnsi="Times New Roman" w:cs="Times New Roman"/>
                <w:color w:val="080000"/>
                <w:sz w:val="24"/>
                <w:szCs w:val="24"/>
              </w:rPr>
              <w:br/>
              <w:t xml:space="preserve"> [1 002,33 грн/т * 1,01 т]</w:t>
            </w:r>
          </w:p>
        </w:tc>
        <w:tc>
          <w:tcPr>
            <w:tcW w:w="0" w:type="auto"/>
            <w:vMerge w:val="restart"/>
            <w:shd w:val="clear" w:color="000000" w:fill="FFFFFF"/>
            <w:hideMark/>
          </w:tcPr>
          <w:p w14:paraId="1138002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C6B584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0,0007068</w:t>
            </w:r>
          </w:p>
        </w:tc>
      </w:tr>
      <w:tr w:rsidR="00903D5C" w:rsidRPr="001903F3" w14:paraId="22CD60ED" w14:textId="77777777" w:rsidTr="00D632B8">
        <w:trPr>
          <w:trHeight w:val="454"/>
        </w:trPr>
        <w:tc>
          <w:tcPr>
            <w:tcW w:w="0" w:type="auto"/>
            <w:vMerge/>
            <w:hideMark/>
          </w:tcPr>
          <w:p w14:paraId="30DBA5D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7577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79402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9E2A6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714AEF8" w14:textId="77777777" w:rsidTr="00D632B8">
        <w:trPr>
          <w:trHeight w:val="454"/>
        </w:trPr>
        <w:tc>
          <w:tcPr>
            <w:tcW w:w="0" w:type="auto"/>
            <w:vMerge w:val="restart"/>
            <w:shd w:val="clear" w:color="000000" w:fill="FFFFFF"/>
            <w:hideMark/>
          </w:tcPr>
          <w:p w14:paraId="3C0C1DB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322</w:t>
            </w:r>
          </w:p>
        </w:tc>
        <w:tc>
          <w:tcPr>
            <w:tcW w:w="0" w:type="auto"/>
            <w:vMerge w:val="restart"/>
            <w:shd w:val="clear" w:color="000000" w:fill="FFFFFF"/>
            <w:hideMark/>
          </w:tcPr>
          <w:p w14:paraId="37DCE97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Кульові  крани  діам. 25 мм</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30F5815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56F3A1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20,0</w:t>
            </w:r>
          </w:p>
        </w:tc>
      </w:tr>
      <w:tr w:rsidR="00903D5C" w:rsidRPr="001903F3" w14:paraId="16FD9E71" w14:textId="77777777" w:rsidTr="00D632B8">
        <w:trPr>
          <w:trHeight w:val="454"/>
        </w:trPr>
        <w:tc>
          <w:tcPr>
            <w:tcW w:w="0" w:type="auto"/>
            <w:vMerge/>
            <w:hideMark/>
          </w:tcPr>
          <w:p w14:paraId="5F892A6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C2D524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B9DD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663B4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7502FF6" w14:textId="77777777" w:rsidTr="00D632B8">
        <w:trPr>
          <w:trHeight w:val="454"/>
        </w:trPr>
        <w:tc>
          <w:tcPr>
            <w:tcW w:w="0" w:type="auto"/>
            <w:vMerge w:val="restart"/>
            <w:shd w:val="clear" w:color="000000" w:fill="FFFFFF"/>
            <w:hideMark/>
          </w:tcPr>
          <w:p w14:paraId="1AB401A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323</w:t>
            </w:r>
          </w:p>
        </w:tc>
        <w:tc>
          <w:tcPr>
            <w:tcW w:w="0" w:type="auto"/>
            <w:vMerge w:val="restart"/>
            <w:shd w:val="clear" w:color="000000" w:fill="FFFFFF"/>
            <w:hideMark/>
          </w:tcPr>
          <w:p w14:paraId="06AF809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Купорос мідний, марка А</w:t>
            </w:r>
            <w:r w:rsidRPr="001903F3">
              <w:rPr>
                <w:rFonts w:ascii="Times New Roman" w:eastAsia="Times New Roman" w:hAnsi="Times New Roman" w:cs="Times New Roman"/>
                <w:color w:val="080000"/>
                <w:sz w:val="24"/>
                <w:szCs w:val="24"/>
              </w:rPr>
              <w:br/>
              <w:t xml:space="preserve"> [1 002,33 грн/т * 1,1 т]</w:t>
            </w:r>
          </w:p>
        </w:tc>
        <w:tc>
          <w:tcPr>
            <w:tcW w:w="0" w:type="auto"/>
            <w:vMerge w:val="restart"/>
            <w:shd w:val="clear" w:color="000000" w:fill="FFFFFF"/>
            <w:hideMark/>
          </w:tcPr>
          <w:p w14:paraId="15E5DB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E330B9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0,02475</w:t>
            </w:r>
          </w:p>
        </w:tc>
      </w:tr>
      <w:tr w:rsidR="00903D5C" w:rsidRPr="001903F3" w14:paraId="12BECB44" w14:textId="77777777" w:rsidTr="00D632B8">
        <w:trPr>
          <w:trHeight w:val="454"/>
        </w:trPr>
        <w:tc>
          <w:tcPr>
            <w:tcW w:w="0" w:type="auto"/>
            <w:vMerge/>
            <w:hideMark/>
          </w:tcPr>
          <w:p w14:paraId="5A4CF29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037F5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3A244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8F47B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E8958D6" w14:textId="77777777" w:rsidTr="00D632B8">
        <w:trPr>
          <w:trHeight w:val="454"/>
        </w:trPr>
        <w:tc>
          <w:tcPr>
            <w:tcW w:w="0" w:type="auto"/>
            <w:vMerge w:val="restart"/>
            <w:shd w:val="clear" w:color="000000" w:fill="FFFFFF"/>
            <w:hideMark/>
          </w:tcPr>
          <w:p w14:paraId="3C88B86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324</w:t>
            </w:r>
          </w:p>
        </w:tc>
        <w:tc>
          <w:tcPr>
            <w:tcW w:w="0" w:type="auto"/>
            <w:vMerge w:val="restart"/>
            <w:shd w:val="clear" w:color="000000" w:fill="FFFFFF"/>
            <w:hideMark/>
          </w:tcPr>
          <w:p w14:paraId="64160CC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 90</w:t>
            </w:r>
            <w:r w:rsidRPr="001903F3">
              <w:rPr>
                <w:rFonts w:ascii="Times New Roman" w:eastAsia="Times New Roman" w:hAnsi="Times New Roman" w:cs="Times New Roman"/>
                <w:color w:val="080000"/>
                <w:sz w:val="24"/>
                <w:szCs w:val="24"/>
              </w:rPr>
              <w:br/>
              <w:t xml:space="preserve"> [693,22 грн/т * 0,00021 т]</w:t>
            </w:r>
          </w:p>
        </w:tc>
        <w:tc>
          <w:tcPr>
            <w:tcW w:w="0" w:type="auto"/>
            <w:vMerge w:val="restart"/>
            <w:shd w:val="clear" w:color="000000" w:fill="FFFFFF"/>
            <w:hideMark/>
          </w:tcPr>
          <w:p w14:paraId="3CF63FC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DF8D82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6E398940" w14:textId="77777777" w:rsidTr="00D632B8">
        <w:trPr>
          <w:trHeight w:val="454"/>
        </w:trPr>
        <w:tc>
          <w:tcPr>
            <w:tcW w:w="0" w:type="auto"/>
            <w:vMerge/>
            <w:hideMark/>
          </w:tcPr>
          <w:p w14:paraId="5621EF9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F0881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A26C5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24360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7B2C8ED" w14:textId="77777777" w:rsidTr="00D632B8">
        <w:trPr>
          <w:trHeight w:val="454"/>
        </w:trPr>
        <w:tc>
          <w:tcPr>
            <w:tcW w:w="0" w:type="auto"/>
            <w:vMerge w:val="restart"/>
            <w:shd w:val="clear" w:color="000000" w:fill="FFFFFF"/>
            <w:hideMark/>
          </w:tcPr>
          <w:p w14:paraId="30534CD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325</w:t>
            </w:r>
          </w:p>
        </w:tc>
        <w:tc>
          <w:tcPr>
            <w:tcW w:w="0" w:type="auto"/>
            <w:vMerge w:val="restart"/>
            <w:shd w:val="clear" w:color="000000" w:fill="FFFFFF"/>
            <w:hideMark/>
          </w:tcPr>
          <w:p w14:paraId="06B8BAC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Кутник 30х30х3</w:t>
            </w:r>
            <w:r w:rsidRPr="001903F3">
              <w:rPr>
                <w:rFonts w:ascii="Times New Roman" w:eastAsia="Times New Roman" w:hAnsi="Times New Roman" w:cs="Times New Roman"/>
                <w:color w:val="080000"/>
                <w:sz w:val="24"/>
                <w:szCs w:val="24"/>
              </w:rPr>
              <w:br/>
              <w:t xml:space="preserve"> [693,22 грн/т * 0,00021 т]</w:t>
            </w:r>
          </w:p>
        </w:tc>
        <w:tc>
          <w:tcPr>
            <w:tcW w:w="0" w:type="auto"/>
            <w:vMerge w:val="restart"/>
            <w:shd w:val="clear" w:color="000000" w:fill="FFFFFF"/>
            <w:hideMark/>
          </w:tcPr>
          <w:p w14:paraId="77E29E9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4BE9E99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151,368</w:t>
            </w:r>
          </w:p>
        </w:tc>
      </w:tr>
      <w:tr w:rsidR="00903D5C" w:rsidRPr="001903F3" w14:paraId="27E05F23" w14:textId="77777777" w:rsidTr="00D632B8">
        <w:trPr>
          <w:trHeight w:val="454"/>
        </w:trPr>
        <w:tc>
          <w:tcPr>
            <w:tcW w:w="0" w:type="auto"/>
            <w:vMerge/>
            <w:hideMark/>
          </w:tcPr>
          <w:p w14:paraId="50D3171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29DC3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F31F4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0397B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99F839B" w14:textId="77777777" w:rsidTr="00D632B8">
        <w:trPr>
          <w:trHeight w:val="454"/>
        </w:trPr>
        <w:tc>
          <w:tcPr>
            <w:tcW w:w="0" w:type="auto"/>
            <w:vMerge w:val="restart"/>
            <w:shd w:val="clear" w:color="000000" w:fill="FFFFFF"/>
            <w:hideMark/>
          </w:tcPr>
          <w:p w14:paraId="65AE8D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326</w:t>
            </w:r>
          </w:p>
        </w:tc>
        <w:tc>
          <w:tcPr>
            <w:tcW w:w="0" w:type="auto"/>
            <w:vMerge w:val="restart"/>
            <w:shd w:val="clear" w:color="000000" w:fill="FFFFFF"/>
            <w:hideMark/>
          </w:tcPr>
          <w:p w14:paraId="7481800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Кутник 45  PPR D 40</w:t>
            </w:r>
            <w:r w:rsidRPr="001903F3">
              <w:rPr>
                <w:rFonts w:ascii="Times New Roman" w:eastAsia="Times New Roman" w:hAnsi="Times New Roman" w:cs="Times New Roman"/>
                <w:color w:val="080000"/>
                <w:sz w:val="24"/>
                <w:szCs w:val="24"/>
              </w:rPr>
              <w:br/>
              <w:t xml:space="preserve"> [693,22 грн/т * 0,00021 т]</w:t>
            </w:r>
          </w:p>
        </w:tc>
        <w:tc>
          <w:tcPr>
            <w:tcW w:w="0" w:type="auto"/>
            <w:vMerge w:val="restart"/>
            <w:shd w:val="clear" w:color="000000" w:fill="FFFFFF"/>
            <w:hideMark/>
          </w:tcPr>
          <w:p w14:paraId="271A697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3B4D902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2D734190" w14:textId="77777777" w:rsidTr="00D632B8">
        <w:trPr>
          <w:trHeight w:val="454"/>
        </w:trPr>
        <w:tc>
          <w:tcPr>
            <w:tcW w:w="0" w:type="auto"/>
            <w:vMerge/>
            <w:hideMark/>
          </w:tcPr>
          <w:p w14:paraId="6788929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6BCCE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A04F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1980E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8113A74" w14:textId="77777777" w:rsidTr="00D632B8">
        <w:trPr>
          <w:trHeight w:val="454"/>
        </w:trPr>
        <w:tc>
          <w:tcPr>
            <w:tcW w:w="0" w:type="auto"/>
            <w:vMerge w:val="restart"/>
            <w:shd w:val="clear" w:color="000000" w:fill="FFFFFF"/>
            <w:hideMark/>
          </w:tcPr>
          <w:p w14:paraId="39A6FFC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327</w:t>
            </w:r>
          </w:p>
        </w:tc>
        <w:tc>
          <w:tcPr>
            <w:tcW w:w="0" w:type="auto"/>
            <w:vMerge w:val="restart"/>
            <w:shd w:val="clear" w:color="000000" w:fill="FFFFFF"/>
            <w:hideMark/>
          </w:tcPr>
          <w:p w14:paraId="56AEBC7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Кутник 45  PPR D 50</w:t>
            </w:r>
            <w:r w:rsidRPr="001903F3">
              <w:rPr>
                <w:rFonts w:ascii="Times New Roman" w:eastAsia="Times New Roman" w:hAnsi="Times New Roman" w:cs="Times New Roman"/>
                <w:color w:val="080000"/>
                <w:sz w:val="24"/>
                <w:szCs w:val="24"/>
              </w:rPr>
              <w:br/>
              <w:t xml:space="preserve"> [693,22 грн/т * 0,00021 т]</w:t>
            </w:r>
          </w:p>
        </w:tc>
        <w:tc>
          <w:tcPr>
            <w:tcW w:w="0" w:type="auto"/>
            <w:vMerge w:val="restart"/>
            <w:shd w:val="clear" w:color="000000" w:fill="FFFFFF"/>
            <w:hideMark/>
          </w:tcPr>
          <w:p w14:paraId="08823A1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06FC4C8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w:t>
            </w:r>
          </w:p>
        </w:tc>
      </w:tr>
      <w:tr w:rsidR="00903D5C" w:rsidRPr="001903F3" w14:paraId="3FB98675" w14:textId="77777777" w:rsidTr="00D632B8">
        <w:trPr>
          <w:trHeight w:val="454"/>
        </w:trPr>
        <w:tc>
          <w:tcPr>
            <w:tcW w:w="0" w:type="auto"/>
            <w:vMerge/>
            <w:hideMark/>
          </w:tcPr>
          <w:p w14:paraId="67FC325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23B7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46744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E83EA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BD794AE" w14:textId="77777777" w:rsidTr="00D632B8">
        <w:trPr>
          <w:trHeight w:val="454"/>
        </w:trPr>
        <w:tc>
          <w:tcPr>
            <w:tcW w:w="0" w:type="auto"/>
            <w:vMerge w:val="restart"/>
            <w:shd w:val="clear" w:color="000000" w:fill="FFFFFF"/>
            <w:hideMark/>
          </w:tcPr>
          <w:p w14:paraId="4B6809E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328</w:t>
            </w:r>
          </w:p>
        </w:tc>
        <w:tc>
          <w:tcPr>
            <w:tcW w:w="0" w:type="auto"/>
            <w:vMerge w:val="restart"/>
            <w:shd w:val="clear" w:color="000000" w:fill="FFFFFF"/>
            <w:hideMark/>
          </w:tcPr>
          <w:p w14:paraId="71509CC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Кутник 90  PPR D 40</w:t>
            </w:r>
            <w:r w:rsidRPr="001903F3">
              <w:rPr>
                <w:rFonts w:ascii="Times New Roman" w:eastAsia="Times New Roman" w:hAnsi="Times New Roman" w:cs="Times New Roman"/>
                <w:color w:val="080000"/>
                <w:sz w:val="24"/>
                <w:szCs w:val="24"/>
              </w:rPr>
              <w:br/>
              <w:t xml:space="preserve"> [693,22 грн/т * 0,00021 т]</w:t>
            </w:r>
          </w:p>
        </w:tc>
        <w:tc>
          <w:tcPr>
            <w:tcW w:w="0" w:type="auto"/>
            <w:vMerge w:val="restart"/>
            <w:shd w:val="clear" w:color="000000" w:fill="FFFFFF"/>
            <w:hideMark/>
          </w:tcPr>
          <w:p w14:paraId="3C9AC75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18DF5BF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46A89EEA" w14:textId="77777777" w:rsidTr="00D632B8">
        <w:trPr>
          <w:trHeight w:val="454"/>
        </w:trPr>
        <w:tc>
          <w:tcPr>
            <w:tcW w:w="0" w:type="auto"/>
            <w:vMerge/>
            <w:hideMark/>
          </w:tcPr>
          <w:p w14:paraId="286FA66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4FE3C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E16C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105C1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430D442" w14:textId="77777777" w:rsidTr="00D632B8">
        <w:trPr>
          <w:trHeight w:val="454"/>
        </w:trPr>
        <w:tc>
          <w:tcPr>
            <w:tcW w:w="0" w:type="auto"/>
            <w:vMerge w:val="restart"/>
            <w:shd w:val="clear" w:color="000000" w:fill="FFFFFF"/>
            <w:hideMark/>
          </w:tcPr>
          <w:p w14:paraId="4DE54D5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329</w:t>
            </w:r>
          </w:p>
        </w:tc>
        <w:tc>
          <w:tcPr>
            <w:tcW w:w="0" w:type="auto"/>
            <w:vMerge w:val="restart"/>
            <w:shd w:val="clear" w:color="000000" w:fill="FFFFFF"/>
            <w:hideMark/>
          </w:tcPr>
          <w:p w14:paraId="70D44C9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Кутник 90_ PPR  D20</w:t>
            </w:r>
            <w:r w:rsidRPr="001903F3">
              <w:rPr>
                <w:rFonts w:ascii="Times New Roman" w:eastAsia="Times New Roman" w:hAnsi="Times New Roman" w:cs="Times New Roman"/>
                <w:color w:val="080000"/>
                <w:sz w:val="24"/>
                <w:szCs w:val="24"/>
              </w:rPr>
              <w:br/>
              <w:t xml:space="preserve"> [693,22 грн/т * 0,00021 т]</w:t>
            </w:r>
          </w:p>
        </w:tc>
        <w:tc>
          <w:tcPr>
            <w:tcW w:w="0" w:type="auto"/>
            <w:vMerge w:val="restart"/>
            <w:shd w:val="clear" w:color="000000" w:fill="FFFFFF"/>
            <w:hideMark/>
          </w:tcPr>
          <w:p w14:paraId="1B8ACB6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36A99E7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w:t>
            </w:r>
          </w:p>
        </w:tc>
      </w:tr>
      <w:tr w:rsidR="00903D5C" w:rsidRPr="001903F3" w14:paraId="2F2463B7" w14:textId="77777777" w:rsidTr="00D632B8">
        <w:trPr>
          <w:trHeight w:val="454"/>
        </w:trPr>
        <w:tc>
          <w:tcPr>
            <w:tcW w:w="0" w:type="auto"/>
            <w:vMerge/>
            <w:hideMark/>
          </w:tcPr>
          <w:p w14:paraId="004BB51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6E969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93B58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A918A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B0067A0" w14:textId="77777777" w:rsidTr="00D632B8">
        <w:trPr>
          <w:trHeight w:val="454"/>
        </w:trPr>
        <w:tc>
          <w:tcPr>
            <w:tcW w:w="0" w:type="auto"/>
            <w:vMerge w:val="restart"/>
            <w:shd w:val="clear" w:color="000000" w:fill="FFFFFF"/>
            <w:hideMark/>
          </w:tcPr>
          <w:p w14:paraId="2212262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330</w:t>
            </w:r>
          </w:p>
        </w:tc>
        <w:tc>
          <w:tcPr>
            <w:tcW w:w="0" w:type="auto"/>
            <w:vMerge w:val="restart"/>
            <w:shd w:val="clear" w:color="000000" w:fill="FFFFFF"/>
            <w:hideMark/>
          </w:tcPr>
          <w:p w14:paraId="2D4F0C6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Кутник 90_ PPR  D25</w:t>
            </w:r>
            <w:r w:rsidRPr="001903F3">
              <w:rPr>
                <w:rFonts w:ascii="Times New Roman" w:eastAsia="Times New Roman" w:hAnsi="Times New Roman" w:cs="Times New Roman"/>
                <w:color w:val="080000"/>
                <w:sz w:val="24"/>
                <w:szCs w:val="24"/>
              </w:rPr>
              <w:br/>
              <w:t xml:space="preserve"> [693,22 грн/т * 0,00021 т]</w:t>
            </w:r>
          </w:p>
        </w:tc>
        <w:tc>
          <w:tcPr>
            <w:tcW w:w="0" w:type="auto"/>
            <w:vMerge w:val="restart"/>
            <w:shd w:val="clear" w:color="000000" w:fill="FFFFFF"/>
            <w:hideMark/>
          </w:tcPr>
          <w:p w14:paraId="4C9C6C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27E9AF8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0,8</w:t>
            </w:r>
          </w:p>
        </w:tc>
      </w:tr>
      <w:tr w:rsidR="00903D5C" w:rsidRPr="001903F3" w14:paraId="3F2A06C2" w14:textId="77777777" w:rsidTr="00D632B8">
        <w:trPr>
          <w:trHeight w:val="454"/>
        </w:trPr>
        <w:tc>
          <w:tcPr>
            <w:tcW w:w="0" w:type="auto"/>
            <w:vMerge/>
            <w:hideMark/>
          </w:tcPr>
          <w:p w14:paraId="69942FD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FBB58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6FC9E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A1258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5CC6650" w14:textId="77777777" w:rsidTr="00D632B8">
        <w:trPr>
          <w:trHeight w:val="454"/>
        </w:trPr>
        <w:tc>
          <w:tcPr>
            <w:tcW w:w="0" w:type="auto"/>
            <w:vMerge w:val="restart"/>
            <w:shd w:val="clear" w:color="000000" w:fill="FFFFFF"/>
            <w:hideMark/>
          </w:tcPr>
          <w:p w14:paraId="4A52225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331</w:t>
            </w:r>
          </w:p>
        </w:tc>
        <w:tc>
          <w:tcPr>
            <w:tcW w:w="0" w:type="auto"/>
            <w:vMerge w:val="restart"/>
            <w:shd w:val="clear" w:color="000000" w:fill="FFFFFF"/>
            <w:hideMark/>
          </w:tcPr>
          <w:p w14:paraId="4BFBF94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Кутник 90_ PPR D 32</w:t>
            </w:r>
            <w:r w:rsidRPr="001903F3">
              <w:rPr>
                <w:rFonts w:ascii="Times New Roman" w:eastAsia="Times New Roman" w:hAnsi="Times New Roman" w:cs="Times New Roman"/>
                <w:color w:val="080000"/>
                <w:sz w:val="24"/>
                <w:szCs w:val="24"/>
              </w:rPr>
              <w:br/>
              <w:t xml:space="preserve"> [693,22 грн/т * 0,00021 т]</w:t>
            </w:r>
          </w:p>
        </w:tc>
        <w:tc>
          <w:tcPr>
            <w:tcW w:w="0" w:type="auto"/>
            <w:vMerge w:val="restart"/>
            <w:shd w:val="clear" w:color="000000" w:fill="FFFFFF"/>
            <w:hideMark/>
          </w:tcPr>
          <w:p w14:paraId="1C9645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4BFF8CE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w:t>
            </w:r>
          </w:p>
        </w:tc>
      </w:tr>
      <w:tr w:rsidR="00903D5C" w:rsidRPr="001903F3" w14:paraId="1BEEBD19" w14:textId="77777777" w:rsidTr="00D632B8">
        <w:trPr>
          <w:trHeight w:val="454"/>
        </w:trPr>
        <w:tc>
          <w:tcPr>
            <w:tcW w:w="0" w:type="auto"/>
            <w:vMerge/>
            <w:hideMark/>
          </w:tcPr>
          <w:p w14:paraId="2D7DC4F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FABAA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D89BD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DEB5B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AEAFF04" w14:textId="77777777" w:rsidTr="00D632B8">
        <w:trPr>
          <w:trHeight w:val="454"/>
        </w:trPr>
        <w:tc>
          <w:tcPr>
            <w:tcW w:w="0" w:type="auto"/>
            <w:vMerge w:val="restart"/>
            <w:shd w:val="clear" w:color="000000" w:fill="FFFFFF"/>
            <w:hideMark/>
          </w:tcPr>
          <w:p w14:paraId="30D92CB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332</w:t>
            </w:r>
          </w:p>
        </w:tc>
        <w:tc>
          <w:tcPr>
            <w:tcW w:w="0" w:type="auto"/>
            <w:vMerge w:val="restart"/>
            <w:shd w:val="clear" w:color="000000" w:fill="FFFFFF"/>
            <w:hideMark/>
          </w:tcPr>
          <w:p w14:paraId="1695510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Кутник 90_ з металевою внутрішньою різьбою PPR D20x1/2_</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79517C1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46133BD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w:t>
            </w:r>
          </w:p>
        </w:tc>
      </w:tr>
      <w:tr w:rsidR="00903D5C" w:rsidRPr="001903F3" w14:paraId="7DE6DD46" w14:textId="77777777" w:rsidTr="00D632B8">
        <w:trPr>
          <w:trHeight w:val="454"/>
        </w:trPr>
        <w:tc>
          <w:tcPr>
            <w:tcW w:w="0" w:type="auto"/>
            <w:vMerge/>
            <w:hideMark/>
          </w:tcPr>
          <w:p w14:paraId="544635D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8C36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1290B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47286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DD053B9" w14:textId="77777777" w:rsidTr="00D632B8">
        <w:trPr>
          <w:trHeight w:val="454"/>
        </w:trPr>
        <w:tc>
          <w:tcPr>
            <w:tcW w:w="0" w:type="auto"/>
            <w:vMerge w:val="restart"/>
            <w:shd w:val="clear" w:color="000000" w:fill="FFFFFF"/>
            <w:hideMark/>
          </w:tcPr>
          <w:p w14:paraId="1CC3B40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333</w:t>
            </w:r>
          </w:p>
        </w:tc>
        <w:tc>
          <w:tcPr>
            <w:tcW w:w="0" w:type="auto"/>
            <w:vMerge w:val="restart"/>
            <w:shd w:val="clear" w:color="000000" w:fill="FFFFFF"/>
            <w:hideMark/>
          </w:tcPr>
          <w:p w14:paraId="1ADF26A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Кутник 90_ з металевою внутрішньою різьбою PPR D32x1_</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0,0002 т]</w:t>
            </w:r>
          </w:p>
        </w:tc>
        <w:tc>
          <w:tcPr>
            <w:tcW w:w="0" w:type="auto"/>
            <w:vMerge w:val="restart"/>
            <w:shd w:val="clear" w:color="000000" w:fill="FFFFFF"/>
            <w:hideMark/>
          </w:tcPr>
          <w:p w14:paraId="7DDB670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10шт</w:t>
            </w:r>
          </w:p>
        </w:tc>
        <w:tc>
          <w:tcPr>
            <w:tcW w:w="0" w:type="auto"/>
            <w:vMerge w:val="restart"/>
            <w:shd w:val="clear" w:color="000000" w:fill="FFFFFF"/>
            <w:hideMark/>
          </w:tcPr>
          <w:p w14:paraId="650D645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0,4</w:t>
            </w:r>
          </w:p>
        </w:tc>
      </w:tr>
      <w:tr w:rsidR="00903D5C" w:rsidRPr="001903F3" w14:paraId="2FF19495" w14:textId="77777777" w:rsidTr="00D632B8">
        <w:trPr>
          <w:trHeight w:val="454"/>
        </w:trPr>
        <w:tc>
          <w:tcPr>
            <w:tcW w:w="0" w:type="auto"/>
            <w:vMerge/>
            <w:hideMark/>
          </w:tcPr>
          <w:p w14:paraId="4C28B76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11948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7D022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C746B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8EF57E5" w14:textId="77777777" w:rsidTr="00D632B8">
        <w:trPr>
          <w:trHeight w:val="454"/>
        </w:trPr>
        <w:tc>
          <w:tcPr>
            <w:tcW w:w="0" w:type="auto"/>
            <w:vMerge w:val="restart"/>
            <w:shd w:val="clear" w:color="000000" w:fill="FFFFFF"/>
            <w:hideMark/>
          </w:tcPr>
          <w:p w14:paraId="61DDDC6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334</w:t>
            </w:r>
          </w:p>
        </w:tc>
        <w:tc>
          <w:tcPr>
            <w:tcW w:w="0" w:type="auto"/>
            <w:vMerge w:val="restart"/>
            <w:shd w:val="clear" w:color="000000" w:fill="FFFFFF"/>
            <w:hideMark/>
          </w:tcPr>
          <w:p w14:paraId="175CAE0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Кутник 90_ нержавеючий З/В Ду=1_</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598C801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7E1A7B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w:t>
            </w:r>
          </w:p>
        </w:tc>
      </w:tr>
      <w:tr w:rsidR="00903D5C" w:rsidRPr="001903F3" w14:paraId="62BB3CDF" w14:textId="77777777" w:rsidTr="00D632B8">
        <w:trPr>
          <w:trHeight w:val="454"/>
        </w:trPr>
        <w:tc>
          <w:tcPr>
            <w:tcW w:w="0" w:type="auto"/>
            <w:vMerge/>
            <w:hideMark/>
          </w:tcPr>
          <w:p w14:paraId="710BD29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9BDC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F746EF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D0BBA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0D8FF7A" w14:textId="77777777" w:rsidTr="00D632B8">
        <w:trPr>
          <w:trHeight w:val="454"/>
        </w:trPr>
        <w:tc>
          <w:tcPr>
            <w:tcW w:w="0" w:type="auto"/>
            <w:vMerge w:val="restart"/>
            <w:shd w:val="clear" w:color="000000" w:fill="FFFFFF"/>
            <w:hideMark/>
          </w:tcPr>
          <w:p w14:paraId="441B1CF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335</w:t>
            </w:r>
          </w:p>
        </w:tc>
        <w:tc>
          <w:tcPr>
            <w:tcW w:w="0" w:type="auto"/>
            <w:vMerge w:val="restart"/>
            <w:shd w:val="clear" w:color="000000" w:fill="FFFFFF"/>
            <w:hideMark/>
          </w:tcPr>
          <w:p w14:paraId="5F34036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Кутник 90_ перехід з накидною металевою гайкою PPR D20x1/2_</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6972888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69ECE9F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0,6</w:t>
            </w:r>
          </w:p>
        </w:tc>
      </w:tr>
      <w:tr w:rsidR="00903D5C" w:rsidRPr="001903F3" w14:paraId="28D49B14" w14:textId="77777777" w:rsidTr="00D632B8">
        <w:trPr>
          <w:trHeight w:val="454"/>
        </w:trPr>
        <w:tc>
          <w:tcPr>
            <w:tcW w:w="0" w:type="auto"/>
            <w:vMerge/>
            <w:hideMark/>
          </w:tcPr>
          <w:p w14:paraId="5FCDB52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AA633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AE1A7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3A121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C85A3FC" w14:textId="77777777" w:rsidTr="00D632B8">
        <w:trPr>
          <w:trHeight w:val="454"/>
        </w:trPr>
        <w:tc>
          <w:tcPr>
            <w:tcW w:w="0" w:type="auto"/>
            <w:vMerge w:val="restart"/>
            <w:shd w:val="clear" w:color="000000" w:fill="FFFFFF"/>
            <w:hideMark/>
          </w:tcPr>
          <w:p w14:paraId="7F4E13D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336</w:t>
            </w:r>
          </w:p>
        </w:tc>
        <w:tc>
          <w:tcPr>
            <w:tcW w:w="0" w:type="auto"/>
            <w:vMerge w:val="restart"/>
            <w:shd w:val="clear" w:color="000000" w:fill="FFFFFF"/>
            <w:hideMark/>
          </w:tcPr>
          <w:p w14:paraId="715D486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Лак бітумний, марка БТ-123</w:t>
            </w:r>
            <w:r w:rsidRPr="001903F3">
              <w:rPr>
                <w:rFonts w:ascii="Times New Roman" w:eastAsia="Times New Roman" w:hAnsi="Times New Roman" w:cs="Times New Roman"/>
                <w:color w:val="080000"/>
                <w:sz w:val="24"/>
                <w:szCs w:val="24"/>
              </w:rPr>
              <w:br/>
              <w:t xml:space="preserve"> [1 002,33 грн/т * 1,26 т]</w:t>
            </w:r>
          </w:p>
        </w:tc>
        <w:tc>
          <w:tcPr>
            <w:tcW w:w="0" w:type="auto"/>
            <w:vMerge w:val="restart"/>
            <w:shd w:val="clear" w:color="000000" w:fill="FFFFFF"/>
            <w:hideMark/>
          </w:tcPr>
          <w:p w14:paraId="22AF4A9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39CD85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0,00137532</w:t>
            </w:r>
          </w:p>
        </w:tc>
      </w:tr>
      <w:tr w:rsidR="00903D5C" w:rsidRPr="001903F3" w14:paraId="38C409A7" w14:textId="77777777" w:rsidTr="00D632B8">
        <w:trPr>
          <w:trHeight w:val="454"/>
        </w:trPr>
        <w:tc>
          <w:tcPr>
            <w:tcW w:w="0" w:type="auto"/>
            <w:vMerge/>
            <w:hideMark/>
          </w:tcPr>
          <w:p w14:paraId="4DF0C32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7B896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65242C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D7AAE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8D81BAB" w14:textId="77777777" w:rsidTr="00D632B8">
        <w:trPr>
          <w:trHeight w:val="454"/>
        </w:trPr>
        <w:tc>
          <w:tcPr>
            <w:tcW w:w="0" w:type="auto"/>
            <w:vMerge w:val="restart"/>
            <w:shd w:val="clear" w:color="000000" w:fill="FFFFFF"/>
            <w:hideMark/>
          </w:tcPr>
          <w:p w14:paraId="53B32C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337</w:t>
            </w:r>
          </w:p>
        </w:tc>
        <w:tc>
          <w:tcPr>
            <w:tcW w:w="0" w:type="auto"/>
            <w:vMerge w:val="restart"/>
            <w:shd w:val="clear" w:color="000000" w:fill="FFFFFF"/>
            <w:hideMark/>
          </w:tcPr>
          <w:p w14:paraId="1BB2926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Лак БТ-577</w:t>
            </w:r>
            <w:r w:rsidRPr="001903F3">
              <w:rPr>
                <w:rFonts w:ascii="Times New Roman" w:eastAsia="Times New Roman" w:hAnsi="Times New Roman" w:cs="Times New Roman"/>
                <w:color w:val="080000"/>
                <w:sz w:val="24"/>
                <w:szCs w:val="24"/>
              </w:rPr>
              <w:br/>
              <w:t xml:space="preserve"> [1 002,33 грн/т * 1,26 т]</w:t>
            </w:r>
          </w:p>
        </w:tc>
        <w:tc>
          <w:tcPr>
            <w:tcW w:w="0" w:type="auto"/>
            <w:vMerge w:val="restart"/>
            <w:shd w:val="clear" w:color="000000" w:fill="FFFFFF"/>
            <w:hideMark/>
          </w:tcPr>
          <w:p w14:paraId="2CA6CA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5A869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0,00464</w:t>
            </w:r>
          </w:p>
        </w:tc>
      </w:tr>
      <w:tr w:rsidR="00903D5C" w:rsidRPr="001903F3" w14:paraId="15A93BAB" w14:textId="77777777" w:rsidTr="00D632B8">
        <w:trPr>
          <w:trHeight w:val="454"/>
        </w:trPr>
        <w:tc>
          <w:tcPr>
            <w:tcW w:w="0" w:type="auto"/>
            <w:vMerge/>
            <w:hideMark/>
          </w:tcPr>
          <w:p w14:paraId="15AA690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8C1F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AB5D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81F591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A7EC612" w14:textId="77777777" w:rsidTr="00D632B8">
        <w:trPr>
          <w:trHeight w:val="454"/>
        </w:trPr>
        <w:tc>
          <w:tcPr>
            <w:tcW w:w="0" w:type="auto"/>
            <w:vMerge w:val="restart"/>
            <w:shd w:val="clear" w:color="000000" w:fill="FFFFFF"/>
            <w:hideMark/>
          </w:tcPr>
          <w:p w14:paraId="1862DC1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338</w:t>
            </w:r>
          </w:p>
        </w:tc>
        <w:tc>
          <w:tcPr>
            <w:tcW w:w="0" w:type="auto"/>
            <w:vMerge w:val="restart"/>
            <w:shd w:val="clear" w:color="000000" w:fill="FFFFFF"/>
            <w:hideMark/>
          </w:tcPr>
          <w:p w14:paraId="23A18D4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Лак електроізолювальний N318</w:t>
            </w:r>
            <w:r w:rsidRPr="001903F3">
              <w:rPr>
                <w:rFonts w:ascii="Times New Roman" w:eastAsia="Times New Roman" w:hAnsi="Times New Roman" w:cs="Times New Roman"/>
                <w:color w:val="080000"/>
                <w:sz w:val="24"/>
                <w:szCs w:val="24"/>
              </w:rPr>
              <w:br/>
              <w:t xml:space="preserve"> [1 002,33 грн/т * 1,26 т]</w:t>
            </w:r>
          </w:p>
        </w:tc>
        <w:tc>
          <w:tcPr>
            <w:tcW w:w="0" w:type="auto"/>
            <w:vMerge w:val="restart"/>
            <w:shd w:val="clear" w:color="000000" w:fill="FFFFFF"/>
            <w:hideMark/>
          </w:tcPr>
          <w:p w14:paraId="07B5EED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998158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0,00021</w:t>
            </w:r>
          </w:p>
        </w:tc>
      </w:tr>
      <w:tr w:rsidR="00903D5C" w:rsidRPr="001903F3" w14:paraId="3A20C306" w14:textId="77777777" w:rsidTr="00D632B8">
        <w:trPr>
          <w:trHeight w:val="454"/>
        </w:trPr>
        <w:tc>
          <w:tcPr>
            <w:tcW w:w="0" w:type="auto"/>
            <w:vMerge/>
            <w:hideMark/>
          </w:tcPr>
          <w:p w14:paraId="3C8154D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A08DB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6904D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EA71E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0C483DD" w14:textId="77777777" w:rsidTr="00D632B8">
        <w:trPr>
          <w:trHeight w:val="454"/>
        </w:trPr>
        <w:tc>
          <w:tcPr>
            <w:tcW w:w="0" w:type="auto"/>
            <w:vMerge w:val="restart"/>
            <w:shd w:val="clear" w:color="000000" w:fill="FFFFFF"/>
            <w:hideMark/>
          </w:tcPr>
          <w:p w14:paraId="15E68CA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339</w:t>
            </w:r>
          </w:p>
        </w:tc>
        <w:tc>
          <w:tcPr>
            <w:tcW w:w="0" w:type="auto"/>
            <w:vMerge w:val="restart"/>
            <w:shd w:val="clear" w:color="000000" w:fill="FFFFFF"/>
            <w:hideMark/>
          </w:tcPr>
          <w:p w14:paraId="48AFBE5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Лак кам'яновугільний, марка Г</w:t>
            </w:r>
            <w:r w:rsidRPr="001903F3">
              <w:rPr>
                <w:rFonts w:ascii="Times New Roman" w:eastAsia="Times New Roman" w:hAnsi="Times New Roman" w:cs="Times New Roman"/>
                <w:color w:val="080000"/>
                <w:sz w:val="24"/>
                <w:szCs w:val="24"/>
              </w:rPr>
              <w:br/>
              <w:t xml:space="preserve"> [1 002,33 грн/т * 1,26 т]</w:t>
            </w:r>
          </w:p>
        </w:tc>
        <w:tc>
          <w:tcPr>
            <w:tcW w:w="0" w:type="auto"/>
            <w:vMerge w:val="restart"/>
            <w:shd w:val="clear" w:color="000000" w:fill="FFFFFF"/>
            <w:hideMark/>
          </w:tcPr>
          <w:p w14:paraId="1925BBE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7A5DAB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0,00002</w:t>
            </w:r>
          </w:p>
        </w:tc>
      </w:tr>
      <w:tr w:rsidR="00903D5C" w:rsidRPr="001903F3" w14:paraId="52DBD082" w14:textId="77777777" w:rsidTr="00D632B8">
        <w:trPr>
          <w:trHeight w:val="454"/>
        </w:trPr>
        <w:tc>
          <w:tcPr>
            <w:tcW w:w="0" w:type="auto"/>
            <w:vMerge/>
            <w:hideMark/>
          </w:tcPr>
          <w:p w14:paraId="5E035F8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75426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81E46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25167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F02056A" w14:textId="77777777" w:rsidTr="00D632B8">
        <w:trPr>
          <w:trHeight w:val="454"/>
        </w:trPr>
        <w:tc>
          <w:tcPr>
            <w:tcW w:w="0" w:type="auto"/>
            <w:vMerge w:val="restart"/>
            <w:shd w:val="clear" w:color="000000" w:fill="FFFFFF"/>
            <w:hideMark/>
          </w:tcPr>
          <w:p w14:paraId="55DB000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340</w:t>
            </w:r>
          </w:p>
        </w:tc>
        <w:tc>
          <w:tcPr>
            <w:tcW w:w="0" w:type="auto"/>
            <w:vMerge w:val="restart"/>
            <w:shd w:val="clear" w:color="000000" w:fill="FFFFFF"/>
            <w:hideMark/>
          </w:tcPr>
          <w:p w14:paraId="4D9D604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Лак, марка 177</w:t>
            </w:r>
            <w:r w:rsidRPr="001903F3">
              <w:rPr>
                <w:rFonts w:ascii="Times New Roman" w:eastAsia="Times New Roman" w:hAnsi="Times New Roman" w:cs="Times New Roman"/>
                <w:color w:val="080000"/>
                <w:sz w:val="24"/>
                <w:szCs w:val="24"/>
              </w:rPr>
              <w:br/>
              <w:t xml:space="preserve"> [1 002,33 грн/т * 1,26 т]</w:t>
            </w:r>
          </w:p>
        </w:tc>
        <w:tc>
          <w:tcPr>
            <w:tcW w:w="0" w:type="auto"/>
            <w:vMerge w:val="restart"/>
            <w:shd w:val="clear" w:color="000000" w:fill="FFFFFF"/>
            <w:hideMark/>
          </w:tcPr>
          <w:p w14:paraId="2983DC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2BCC5E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0,002207</w:t>
            </w:r>
          </w:p>
        </w:tc>
      </w:tr>
      <w:tr w:rsidR="00903D5C" w:rsidRPr="001903F3" w14:paraId="5ADB3B04" w14:textId="77777777" w:rsidTr="00D632B8">
        <w:trPr>
          <w:trHeight w:val="454"/>
        </w:trPr>
        <w:tc>
          <w:tcPr>
            <w:tcW w:w="0" w:type="auto"/>
            <w:vMerge/>
            <w:hideMark/>
          </w:tcPr>
          <w:p w14:paraId="6B96980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546E8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2063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8A333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3F8160A" w14:textId="77777777" w:rsidTr="00D632B8">
        <w:trPr>
          <w:trHeight w:val="454"/>
        </w:trPr>
        <w:tc>
          <w:tcPr>
            <w:tcW w:w="0" w:type="auto"/>
            <w:vMerge w:val="restart"/>
            <w:shd w:val="clear" w:color="000000" w:fill="FFFFFF"/>
            <w:hideMark/>
          </w:tcPr>
          <w:p w14:paraId="2773DC3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341</w:t>
            </w:r>
          </w:p>
        </w:tc>
        <w:tc>
          <w:tcPr>
            <w:tcW w:w="0" w:type="auto"/>
            <w:vMerge w:val="restart"/>
            <w:shd w:val="clear" w:color="000000" w:fill="FFFFFF"/>
            <w:hideMark/>
          </w:tcPr>
          <w:p w14:paraId="22D4536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Листи свинцеві марки С0, нормальної точності, товщина 1,0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4690179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0E6DEA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0,00210176</w:t>
            </w:r>
          </w:p>
        </w:tc>
      </w:tr>
      <w:tr w:rsidR="00903D5C" w:rsidRPr="001903F3" w14:paraId="0BFDA8CB" w14:textId="77777777" w:rsidTr="00D632B8">
        <w:trPr>
          <w:trHeight w:val="454"/>
        </w:trPr>
        <w:tc>
          <w:tcPr>
            <w:tcW w:w="0" w:type="auto"/>
            <w:vMerge/>
            <w:hideMark/>
          </w:tcPr>
          <w:p w14:paraId="6F725D0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67451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D12BC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89A7F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85EFDF1" w14:textId="77777777" w:rsidTr="00D632B8">
        <w:trPr>
          <w:trHeight w:val="454"/>
        </w:trPr>
        <w:tc>
          <w:tcPr>
            <w:tcW w:w="0" w:type="auto"/>
            <w:vMerge w:val="restart"/>
            <w:shd w:val="clear" w:color="000000" w:fill="FFFFFF"/>
            <w:hideMark/>
          </w:tcPr>
          <w:p w14:paraId="1D4123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342</w:t>
            </w:r>
          </w:p>
        </w:tc>
        <w:tc>
          <w:tcPr>
            <w:tcW w:w="0" w:type="auto"/>
            <w:vMerge w:val="restart"/>
            <w:shd w:val="clear" w:color="000000" w:fill="FFFFFF"/>
            <w:hideMark/>
          </w:tcPr>
          <w:p w14:paraId="66EC6E7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Лісоматеріали круглі хвойних порід для будівництва, довжина 3-6,5 м, діаметр 14-24 см</w:t>
            </w:r>
            <w:r w:rsidRPr="001903F3">
              <w:rPr>
                <w:rFonts w:ascii="Times New Roman" w:eastAsia="Times New Roman" w:hAnsi="Times New Roman" w:cs="Times New Roman"/>
                <w:color w:val="080000"/>
                <w:sz w:val="24"/>
                <w:szCs w:val="24"/>
              </w:rPr>
              <w:br/>
              <w:t xml:space="preserve"> [795,33 грн/т * 0,71 т]</w:t>
            </w:r>
          </w:p>
        </w:tc>
        <w:tc>
          <w:tcPr>
            <w:tcW w:w="0" w:type="auto"/>
            <w:vMerge w:val="restart"/>
            <w:shd w:val="clear" w:color="000000" w:fill="FFFFFF"/>
            <w:hideMark/>
          </w:tcPr>
          <w:p w14:paraId="1757ADA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19AD4C9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0,17856</w:t>
            </w:r>
          </w:p>
        </w:tc>
      </w:tr>
      <w:tr w:rsidR="00903D5C" w:rsidRPr="001903F3" w14:paraId="3D32655C" w14:textId="77777777" w:rsidTr="00D632B8">
        <w:trPr>
          <w:trHeight w:val="454"/>
        </w:trPr>
        <w:tc>
          <w:tcPr>
            <w:tcW w:w="0" w:type="auto"/>
            <w:vMerge/>
            <w:hideMark/>
          </w:tcPr>
          <w:p w14:paraId="5F40C0E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35E4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84D54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F8286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4B7CDD6" w14:textId="77777777" w:rsidTr="00D632B8">
        <w:trPr>
          <w:trHeight w:val="454"/>
        </w:trPr>
        <w:tc>
          <w:tcPr>
            <w:tcW w:w="0" w:type="auto"/>
            <w:vMerge w:val="restart"/>
            <w:shd w:val="clear" w:color="000000" w:fill="FFFFFF"/>
            <w:hideMark/>
          </w:tcPr>
          <w:p w14:paraId="51675CE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343</w:t>
            </w:r>
          </w:p>
        </w:tc>
        <w:tc>
          <w:tcPr>
            <w:tcW w:w="0" w:type="auto"/>
            <w:vMerge w:val="restart"/>
            <w:shd w:val="clear" w:color="000000" w:fill="FFFFFF"/>
            <w:hideMark/>
          </w:tcPr>
          <w:p w14:paraId="0562F12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Лотки водопропускні з гратами</w:t>
            </w:r>
            <w:r w:rsidRPr="001903F3">
              <w:rPr>
                <w:rFonts w:ascii="Times New Roman" w:eastAsia="Times New Roman" w:hAnsi="Times New Roman" w:cs="Times New Roman"/>
                <w:color w:val="080000"/>
                <w:sz w:val="24"/>
                <w:szCs w:val="24"/>
              </w:rPr>
              <w:br/>
              <w:t xml:space="preserve"> [551,34 грн/т * 0,06 т]</w:t>
            </w:r>
          </w:p>
        </w:tc>
        <w:tc>
          <w:tcPr>
            <w:tcW w:w="0" w:type="auto"/>
            <w:vMerge w:val="restart"/>
            <w:shd w:val="clear" w:color="000000" w:fill="FFFFFF"/>
            <w:hideMark/>
          </w:tcPr>
          <w:p w14:paraId="3FC9BD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3987403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86,2</w:t>
            </w:r>
          </w:p>
        </w:tc>
      </w:tr>
      <w:tr w:rsidR="00903D5C" w:rsidRPr="001903F3" w14:paraId="1F781C37" w14:textId="77777777" w:rsidTr="00D632B8">
        <w:trPr>
          <w:trHeight w:val="454"/>
        </w:trPr>
        <w:tc>
          <w:tcPr>
            <w:tcW w:w="0" w:type="auto"/>
            <w:vMerge/>
            <w:hideMark/>
          </w:tcPr>
          <w:p w14:paraId="6A60394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82048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F5720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925855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497C474" w14:textId="77777777" w:rsidTr="00D632B8">
        <w:trPr>
          <w:trHeight w:val="454"/>
        </w:trPr>
        <w:tc>
          <w:tcPr>
            <w:tcW w:w="0" w:type="auto"/>
            <w:vMerge w:val="restart"/>
            <w:shd w:val="clear" w:color="000000" w:fill="FFFFFF"/>
            <w:hideMark/>
          </w:tcPr>
          <w:p w14:paraId="5DDF2EC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344</w:t>
            </w:r>
          </w:p>
        </w:tc>
        <w:tc>
          <w:tcPr>
            <w:tcW w:w="0" w:type="auto"/>
            <w:vMerge w:val="restart"/>
            <w:shd w:val="clear" w:color="000000" w:fill="FFFFFF"/>
            <w:hideMark/>
          </w:tcPr>
          <w:p w14:paraId="5611E54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Лоток перфорирований h=50мм, В=100мм, L=3000 мм, толщ.1,0мм</w:t>
            </w:r>
            <w:r w:rsidRPr="001903F3">
              <w:rPr>
                <w:rFonts w:ascii="Times New Roman" w:eastAsia="Times New Roman" w:hAnsi="Times New Roman" w:cs="Times New Roman"/>
                <w:color w:val="080000"/>
                <w:sz w:val="24"/>
                <w:szCs w:val="24"/>
              </w:rPr>
              <w:br/>
              <w:t xml:space="preserve"> [531,20 грн/т * 0,0015 т]</w:t>
            </w:r>
          </w:p>
        </w:tc>
        <w:tc>
          <w:tcPr>
            <w:tcW w:w="0" w:type="auto"/>
            <w:vMerge w:val="restart"/>
            <w:shd w:val="clear" w:color="000000" w:fill="FFFFFF"/>
            <w:hideMark/>
          </w:tcPr>
          <w:p w14:paraId="07969B7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37D795B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201,0</w:t>
            </w:r>
          </w:p>
        </w:tc>
      </w:tr>
      <w:tr w:rsidR="00903D5C" w:rsidRPr="001903F3" w14:paraId="41A9B0A0" w14:textId="77777777" w:rsidTr="00D632B8">
        <w:trPr>
          <w:trHeight w:val="454"/>
        </w:trPr>
        <w:tc>
          <w:tcPr>
            <w:tcW w:w="0" w:type="auto"/>
            <w:vMerge/>
            <w:hideMark/>
          </w:tcPr>
          <w:p w14:paraId="2D5885B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0E5C5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F9BC3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B75E4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2D0AC1B" w14:textId="77777777" w:rsidTr="00D632B8">
        <w:trPr>
          <w:trHeight w:val="454"/>
        </w:trPr>
        <w:tc>
          <w:tcPr>
            <w:tcW w:w="0" w:type="auto"/>
            <w:vMerge w:val="restart"/>
            <w:shd w:val="clear" w:color="000000" w:fill="FFFFFF"/>
            <w:hideMark/>
          </w:tcPr>
          <w:p w14:paraId="25E9BF3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345</w:t>
            </w:r>
          </w:p>
        </w:tc>
        <w:tc>
          <w:tcPr>
            <w:tcW w:w="0" w:type="auto"/>
            <w:vMerge w:val="restart"/>
            <w:shd w:val="clear" w:color="000000" w:fill="FFFFFF"/>
            <w:hideMark/>
          </w:tcPr>
          <w:p w14:paraId="135A948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Лоток перфорирований h=50мм, В=300мм, L=3000 мм, толщ.0,8мм</w:t>
            </w:r>
            <w:r w:rsidRPr="001903F3">
              <w:rPr>
                <w:rFonts w:ascii="Times New Roman" w:eastAsia="Times New Roman" w:hAnsi="Times New Roman" w:cs="Times New Roman"/>
                <w:color w:val="080000"/>
                <w:sz w:val="24"/>
                <w:szCs w:val="24"/>
              </w:rPr>
              <w:br/>
              <w:t xml:space="preserve"> [531,20 грн/т * 0,00434 т]</w:t>
            </w:r>
          </w:p>
        </w:tc>
        <w:tc>
          <w:tcPr>
            <w:tcW w:w="0" w:type="auto"/>
            <w:vMerge w:val="restart"/>
            <w:shd w:val="clear" w:color="000000" w:fill="FFFFFF"/>
            <w:hideMark/>
          </w:tcPr>
          <w:p w14:paraId="1501B5B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7DA44AA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118,0</w:t>
            </w:r>
          </w:p>
        </w:tc>
      </w:tr>
      <w:tr w:rsidR="00903D5C" w:rsidRPr="001903F3" w14:paraId="0E635A55" w14:textId="77777777" w:rsidTr="00D632B8">
        <w:trPr>
          <w:trHeight w:val="454"/>
        </w:trPr>
        <w:tc>
          <w:tcPr>
            <w:tcW w:w="0" w:type="auto"/>
            <w:vMerge/>
            <w:hideMark/>
          </w:tcPr>
          <w:p w14:paraId="3A674D9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1791A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3AEB8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69DD8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F1B8351" w14:textId="77777777" w:rsidTr="00D632B8">
        <w:trPr>
          <w:trHeight w:val="454"/>
        </w:trPr>
        <w:tc>
          <w:tcPr>
            <w:tcW w:w="0" w:type="auto"/>
            <w:vMerge w:val="restart"/>
            <w:shd w:val="clear" w:color="000000" w:fill="FFFFFF"/>
            <w:hideMark/>
          </w:tcPr>
          <w:p w14:paraId="148D38C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346</w:t>
            </w:r>
          </w:p>
        </w:tc>
        <w:tc>
          <w:tcPr>
            <w:tcW w:w="0" w:type="auto"/>
            <w:vMerge w:val="restart"/>
            <w:shd w:val="clear" w:color="000000" w:fill="FFFFFF"/>
            <w:hideMark/>
          </w:tcPr>
          <w:p w14:paraId="08C7481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Люк</w:t>
            </w:r>
            <w:r w:rsidRPr="001903F3">
              <w:rPr>
                <w:rFonts w:ascii="Times New Roman" w:eastAsia="Times New Roman" w:hAnsi="Times New Roman" w:cs="Times New Roman"/>
                <w:color w:val="080000"/>
                <w:sz w:val="24"/>
                <w:szCs w:val="24"/>
              </w:rPr>
              <w:br/>
              <w:t xml:space="preserve"> [693,22 грн/т * 0,065 т]</w:t>
            </w:r>
          </w:p>
        </w:tc>
        <w:tc>
          <w:tcPr>
            <w:tcW w:w="0" w:type="auto"/>
            <w:vMerge w:val="restart"/>
            <w:shd w:val="clear" w:color="000000" w:fill="FFFFFF"/>
            <w:hideMark/>
          </w:tcPr>
          <w:p w14:paraId="602462A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EE8AC0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76E2B3F0" w14:textId="77777777" w:rsidTr="00D632B8">
        <w:trPr>
          <w:trHeight w:val="454"/>
        </w:trPr>
        <w:tc>
          <w:tcPr>
            <w:tcW w:w="0" w:type="auto"/>
            <w:vMerge/>
            <w:hideMark/>
          </w:tcPr>
          <w:p w14:paraId="0D89BC6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0E81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7CBF8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CC97A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48D6467" w14:textId="77777777" w:rsidTr="00D632B8">
        <w:trPr>
          <w:trHeight w:val="454"/>
        </w:trPr>
        <w:tc>
          <w:tcPr>
            <w:tcW w:w="0" w:type="auto"/>
            <w:vMerge w:val="restart"/>
            <w:shd w:val="clear" w:color="000000" w:fill="FFFFFF"/>
            <w:hideMark/>
          </w:tcPr>
          <w:p w14:paraId="721DE8F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347</w:t>
            </w:r>
          </w:p>
        </w:tc>
        <w:tc>
          <w:tcPr>
            <w:tcW w:w="0" w:type="auto"/>
            <w:vMerge w:val="restart"/>
            <w:shd w:val="clear" w:color="000000" w:fill="FFFFFF"/>
            <w:hideMark/>
          </w:tcPr>
          <w:p w14:paraId="007EF91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Манометр радіальний 0-6 атм. різьбовий Ду=1/4"</w:t>
            </w:r>
            <w:r w:rsidRPr="001903F3">
              <w:rPr>
                <w:rFonts w:ascii="Times New Roman" w:eastAsia="Times New Roman" w:hAnsi="Times New Roman" w:cs="Times New Roman"/>
                <w:color w:val="080000"/>
                <w:sz w:val="24"/>
                <w:szCs w:val="24"/>
              </w:rPr>
              <w:br/>
              <w:t xml:space="preserve"> [693,22 грн/т * 0,0027 т]</w:t>
            </w:r>
          </w:p>
        </w:tc>
        <w:tc>
          <w:tcPr>
            <w:tcW w:w="0" w:type="auto"/>
            <w:vMerge w:val="restart"/>
            <w:shd w:val="clear" w:color="000000" w:fill="FFFFFF"/>
            <w:hideMark/>
          </w:tcPr>
          <w:p w14:paraId="2225B09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комплект</w:t>
            </w:r>
          </w:p>
        </w:tc>
        <w:tc>
          <w:tcPr>
            <w:tcW w:w="0" w:type="auto"/>
            <w:vMerge w:val="restart"/>
            <w:shd w:val="clear" w:color="000000" w:fill="FFFFFF"/>
            <w:hideMark/>
          </w:tcPr>
          <w:p w14:paraId="1AF5035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0B33B7F3" w14:textId="77777777" w:rsidTr="00D632B8">
        <w:trPr>
          <w:trHeight w:val="454"/>
        </w:trPr>
        <w:tc>
          <w:tcPr>
            <w:tcW w:w="0" w:type="auto"/>
            <w:vMerge/>
            <w:hideMark/>
          </w:tcPr>
          <w:p w14:paraId="7F518C0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770C4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1F62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FF823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327260C" w14:textId="77777777" w:rsidTr="00D632B8">
        <w:trPr>
          <w:trHeight w:val="454"/>
        </w:trPr>
        <w:tc>
          <w:tcPr>
            <w:tcW w:w="0" w:type="auto"/>
            <w:vMerge w:val="restart"/>
            <w:shd w:val="clear" w:color="000000" w:fill="FFFFFF"/>
            <w:hideMark/>
          </w:tcPr>
          <w:p w14:paraId="5A24A6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348</w:t>
            </w:r>
          </w:p>
        </w:tc>
        <w:tc>
          <w:tcPr>
            <w:tcW w:w="0" w:type="auto"/>
            <w:vMerge w:val="restart"/>
            <w:shd w:val="clear" w:color="000000" w:fill="FFFFFF"/>
            <w:hideMark/>
          </w:tcPr>
          <w:p w14:paraId="4B1B9DB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Масло індустрійне И-20А</w:t>
            </w:r>
            <w:r w:rsidRPr="001903F3">
              <w:rPr>
                <w:rFonts w:ascii="Times New Roman" w:eastAsia="Times New Roman" w:hAnsi="Times New Roman" w:cs="Times New Roman"/>
                <w:color w:val="080000"/>
                <w:sz w:val="24"/>
                <w:szCs w:val="24"/>
              </w:rPr>
              <w:br/>
              <w:t xml:space="preserve"> [1 234,38 грн/т * 1,11 т]</w:t>
            </w:r>
          </w:p>
        </w:tc>
        <w:tc>
          <w:tcPr>
            <w:tcW w:w="0" w:type="auto"/>
            <w:vMerge w:val="restart"/>
            <w:shd w:val="clear" w:color="000000" w:fill="FFFFFF"/>
            <w:hideMark/>
          </w:tcPr>
          <w:p w14:paraId="7D7EE91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08C0451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0,000258</w:t>
            </w:r>
          </w:p>
        </w:tc>
      </w:tr>
      <w:tr w:rsidR="00903D5C" w:rsidRPr="001903F3" w14:paraId="25399928" w14:textId="77777777" w:rsidTr="00D632B8">
        <w:trPr>
          <w:trHeight w:val="454"/>
        </w:trPr>
        <w:tc>
          <w:tcPr>
            <w:tcW w:w="0" w:type="auto"/>
            <w:vMerge/>
            <w:hideMark/>
          </w:tcPr>
          <w:p w14:paraId="1FEB780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6833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9088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CB52F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54F15D3" w14:textId="77777777" w:rsidTr="00D632B8">
        <w:trPr>
          <w:trHeight w:val="454"/>
        </w:trPr>
        <w:tc>
          <w:tcPr>
            <w:tcW w:w="0" w:type="auto"/>
            <w:vMerge w:val="restart"/>
            <w:shd w:val="clear" w:color="000000" w:fill="FFFFFF"/>
            <w:hideMark/>
          </w:tcPr>
          <w:p w14:paraId="2DB5507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349</w:t>
            </w:r>
          </w:p>
        </w:tc>
        <w:tc>
          <w:tcPr>
            <w:tcW w:w="0" w:type="auto"/>
            <w:vMerge w:val="restart"/>
            <w:shd w:val="clear" w:color="000000" w:fill="FFFFFF"/>
            <w:hideMark/>
          </w:tcPr>
          <w:p w14:paraId="1FDC191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Мастика бітумна</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[1 002,33 грн/т * 1,13 т]</w:t>
            </w:r>
          </w:p>
        </w:tc>
        <w:tc>
          <w:tcPr>
            <w:tcW w:w="0" w:type="auto"/>
            <w:vMerge w:val="restart"/>
            <w:shd w:val="clear" w:color="000000" w:fill="FFFFFF"/>
            <w:hideMark/>
          </w:tcPr>
          <w:p w14:paraId="59BBE5A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т</w:t>
            </w:r>
          </w:p>
        </w:tc>
        <w:tc>
          <w:tcPr>
            <w:tcW w:w="0" w:type="auto"/>
            <w:vMerge w:val="restart"/>
            <w:shd w:val="clear" w:color="000000" w:fill="FFFFFF"/>
            <w:hideMark/>
          </w:tcPr>
          <w:p w14:paraId="1866A83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0,210344</w:t>
            </w:r>
          </w:p>
        </w:tc>
      </w:tr>
      <w:tr w:rsidR="00903D5C" w:rsidRPr="001903F3" w14:paraId="0895944D" w14:textId="77777777" w:rsidTr="00D632B8">
        <w:trPr>
          <w:trHeight w:val="454"/>
        </w:trPr>
        <w:tc>
          <w:tcPr>
            <w:tcW w:w="0" w:type="auto"/>
            <w:vMerge/>
            <w:hideMark/>
          </w:tcPr>
          <w:p w14:paraId="3605181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792A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6FBAE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61375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781EA7A" w14:textId="77777777" w:rsidTr="00D632B8">
        <w:trPr>
          <w:trHeight w:val="454"/>
        </w:trPr>
        <w:tc>
          <w:tcPr>
            <w:tcW w:w="0" w:type="auto"/>
            <w:vMerge w:val="restart"/>
            <w:shd w:val="clear" w:color="000000" w:fill="FFFFFF"/>
            <w:hideMark/>
          </w:tcPr>
          <w:p w14:paraId="6D66F33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350</w:t>
            </w:r>
          </w:p>
        </w:tc>
        <w:tc>
          <w:tcPr>
            <w:tcW w:w="0" w:type="auto"/>
            <w:vMerge w:val="restart"/>
            <w:shd w:val="clear" w:color="000000" w:fill="FFFFFF"/>
            <w:hideMark/>
          </w:tcPr>
          <w:p w14:paraId="218D430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Мастика герметизувальна нетверднуча "Гелан"</w:t>
            </w:r>
            <w:r w:rsidRPr="001903F3">
              <w:rPr>
                <w:rFonts w:ascii="Times New Roman" w:eastAsia="Times New Roman" w:hAnsi="Times New Roman" w:cs="Times New Roman"/>
                <w:color w:val="080000"/>
                <w:sz w:val="24"/>
                <w:szCs w:val="24"/>
              </w:rPr>
              <w:br/>
              <w:t xml:space="preserve"> [1 002,33 грн/т * 1,13 т]</w:t>
            </w:r>
          </w:p>
        </w:tc>
        <w:tc>
          <w:tcPr>
            <w:tcW w:w="0" w:type="auto"/>
            <w:vMerge w:val="restart"/>
            <w:shd w:val="clear" w:color="000000" w:fill="FFFFFF"/>
            <w:hideMark/>
          </w:tcPr>
          <w:p w14:paraId="4350FFF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577945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0,029710902</w:t>
            </w:r>
          </w:p>
        </w:tc>
      </w:tr>
      <w:tr w:rsidR="00903D5C" w:rsidRPr="001903F3" w14:paraId="66558F80" w14:textId="77777777" w:rsidTr="00D632B8">
        <w:trPr>
          <w:trHeight w:val="454"/>
        </w:trPr>
        <w:tc>
          <w:tcPr>
            <w:tcW w:w="0" w:type="auto"/>
            <w:vMerge/>
            <w:hideMark/>
          </w:tcPr>
          <w:p w14:paraId="3E0D183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67FF2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B3717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14282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C9008C2" w14:textId="77777777" w:rsidTr="00D632B8">
        <w:trPr>
          <w:trHeight w:val="454"/>
        </w:trPr>
        <w:tc>
          <w:tcPr>
            <w:tcW w:w="0" w:type="auto"/>
            <w:vMerge w:val="restart"/>
            <w:shd w:val="clear" w:color="000000" w:fill="FFFFFF"/>
            <w:hideMark/>
          </w:tcPr>
          <w:p w14:paraId="7B6EFC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351</w:t>
            </w:r>
          </w:p>
        </w:tc>
        <w:tc>
          <w:tcPr>
            <w:tcW w:w="0" w:type="auto"/>
            <w:vMerge w:val="restart"/>
            <w:shd w:val="clear" w:color="000000" w:fill="FFFFFF"/>
            <w:hideMark/>
          </w:tcPr>
          <w:p w14:paraId="6BE687B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Мастика морозостійка бітумно-масляна МБ-50</w:t>
            </w:r>
            <w:r w:rsidRPr="001903F3">
              <w:rPr>
                <w:rFonts w:ascii="Times New Roman" w:eastAsia="Times New Roman" w:hAnsi="Times New Roman" w:cs="Times New Roman"/>
                <w:color w:val="080000"/>
                <w:sz w:val="24"/>
                <w:szCs w:val="24"/>
              </w:rPr>
              <w:br/>
              <w:t xml:space="preserve"> [1 002,33 грн/т * 1,13 т]</w:t>
            </w:r>
          </w:p>
        </w:tc>
        <w:tc>
          <w:tcPr>
            <w:tcW w:w="0" w:type="auto"/>
            <w:vMerge w:val="restart"/>
            <w:shd w:val="clear" w:color="000000" w:fill="FFFFFF"/>
            <w:hideMark/>
          </w:tcPr>
          <w:p w14:paraId="05F0652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265202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1,854528</w:t>
            </w:r>
          </w:p>
        </w:tc>
      </w:tr>
      <w:tr w:rsidR="00903D5C" w:rsidRPr="001903F3" w14:paraId="712C5845" w14:textId="77777777" w:rsidTr="00D632B8">
        <w:trPr>
          <w:trHeight w:val="454"/>
        </w:trPr>
        <w:tc>
          <w:tcPr>
            <w:tcW w:w="0" w:type="auto"/>
            <w:vMerge/>
            <w:hideMark/>
          </w:tcPr>
          <w:p w14:paraId="2CACCD2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46058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4E57F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9195C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DC17AF3" w14:textId="77777777" w:rsidTr="00D632B8">
        <w:trPr>
          <w:trHeight w:val="454"/>
        </w:trPr>
        <w:tc>
          <w:tcPr>
            <w:tcW w:w="0" w:type="auto"/>
            <w:vMerge w:val="restart"/>
            <w:shd w:val="clear" w:color="000000" w:fill="FFFFFF"/>
            <w:hideMark/>
          </w:tcPr>
          <w:p w14:paraId="4D4352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352</w:t>
            </w:r>
          </w:p>
        </w:tc>
        <w:tc>
          <w:tcPr>
            <w:tcW w:w="0" w:type="auto"/>
            <w:vMerge w:val="restart"/>
            <w:shd w:val="clear" w:color="000000" w:fill="FFFFFF"/>
            <w:hideMark/>
          </w:tcPr>
          <w:p w14:paraId="2ACED59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Мембрана профільована Planter Eco</w:t>
            </w:r>
            <w:r w:rsidRPr="001903F3">
              <w:rPr>
                <w:rFonts w:ascii="Times New Roman" w:eastAsia="Times New Roman" w:hAnsi="Times New Roman" w:cs="Times New Roman"/>
                <w:color w:val="080000"/>
                <w:sz w:val="24"/>
                <w:szCs w:val="24"/>
              </w:rPr>
              <w:br/>
              <w:t xml:space="preserve"> [1 012,16 грн/т * 0,0049 т]</w:t>
            </w:r>
          </w:p>
        </w:tc>
        <w:tc>
          <w:tcPr>
            <w:tcW w:w="0" w:type="auto"/>
            <w:vMerge w:val="restart"/>
            <w:shd w:val="clear" w:color="000000" w:fill="FFFFFF"/>
            <w:hideMark/>
          </w:tcPr>
          <w:p w14:paraId="5BE575A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0CE0239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1 126,4365</w:t>
            </w:r>
          </w:p>
        </w:tc>
      </w:tr>
      <w:tr w:rsidR="00903D5C" w:rsidRPr="001903F3" w14:paraId="695A1DDA" w14:textId="77777777" w:rsidTr="00D632B8">
        <w:trPr>
          <w:trHeight w:val="454"/>
        </w:trPr>
        <w:tc>
          <w:tcPr>
            <w:tcW w:w="0" w:type="auto"/>
            <w:vMerge/>
            <w:hideMark/>
          </w:tcPr>
          <w:p w14:paraId="529666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F1204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71258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B99A1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7056506" w14:textId="77777777" w:rsidTr="00D632B8">
        <w:trPr>
          <w:trHeight w:val="454"/>
        </w:trPr>
        <w:tc>
          <w:tcPr>
            <w:tcW w:w="0" w:type="auto"/>
            <w:vMerge w:val="restart"/>
            <w:shd w:val="clear" w:color="000000" w:fill="FFFFFF"/>
            <w:hideMark/>
          </w:tcPr>
          <w:p w14:paraId="413833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353</w:t>
            </w:r>
          </w:p>
        </w:tc>
        <w:tc>
          <w:tcPr>
            <w:tcW w:w="0" w:type="auto"/>
            <w:vMerge w:val="restart"/>
            <w:shd w:val="clear" w:color="000000" w:fill="FFFFFF"/>
            <w:hideMark/>
          </w:tcPr>
          <w:p w14:paraId="2427FFC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Металеві вироби</w:t>
            </w:r>
            <w:r w:rsidRPr="001903F3">
              <w:rPr>
                <w:rFonts w:ascii="Times New Roman" w:eastAsia="Times New Roman" w:hAnsi="Times New Roman" w:cs="Times New Roman"/>
                <w:color w:val="080000"/>
                <w:sz w:val="24"/>
                <w:szCs w:val="24"/>
              </w:rPr>
              <w:br/>
              <w:t xml:space="preserve"> [766,48 грн/т * 1,0 т]</w:t>
            </w:r>
          </w:p>
        </w:tc>
        <w:tc>
          <w:tcPr>
            <w:tcW w:w="0" w:type="auto"/>
            <w:vMerge w:val="restart"/>
            <w:shd w:val="clear" w:color="000000" w:fill="FFFFFF"/>
            <w:hideMark/>
          </w:tcPr>
          <w:p w14:paraId="2D8BAF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2E56FF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0,108</w:t>
            </w:r>
          </w:p>
        </w:tc>
      </w:tr>
      <w:tr w:rsidR="00903D5C" w:rsidRPr="001903F3" w14:paraId="09B016AE" w14:textId="77777777" w:rsidTr="00D632B8">
        <w:trPr>
          <w:trHeight w:val="454"/>
        </w:trPr>
        <w:tc>
          <w:tcPr>
            <w:tcW w:w="0" w:type="auto"/>
            <w:vMerge/>
            <w:hideMark/>
          </w:tcPr>
          <w:p w14:paraId="4501482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3B04F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3A8C6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289A3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FF62D2C" w14:textId="77777777" w:rsidTr="00D632B8">
        <w:trPr>
          <w:trHeight w:val="454"/>
        </w:trPr>
        <w:tc>
          <w:tcPr>
            <w:tcW w:w="0" w:type="auto"/>
            <w:vMerge w:val="restart"/>
            <w:shd w:val="clear" w:color="000000" w:fill="FFFFFF"/>
            <w:hideMark/>
          </w:tcPr>
          <w:p w14:paraId="4362D2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354</w:t>
            </w:r>
          </w:p>
        </w:tc>
        <w:tc>
          <w:tcPr>
            <w:tcW w:w="0" w:type="auto"/>
            <w:vMerge w:val="restart"/>
            <w:shd w:val="clear" w:color="000000" w:fill="FFFFFF"/>
            <w:hideMark/>
          </w:tcPr>
          <w:p w14:paraId="41370D8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Металл для кріплення</w:t>
            </w:r>
            <w:r w:rsidRPr="001903F3">
              <w:rPr>
                <w:rFonts w:ascii="Times New Roman" w:eastAsia="Times New Roman" w:hAnsi="Times New Roman" w:cs="Times New Roman"/>
                <w:color w:val="080000"/>
                <w:sz w:val="24"/>
                <w:szCs w:val="24"/>
              </w:rPr>
              <w:br/>
              <w:t xml:space="preserve"> [766,48 грн/т * 1,0 т]</w:t>
            </w:r>
          </w:p>
        </w:tc>
        <w:tc>
          <w:tcPr>
            <w:tcW w:w="0" w:type="auto"/>
            <w:vMerge w:val="restart"/>
            <w:shd w:val="clear" w:color="000000" w:fill="FFFFFF"/>
            <w:hideMark/>
          </w:tcPr>
          <w:p w14:paraId="780FDAB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346D8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0,76</w:t>
            </w:r>
          </w:p>
        </w:tc>
      </w:tr>
      <w:tr w:rsidR="00903D5C" w:rsidRPr="001903F3" w14:paraId="002FF4EF" w14:textId="77777777" w:rsidTr="00D632B8">
        <w:trPr>
          <w:trHeight w:val="454"/>
        </w:trPr>
        <w:tc>
          <w:tcPr>
            <w:tcW w:w="0" w:type="auto"/>
            <w:vMerge/>
            <w:hideMark/>
          </w:tcPr>
          <w:p w14:paraId="422FA84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57ADF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B8E3F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0D9C4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A991C75" w14:textId="77777777" w:rsidTr="00D632B8">
        <w:trPr>
          <w:trHeight w:val="454"/>
        </w:trPr>
        <w:tc>
          <w:tcPr>
            <w:tcW w:w="0" w:type="auto"/>
            <w:vMerge w:val="restart"/>
            <w:shd w:val="clear" w:color="000000" w:fill="FFFFFF"/>
            <w:hideMark/>
          </w:tcPr>
          <w:p w14:paraId="4AD4125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355</w:t>
            </w:r>
          </w:p>
        </w:tc>
        <w:tc>
          <w:tcPr>
            <w:tcW w:w="0" w:type="auto"/>
            <w:vMerge w:val="restart"/>
            <w:shd w:val="clear" w:color="000000" w:fill="FFFFFF"/>
            <w:hideMark/>
          </w:tcPr>
          <w:p w14:paraId="44D0A98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Металоконструкції індивідуальні</w:t>
            </w:r>
            <w:r w:rsidRPr="001903F3">
              <w:rPr>
                <w:rFonts w:ascii="Times New Roman" w:eastAsia="Times New Roman" w:hAnsi="Times New Roman" w:cs="Times New Roman"/>
                <w:color w:val="080000"/>
                <w:sz w:val="24"/>
                <w:szCs w:val="24"/>
              </w:rPr>
              <w:br/>
              <w:t xml:space="preserve"> [766,48 грн/т * 1,0 т]</w:t>
            </w:r>
          </w:p>
        </w:tc>
        <w:tc>
          <w:tcPr>
            <w:tcW w:w="0" w:type="auto"/>
            <w:vMerge w:val="restart"/>
            <w:shd w:val="clear" w:color="000000" w:fill="FFFFFF"/>
            <w:hideMark/>
          </w:tcPr>
          <w:p w14:paraId="1404E6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B1548D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0,015</w:t>
            </w:r>
          </w:p>
        </w:tc>
      </w:tr>
      <w:tr w:rsidR="00903D5C" w:rsidRPr="001903F3" w14:paraId="0AE36438" w14:textId="77777777" w:rsidTr="00D632B8">
        <w:trPr>
          <w:trHeight w:val="454"/>
        </w:trPr>
        <w:tc>
          <w:tcPr>
            <w:tcW w:w="0" w:type="auto"/>
            <w:vMerge/>
            <w:hideMark/>
          </w:tcPr>
          <w:p w14:paraId="7EE563A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2C215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08824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7B2FB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11BCEAA" w14:textId="77777777" w:rsidTr="00D632B8">
        <w:trPr>
          <w:trHeight w:val="454"/>
        </w:trPr>
        <w:tc>
          <w:tcPr>
            <w:tcW w:w="0" w:type="auto"/>
            <w:vMerge w:val="restart"/>
            <w:shd w:val="clear" w:color="000000" w:fill="FFFFFF"/>
            <w:hideMark/>
          </w:tcPr>
          <w:p w14:paraId="508863C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356</w:t>
            </w:r>
          </w:p>
        </w:tc>
        <w:tc>
          <w:tcPr>
            <w:tcW w:w="0" w:type="auto"/>
            <w:vMerge w:val="restart"/>
            <w:shd w:val="clear" w:color="000000" w:fill="FFFFFF"/>
            <w:hideMark/>
          </w:tcPr>
          <w:p w14:paraId="1B6996C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Моногідрат літію</w:t>
            </w:r>
            <w:r w:rsidRPr="001903F3">
              <w:rPr>
                <w:rFonts w:ascii="Times New Roman" w:eastAsia="Times New Roman" w:hAnsi="Times New Roman" w:cs="Times New Roman"/>
                <w:color w:val="080000"/>
                <w:sz w:val="24"/>
                <w:szCs w:val="24"/>
              </w:rPr>
              <w:br/>
              <w:t xml:space="preserve"> [1 002,33 грн/т * 0,00115 т]</w:t>
            </w:r>
          </w:p>
        </w:tc>
        <w:tc>
          <w:tcPr>
            <w:tcW w:w="0" w:type="auto"/>
            <w:vMerge w:val="restart"/>
            <w:shd w:val="clear" w:color="000000" w:fill="FFFFFF"/>
            <w:hideMark/>
          </w:tcPr>
          <w:p w14:paraId="3CCAFC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5243E10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0,006</w:t>
            </w:r>
          </w:p>
        </w:tc>
      </w:tr>
      <w:tr w:rsidR="00903D5C" w:rsidRPr="001903F3" w14:paraId="21F40721" w14:textId="77777777" w:rsidTr="00D632B8">
        <w:trPr>
          <w:trHeight w:val="454"/>
        </w:trPr>
        <w:tc>
          <w:tcPr>
            <w:tcW w:w="0" w:type="auto"/>
            <w:vMerge/>
            <w:hideMark/>
          </w:tcPr>
          <w:p w14:paraId="72D4076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2DDF3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D98D0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0376D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C579D70" w14:textId="77777777" w:rsidTr="00D632B8">
        <w:trPr>
          <w:trHeight w:val="454"/>
        </w:trPr>
        <w:tc>
          <w:tcPr>
            <w:tcW w:w="0" w:type="auto"/>
            <w:vMerge w:val="restart"/>
            <w:shd w:val="clear" w:color="000000" w:fill="FFFFFF"/>
            <w:hideMark/>
          </w:tcPr>
          <w:p w14:paraId="29C246B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357</w:t>
            </w:r>
          </w:p>
        </w:tc>
        <w:tc>
          <w:tcPr>
            <w:tcW w:w="0" w:type="auto"/>
            <w:vMerge w:val="restart"/>
            <w:shd w:val="clear" w:color="000000" w:fill="FFFFFF"/>
            <w:hideMark/>
          </w:tcPr>
          <w:p w14:paraId="1D1FD07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Монтажна піна Ceresit  TS 62 професійна універсальна</w:t>
            </w:r>
            <w:r w:rsidRPr="001903F3">
              <w:rPr>
                <w:rFonts w:ascii="Times New Roman" w:eastAsia="Times New Roman" w:hAnsi="Times New Roman" w:cs="Times New Roman"/>
                <w:color w:val="080000"/>
                <w:sz w:val="24"/>
                <w:szCs w:val="24"/>
              </w:rPr>
              <w:br/>
              <w:t xml:space="preserve"> [1 002,33 грн/т * 0,00092 т]</w:t>
            </w:r>
          </w:p>
        </w:tc>
        <w:tc>
          <w:tcPr>
            <w:tcW w:w="0" w:type="auto"/>
            <w:vMerge w:val="restart"/>
            <w:shd w:val="clear" w:color="000000" w:fill="FFFFFF"/>
            <w:hideMark/>
          </w:tcPr>
          <w:p w14:paraId="688E4ED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балон</w:t>
            </w:r>
          </w:p>
        </w:tc>
        <w:tc>
          <w:tcPr>
            <w:tcW w:w="0" w:type="auto"/>
            <w:vMerge w:val="restart"/>
            <w:shd w:val="clear" w:color="000000" w:fill="FFFFFF"/>
            <w:hideMark/>
          </w:tcPr>
          <w:p w14:paraId="3673322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6960302E" w14:textId="77777777" w:rsidTr="00D632B8">
        <w:trPr>
          <w:trHeight w:val="454"/>
        </w:trPr>
        <w:tc>
          <w:tcPr>
            <w:tcW w:w="0" w:type="auto"/>
            <w:vMerge/>
            <w:hideMark/>
          </w:tcPr>
          <w:p w14:paraId="483FD66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1061D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855E3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7BAB1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D96E334" w14:textId="77777777" w:rsidTr="00D632B8">
        <w:trPr>
          <w:trHeight w:val="454"/>
        </w:trPr>
        <w:tc>
          <w:tcPr>
            <w:tcW w:w="0" w:type="auto"/>
            <w:vMerge w:val="restart"/>
            <w:shd w:val="clear" w:color="000000" w:fill="FFFFFF"/>
            <w:hideMark/>
          </w:tcPr>
          <w:p w14:paraId="2A253AD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358</w:t>
            </w:r>
          </w:p>
        </w:tc>
        <w:tc>
          <w:tcPr>
            <w:tcW w:w="0" w:type="auto"/>
            <w:vMerge w:val="restart"/>
            <w:shd w:val="clear" w:color="000000" w:fill="FFFFFF"/>
            <w:hideMark/>
          </w:tcPr>
          <w:p w14:paraId="714F13A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PPR D20</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01B308A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4C5FADA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w:t>
            </w:r>
          </w:p>
        </w:tc>
      </w:tr>
      <w:tr w:rsidR="00903D5C" w:rsidRPr="001903F3" w14:paraId="79C535D0" w14:textId="77777777" w:rsidTr="00D632B8">
        <w:trPr>
          <w:trHeight w:val="454"/>
        </w:trPr>
        <w:tc>
          <w:tcPr>
            <w:tcW w:w="0" w:type="auto"/>
            <w:vMerge/>
            <w:hideMark/>
          </w:tcPr>
          <w:p w14:paraId="7096F71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9205D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F71D3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298AF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3759FE9" w14:textId="77777777" w:rsidTr="00D632B8">
        <w:trPr>
          <w:trHeight w:val="454"/>
        </w:trPr>
        <w:tc>
          <w:tcPr>
            <w:tcW w:w="0" w:type="auto"/>
            <w:vMerge w:val="restart"/>
            <w:shd w:val="clear" w:color="000000" w:fill="FFFFFF"/>
            <w:hideMark/>
          </w:tcPr>
          <w:p w14:paraId="1DAE781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359</w:t>
            </w:r>
          </w:p>
        </w:tc>
        <w:tc>
          <w:tcPr>
            <w:tcW w:w="0" w:type="auto"/>
            <w:vMerge w:val="restart"/>
            <w:shd w:val="clear" w:color="000000" w:fill="FFFFFF"/>
            <w:hideMark/>
          </w:tcPr>
          <w:p w14:paraId="4941797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PPR D25</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6FDEDBF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53AA9DD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0,8</w:t>
            </w:r>
          </w:p>
        </w:tc>
      </w:tr>
      <w:tr w:rsidR="00903D5C" w:rsidRPr="001903F3" w14:paraId="400F7AAB" w14:textId="77777777" w:rsidTr="00D632B8">
        <w:trPr>
          <w:trHeight w:val="454"/>
        </w:trPr>
        <w:tc>
          <w:tcPr>
            <w:tcW w:w="0" w:type="auto"/>
            <w:vMerge/>
            <w:hideMark/>
          </w:tcPr>
          <w:p w14:paraId="62849BF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5F2E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84656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32486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20209F5" w14:textId="77777777" w:rsidTr="00D632B8">
        <w:trPr>
          <w:trHeight w:val="454"/>
        </w:trPr>
        <w:tc>
          <w:tcPr>
            <w:tcW w:w="0" w:type="auto"/>
            <w:vMerge w:val="restart"/>
            <w:shd w:val="clear" w:color="000000" w:fill="FFFFFF"/>
            <w:hideMark/>
          </w:tcPr>
          <w:p w14:paraId="2CE1CC4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360</w:t>
            </w:r>
          </w:p>
        </w:tc>
        <w:tc>
          <w:tcPr>
            <w:tcW w:w="0" w:type="auto"/>
            <w:vMerge w:val="restart"/>
            <w:shd w:val="clear" w:color="000000" w:fill="FFFFFF"/>
            <w:hideMark/>
          </w:tcPr>
          <w:p w14:paraId="6D65ED8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PPR D32</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7A55F69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4EE1A84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w:t>
            </w:r>
          </w:p>
        </w:tc>
      </w:tr>
      <w:tr w:rsidR="00903D5C" w:rsidRPr="001903F3" w14:paraId="7E7530C1" w14:textId="77777777" w:rsidTr="00D632B8">
        <w:trPr>
          <w:trHeight w:val="454"/>
        </w:trPr>
        <w:tc>
          <w:tcPr>
            <w:tcW w:w="0" w:type="auto"/>
            <w:vMerge/>
            <w:hideMark/>
          </w:tcPr>
          <w:p w14:paraId="6344C52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4B8D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92AD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F244B9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5169B38" w14:textId="77777777" w:rsidTr="00D632B8">
        <w:trPr>
          <w:trHeight w:val="454"/>
        </w:trPr>
        <w:tc>
          <w:tcPr>
            <w:tcW w:w="0" w:type="auto"/>
            <w:vMerge w:val="restart"/>
            <w:shd w:val="clear" w:color="000000" w:fill="FFFFFF"/>
            <w:hideMark/>
          </w:tcPr>
          <w:p w14:paraId="70DC45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361</w:t>
            </w:r>
          </w:p>
        </w:tc>
        <w:tc>
          <w:tcPr>
            <w:tcW w:w="0" w:type="auto"/>
            <w:vMerge w:val="restart"/>
            <w:shd w:val="clear" w:color="000000" w:fill="FFFFFF"/>
            <w:hideMark/>
          </w:tcPr>
          <w:p w14:paraId="4D7007F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PPR D40</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5DEE9E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26389E1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w:t>
            </w:r>
          </w:p>
        </w:tc>
      </w:tr>
      <w:tr w:rsidR="00903D5C" w:rsidRPr="001903F3" w14:paraId="3B9B7453" w14:textId="77777777" w:rsidTr="00D632B8">
        <w:trPr>
          <w:trHeight w:val="454"/>
        </w:trPr>
        <w:tc>
          <w:tcPr>
            <w:tcW w:w="0" w:type="auto"/>
            <w:vMerge/>
            <w:hideMark/>
          </w:tcPr>
          <w:p w14:paraId="2F4DA7A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24C81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1D1D2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F54D1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02A2072" w14:textId="77777777" w:rsidTr="00D632B8">
        <w:trPr>
          <w:trHeight w:val="454"/>
        </w:trPr>
        <w:tc>
          <w:tcPr>
            <w:tcW w:w="0" w:type="auto"/>
            <w:vMerge w:val="restart"/>
            <w:shd w:val="clear" w:color="000000" w:fill="FFFFFF"/>
            <w:hideMark/>
          </w:tcPr>
          <w:p w14:paraId="55CA6F7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362</w:t>
            </w:r>
          </w:p>
        </w:tc>
        <w:tc>
          <w:tcPr>
            <w:tcW w:w="0" w:type="auto"/>
            <w:vMerge w:val="restart"/>
            <w:shd w:val="clear" w:color="000000" w:fill="FFFFFF"/>
            <w:hideMark/>
          </w:tcPr>
          <w:p w14:paraId="5223F85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Wavin Ekoplastik МРЗ 20x1/2"</w:t>
            </w:r>
            <w:r w:rsidRPr="001903F3">
              <w:rPr>
                <w:rFonts w:ascii="Times New Roman" w:eastAsia="Times New Roman" w:hAnsi="Times New Roman" w:cs="Times New Roman"/>
                <w:color w:val="080000"/>
                <w:sz w:val="24"/>
                <w:szCs w:val="24"/>
              </w:rPr>
              <w:br/>
              <w:t xml:space="preserve"> [1 464,54 грн/т * 0,00001 т]</w:t>
            </w:r>
          </w:p>
        </w:tc>
        <w:tc>
          <w:tcPr>
            <w:tcW w:w="0" w:type="auto"/>
            <w:vMerge w:val="restart"/>
            <w:shd w:val="clear" w:color="000000" w:fill="FFFFFF"/>
            <w:hideMark/>
          </w:tcPr>
          <w:p w14:paraId="48FBB51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B60159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140,0</w:t>
            </w:r>
          </w:p>
        </w:tc>
      </w:tr>
      <w:tr w:rsidR="00903D5C" w:rsidRPr="001903F3" w14:paraId="5D7BAA93" w14:textId="77777777" w:rsidTr="00D632B8">
        <w:trPr>
          <w:trHeight w:val="454"/>
        </w:trPr>
        <w:tc>
          <w:tcPr>
            <w:tcW w:w="0" w:type="auto"/>
            <w:vMerge/>
            <w:hideMark/>
          </w:tcPr>
          <w:p w14:paraId="5B2B8B5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8E090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FC81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04855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69DC095" w14:textId="77777777" w:rsidTr="00D632B8">
        <w:trPr>
          <w:trHeight w:val="454"/>
        </w:trPr>
        <w:tc>
          <w:tcPr>
            <w:tcW w:w="0" w:type="auto"/>
            <w:vMerge w:val="restart"/>
            <w:shd w:val="clear" w:color="000000" w:fill="FFFFFF"/>
            <w:hideMark/>
          </w:tcPr>
          <w:p w14:paraId="6C4BB9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363</w:t>
            </w:r>
          </w:p>
        </w:tc>
        <w:tc>
          <w:tcPr>
            <w:tcW w:w="0" w:type="auto"/>
            <w:vMerge w:val="restart"/>
            <w:shd w:val="clear" w:color="000000" w:fill="FFFFFF"/>
            <w:hideMark/>
          </w:tcPr>
          <w:p w14:paraId="3006CD9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Wavin Ekoplastik МРЗ 25x3/4"</w:t>
            </w:r>
            <w:r w:rsidRPr="001903F3">
              <w:rPr>
                <w:rFonts w:ascii="Times New Roman" w:eastAsia="Times New Roman" w:hAnsi="Times New Roman" w:cs="Times New Roman"/>
                <w:color w:val="080000"/>
                <w:sz w:val="24"/>
                <w:szCs w:val="24"/>
              </w:rPr>
              <w:br/>
              <w:t xml:space="preserve"> [1 464,54 грн/т * 0,00001 т]</w:t>
            </w:r>
          </w:p>
        </w:tc>
        <w:tc>
          <w:tcPr>
            <w:tcW w:w="0" w:type="auto"/>
            <w:vMerge w:val="restart"/>
            <w:shd w:val="clear" w:color="000000" w:fill="FFFFFF"/>
            <w:hideMark/>
          </w:tcPr>
          <w:p w14:paraId="1008DCD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F0BE6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16,0</w:t>
            </w:r>
          </w:p>
        </w:tc>
      </w:tr>
      <w:tr w:rsidR="00903D5C" w:rsidRPr="001903F3" w14:paraId="460CF537" w14:textId="77777777" w:rsidTr="00D632B8">
        <w:trPr>
          <w:trHeight w:val="454"/>
        </w:trPr>
        <w:tc>
          <w:tcPr>
            <w:tcW w:w="0" w:type="auto"/>
            <w:vMerge/>
            <w:hideMark/>
          </w:tcPr>
          <w:p w14:paraId="2CF1FB6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459D9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BC870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94B5B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3E59FBD" w14:textId="77777777" w:rsidTr="00D632B8">
        <w:trPr>
          <w:trHeight w:val="454"/>
        </w:trPr>
        <w:tc>
          <w:tcPr>
            <w:tcW w:w="0" w:type="auto"/>
            <w:vMerge w:val="restart"/>
            <w:shd w:val="clear" w:color="000000" w:fill="FFFFFF"/>
            <w:hideMark/>
          </w:tcPr>
          <w:p w14:paraId="7A282BD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364</w:t>
            </w:r>
          </w:p>
        </w:tc>
        <w:tc>
          <w:tcPr>
            <w:tcW w:w="0" w:type="auto"/>
            <w:vMerge w:val="restart"/>
            <w:shd w:val="clear" w:color="000000" w:fill="FFFFFF"/>
            <w:hideMark/>
          </w:tcPr>
          <w:p w14:paraId="7227211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діам. 20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622E23F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F275B4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118,0</w:t>
            </w:r>
          </w:p>
        </w:tc>
      </w:tr>
      <w:tr w:rsidR="00903D5C" w:rsidRPr="001903F3" w14:paraId="221EC420" w14:textId="77777777" w:rsidTr="00D632B8">
        <w:trPr>
          <w:trHeight w:val="454"/>
        </w:trPr>
        <w:tc>
          <w:tcPr>
            <w:tcW w:w="0" w:type="auto"/>
            <w:vMerge/>
            <w:hideMark/>
          </w:tcPr>
          <w:p w14:paraId="5B2DF38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E50C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116E7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C7D40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49D67D8" w14:textId="77777777" w:rsidTr="00D632B8">
        <w:trPr>
          <w:trHeight w:val="454"/>
        </w:trPr>
        <w:tc>
          <w:tcPr>
            <w:tcW w:w="0" w:type="auto"/>
            <w:vMerge w:val="restart"/>
            <w:shd w:val="clear" w:color="000000" w:fill="FFFFFF"/>
            <w:hideMark/>
          </w:tcPr>
          <w:p w14:paraId="1156CB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365</w:t>
            </w:r>
          </w:p>
        </w:tc>
        <w:tc>
          <w:tcPr>
            <w:tcW w:w="0" w:type="auto"/>
            <w:vMerge w:val="restart"/>
            <w:shd w:val="clear" w:color="000000" w:fill="FFFFFF"/>
            <w:hideMark/>
          </w:tcPr>
          <w:p w14:paraId="49C7F41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діам. 25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16EBCCC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F1ADD0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92,0</w:t>
            </w:r>
          </w:p>
        </w:tc>
      </w:tr>
      <w:tr w:rsidR="00903D5C" w:rsidRPr="001903F3" w14:paraId="78C01F14" w14:textId="77777777" w:rsidTr="00D632B8">
        <w:trPr>
          <w:trHeight w:val="454"/>
        </w:trPr>
        <w:tc>
          <w:tcPr>
            <w:tcW w:w="0" w:type="auto"/>
            <w:vMerge/>
            <w:hideMark/>
          </w:tcPr>
          <w:p w14:paraId="55A5CCA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A9980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3B4C6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EF7DF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B7B8091" w14:textId="77777777" w:rsidTr="00D632B8">
        <w:trPr>
          <w:trHeight w:val="454"/>
        </w:trPr>
        <w:tc>
          <w:tcPr>
            <w:tcW w:w="0" w:type="auto"/>
            <w:vMerge w:val="restart"/>
            <w:shd w:val="clear" w:color="000000" w:fill="FFFFFF"/>
            <w:hideMark/>
          </w:tcPr>
          <w:p w14:paraId="7D7544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366</w:t>
            </w:r>
          </w:p>
        </w:tc>
        <w:tc>
          <w:tcPr>
            <w:tcW w:w="0" w:type="auto"/>
            <w:vMerge w:val="restart"/>
            <w:shd w:val="clear" w:color="000000" w:fill="FFFFFF"/>
            <w:hideMark/>
          </w:tcPr>
          <w:p w14:paraId="16DFC33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затискна з зовнішньою різьбою з латуні ПЕ D50x1 1/2_  код 1035</w:t>
            </w:r>
            <w:r w:rsidRPr="001903F3">
              <w:rPr>
                <w:rFonts w:ascii="Times New Roman" w:eastAsia="Times New Roman" w:hAnsi="Times New Roman" w:cs="Times New Roman"/>
                <w:color w:val="080000"/>
                <w:sz w:val="24"/>
                <w:szCs w:val="24"/>
              </w:rPr>
              <w:br/>
              <w:t xml:space="preserve"> [1 667,81 грн/т * 0,001 т]</w:t>
            </w:r>
          </w:p>
        </w:tc>
        <w:tc>
          <w:tcPr>
            <w:tcW w:w="0" w:type="auto"/>
            <w:vMerge w:val="restart"/>
            <w:shd w:val="clear" w:color="000000" w:fill="FFFFFF"/>
            <w:hideMark/>
          </w:tcPr>
          <w:p w14:paraId="2150718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62098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5BE52B47" w14:textId="77777777" w:rsidTr="00D632B8">
        <w:trPr>
          <w:trHeight w:val="454"/>
        </w:trPr>
        <w:tc>
          <w:tcPr>
            <w:tcW w:w="0" w:type="auto"/>
            <w:vMerge/>
            <w:hideMark/>
          </w:tcPr>
          <w:p w14:paraId="5C0022A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3F253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8249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57F88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4216A30" w14:textId="77777777" w:rsidTr="00D632B8">
        <w:trPr>
          <w:trHeight w:val="454"/>
        </w:trPr>
        <w:tc>
          <w:tcPr>
            <w:tcW w:w="0" w:type="auto"/>
            <w:vMerge w:val="restart"/>
            <w:shd w:val="clear" w:color="000000" w:fill="FFFFFF"/>
            <w:hideMark/>
          </w:tcPr>
          <w:p w14:paraId="01BA286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367</w:t>
            </w:r>
          </w:p>
        </w:tc>
        <w:tc>
          <w:tcPr>
            <w:tcW w:w="0" w:type="auto"/>
            <w:vMerge w:val="restart"/>
            <w:shd w:val="clear" w:color="000000" w:fill="FFFFFF"/>
            <w:hideMark/>
          </w:tcPr>
          <w:p w14:paraId="5DAC903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затискна ПЕ D50 код 1001</w:t>
            </w:r>
            <w:r w:rsidRPr="001903F3">
              <w:rPr>
                <w:rFonts w:ascii="Times New Roman" w:eastAsia="Times New Roman" w:hAnsi="Times New Roman" w:cs="Times New Roman"/>
                <w:color w:val="080000"/>
                <w:sz w:val="24"/>
                <w:szCs w:val="24"/>
              </w:rPr>
              <w:br/>
              <w:t xml:space="preserve"> [1 667,81 грн/т * 0,001 т]</w:t>
            </w:r>
          </w:p>
        </w:tc>
        <w:tc>
          <w:tcPr>
            <w:tcW w:w="0" w:type="auto"/>
            <w:vMerge w:val="restart"/>
            <w:shd w:val="clear" w:color="000000" w:fill="FFFFFF"/>
            <w:hideMark/>
          </w:tcPr>
          <w:p w14:paraId="402592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C81A19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6BC70D13" w14:textId="77777777" w:rsidTr="00D632B8">
        <w:trPr>
          <w:trHeight w:val="454"/>
        </w:trPr>
        <w:tc>
          <w:tcPr>
            <w:tcW w:w="0" w:type="auto"/>
            <w:vMerge/>
            <w:hideMark/>
          </w:tcPr>
          <w:p w14:paraId="60F373C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AE5A6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D041C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78F11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5AEF70F" w14:textId="77777777" w:rsidTr="00D632B8">
        <w:trPr>
          <w:trHeight w:val="454"/>
        </w:trPr>
        <w:tc>
          <w:tcPr>
            <w:tcW w:w="0" w:type="auto"/>
            <w:vMerge w:val="restart"/>
            <w:shd w:val="clear" w:color="000000" w:fill="FFFFFF"/>
            <w:hideMark/>
          </w:tcPr>
          <w:p w14:paraId="4E4D716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368</w:t>
            </w:r>
          </w:p>
        </w:tc>
        <w:tc>
          <w:tcPr>
            <w:tcW w:w="0" w:type="auto"/>
            <w:vMerge w:val="restart"/>
            <w:shd w:val="clear" w:color="000000" w:fill="FFFFFF"/>
            <w:hideMark/>
          </w:tcPr>
          <w:p w14:paraId="0C059FF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каналізаційна Ostendorf ПП d50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4ED5BA9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864FF9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12,0</w:t>
            </w:r>
          </w:p>
        </w:tc>
      </w:tr>
      <w:tr w:rsidR="00903D5C" w:rsidRPr="001903F3" w14:paraId="5D2F3A3F" w14:textId="77777777" w:rsidTr="00D632B8">
        <w:trPr>
          <w:trHeight w:val="454"/>
        </w:trPr>
        <w:tc>
          <w:tcPr>
            <w:tcW w:w="0" w:type="auto"/>
            <w:vMerge/>
            <w:hideMark/>
          </w:tcPr>
          <w:p w14:paraId="3448F02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323C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45BC4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55BC8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76EA199" w14:textId="77777777" w:rsidTr="00D632B8">
        <w:trPr>
          <w:trHeight w:val="454"/>
        </w:trPr>
        <w:tc>
          <w:tcPr>
            <w:tcW w:w="0" w:type="auto"/>
            <w:vMerge w:val="restart"/>
            <w:shd w:val="clear" w:color="000000" w:fill="FFFFFF"/>
            <w:hideMark/>
          </w:tcPr>
          <w:p w14:paraId="77DA789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369</w:t>
            </w:r>
          </w:p>
        </w:tc>
        <w:tc>
          <w:tcPr>
            <w:tcW w:w="0" w:type="auto"/>
            <w:vMerge w:val="restart"/>
            <w:shd w:val="clear" w:color="000000" w:fill="FFFFFF"/>
            <w:hideMark/>
          </w:tcPr>
          <w:p w14:paraId="13516D2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перехідна PPR D32x20</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35D48C6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361AA66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w:t>
            </w:r>
          </w:p>
        </w:tc>
      </w:tr>
      <w:tr w:rsidR="00903D5C" w:rsidRPr="001903F3" w14:paraId="7DCE8631" w14:textId="77777777" w:rsidTr="00D632B8">
        <w:trPr>
          <w:trHeight w:val="454"/>
        </w:trPr>
        <w:tc>
          <w:tcPr>
            <w:tcW w:w="0" w:type="auto"/>
            <w:vMerge/>
            <w:hideMark/>
          </w:tcPr>
          <w:p w14:paraId="2A3A3EC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881E9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C0AFBD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C6D728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303AFDA" w14:textId="77777777" w:rsidTr="00D632B8">
        <w:trPr>
          <w:trHeight w:val="454"/>
        </w:trPr>
        <w:tc>
          <w:tcPr>
            <w:tcW w:w="0" w:type="auto"/>
            <w:vMerge w:val="restart"/>
            <w:shd w:val="clear" w:color="000000" w:fill="FFFFFF"/>
            <w:hideMark/>
          </w:tcPr>
          <w:p w14:paraId="76FF030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370</w:t>
            </w:r>
          </w:p>
        </w:tc>
        <w:tc>
          <w:tcPr>
            <w:tcW w:w="0" w:type="auto"/>
            <w:vMerge w:val="restart"/>
            <w:shd w:val="clear" w:color="000000" w:fill="FFFFFF"/>
            <w:hideMark/>
          </w:tcPr>
          <w:p w14:paraId="30232B4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перехідна PPR D32x25</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504054F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4F08E34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0,3</w:t>
            </w:r>
          </w:p>
        </w:tc>
      </w:tr>
      <w:tr w:rsidR="00903D5C" w:rsidRPr="001903F3" w14:paraId="791A3A9C" w14:textId="77777777" w:rsidTr="00D632B8">
        <w:trPr>
          <w:trHeight w:val="454"/>
        </w:trPr>
        <w:tc>
          <w:tcPr>
            <w:tcW w:w="0" w:type="auto"/>
            <w:vMerge/>
            <w:hideMark/>
          </w:tcPr>
          <w:p w14:paraId="5F7DF33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E982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3DF8A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77E85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DD96C20" w14:textId="77777777" w:rsidTr="00D632B8">
        <w:trPr>
          <w:trHeight w:val="454"/>
        </w:trPr>
        <w:tc>
          <w:tcPr>
            <w:tcW w:w="0" w:type="auto"/>
            <w:vMerge w:val="restart"/>
            <w:shd w:val="clear" w:color="000000" w:fill="FFFFFF"/>
            <w:hideMark/>
          </w:tcPr>
          <w:p w14:paraId="7E47690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371</w:t>
            </w:r>
          </w:p>
        </w:tc>
        <w:tc>
          <w:tcPr>
            <w:tcW w:w="0" w:type="auto"/>
            <w:vMerge w:val="restart"/>
            <w:shd w:val="clear" w:color="000000" w:fill="FFFFFF"/>
            <w:hideMark/>
          </w:tcPr>
          <w:p w14:paraId="14963DF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перехідна PPR D40x32</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62D4EF2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1DE74F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w:t>
            </w:r>
          </w:p>
        </w:tc>
      </w:tr>
      <w:tr w:rsidR="00903D5C" w:rsidRPr="001903F3" w14:paraId="2C6C76C6" w14:textId="77777777" w:rsidTr="00D632B8">
        <w:trPr>
          <w:trHeight w:val="454"/>
        </w:trPr>
        <w:tc>
          <w:tcPr>
            <w:tcW w:w="0" w:type="auto"/>
            <w:vMerge/>
            <w:hideMark/>
          </w:tcPr>
          <w:p w14:paraId="2915E1D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785C34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A07FC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5522BF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FBA5510" w14:textId="77777777" w:rsidTr="00D632B8">
        <w:trPr>
          <w:trHeight w:val="454"/>
        </w:trPr>
        <w:tc>
          <w:tcPr>
            <w:tcW w:w="0" w:type="auto"/>
            <w:vMerge w:val="restart"/>
            <w:shd w:val="clear" w:color="000000" w:fill="FFFFFF"/>
            <w:hideMark/>
          </w:tcPr>
          <w:p w14:paraId="5815429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372</w:t>
            </w:r>
          </w:p>
        </w:tc>
        <w:tc>
          <w:tcPr>
            <w:tcW w:w="0" w:type="auto"/>
            <w:vMerge w:val="restart"/>
            <w:shd w:val="clear" w:color="000000" w:fill="FFFFFF"/>
            <w:hideMark/>
          </w:tcPr>
          <w:p w14:paraId="42A7E78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поліпропіленова вставна HTMS Dy110/100 під чавунну трубу  Ostendorf</w:t>
            </w:r>
            <w:r w:rsidRPr="001903F3">
              <w:rPr>
                <w:rFonts w:ascii="Times New Roman" w:eastAsia="Times New Roman" w:hAnsi="Times New Roman" w:cs="Times New Roman"/>
                <w:color w:val="080000"/>
                <w:sz w:val="24"/>
                <w:szCs w:val="24"/>
              </w:rPr>
              <w:br/>
              <w:t xml:space="preserve"> [1 667,81 грн/т * 0,001 т]</w:t>
            </w:r>
          </w:p>
        </w:tc>
        <w:tc>
          <w:tcPr>
            <w:tcW w:w="0" w:type="auto"/>
            <w:vMerge w:val="restart"/>
            <w:shd w:val="clear" w:color="000000" w:fill="FFFFFF"/>
            <w:hideMark/>
          </w:tcPr>
          <w:p w14:paraId="3E6A15F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6DA4C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53FB3D34" w14:textId="77777777" w:rsidTr="00D632B8">
        <w:trPr>
          <w:trHeight w:val="454"/>
        </w:trPr>
        <w:tc>
          <w:tcPr>
            <w:tcW w:w="0" w:type="auto"/>
            <w:vMerge/>
            <w:hideMark/>
          </w:tcPr>
          <w:p w14:paraId="2A5E36D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6A522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DDCA8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AE7CE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99220EB" w14:textId="77777777" w:rsidTr="00D632B8">
        <w:trPr>
          <w:trHeight w:val="454"/>
        </w:trPr>
        <w:tc>
          <w:tcPr>
            <w:tcW w:w="0" w:type="auto"/>
            <w:vMerge w:val="restart"/>
            <w:shd w:val="clear" w:color="000000" w:fill="FFFFFF"/>
            <w:hideMark/>
          </w:tcPr>
          <w:p w14:paraId="6867DB1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373</w:t>
            </w:r>
          </w:p>
        </w:tc>
        <w:tc>
          <w:tcPr>
            <w:tcW w:w="0" w:type="auto"/>
            <w:vMerge w:val="restart"/>
            <w:shd w:val="clear" w:color="000000" w:fill="FFFFFF"/>
            <w:hideMark/>
          </w:tcPr>
          <w:p w14:paraId="734BF99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ПП-р 32 тип Ek</w:t>
            </w:r>
            <w:r w:rsidRPr="001903F3">
              <w:rPr>
                <w:rFonts w:ascii="Times New Roman" w:eastAsia="Times New Roman" w:hAnsi="Times New Roman" w:cs="Times New Roman"/>
                <w:color w:val="080000"/>
                <w:sz w:val="24"/>
                <w:szCs w:val="24"/>
              </w:rPr>
              <w:br/>
              <w:t xml:space="preserve"> [1 464,54 грн/т * 0,00001 т]</w:t>
            </w:r>
          </w:p>
        </w:tc>
        <w:tc>
          <w:tcPr>
            <w:tcW w:w="0" w:type="auto"/>
            <w:vMerge w:val="restart"/>
            <w:shd w:val="clear" w:color="000000" w:fill="FFFFFF"/>
            <w:hideMark/>
          </w:tcPr>
          <w:p w14:paraId="44B2C43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91F1C6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20,0</w:t>
            </w:r>
          </w:p>
        </w:tc>
      </w:tr>
      <w:tr w:rsidR="00903D5C" w:rsidRPr="001903F3" w14:paraId="7B26BDE9" w14:textId="77777777" w:rsidTr="00D632B8">
        <w:trPr>
          <w:trHeight w:val="454"/>
        </w:trPr>
        <w:tc>
          <w:tcPr>
            <w:tcW w:w="0" w:type="auto"/>
            <w:vMerge/>
            <w:hideMark/>
          </w:tcPr>
          <w:p w14:paraId="5605AE5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FEFB3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F7D66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E9F9F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0B4B832" w14:textId="77777777" w:rsidTr="00D632B8">
        <w:trPr>
          <w:trHeight w:val="454"/>
        </w:trPr>
        <w:tc>
          <w:tcPr>
            <w:tcW w:w="0" w:type="auto"/>
            <w:vMerge w:val="restart"/>
            <w:shd w:val="clear" w:color="000000" w:fill="FFFFFF"/>
            <w:hideMark/>
          </w:tcPr>
          <w:p w14:paraId="18507D4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374</w:t>
            </w:r>
          </w:p>
        </w:tc>
        <w:tc>
          <w:tcPr>
            <w:tcW w:w="0" w:type="auto"/>
            <w:vMerge w:val="restart"/>
            <w:shd w:val="clear" w:color="000000" w:fill="FFFFFF"/>
            <w:hideMark/>
          </w:tcPr>
          <w:p w14:paraId="62E3849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ПП-р діам. 63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4D6215E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6EF2D9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30,0</w:t>
            </w:r>
          </w:p>
        </w:tc>
      </w:tr>
      <w:tr w:rsidR="00903D5C" w:rsidRPr="001903F3" w14:paraId="7A9CBE20" w14:textId="77777777" w:rsidTr="00D632B8">
        <w:trPr>
          <w:trHeight w:val="454"/>
        </w:trPr>
        <w:tc>
          <w:tcPr>
            <w:tcW w:w="0" w:type="auto"/>
            <w:vMerge/>
            <w:hideMark/>
          </w:tcPr>
          <w:p w14:paraId="100B34C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F55F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6773A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CD009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F6C1BFE" w14:textId="77777777" w:rsidTr="00D632B8">
        <w:trPr>
          <w:trHeight w:val="454"/>
        </w:trPr>
        <w:tc>
          <w:tcPr>
            <w:tcW w:w="0" w:type="auto"/>
            <w:vMerge w:val="restart"/>
            <w:shd w:val="clear" w:color="000000" w:fill="FFFFFF"/>
            <w:hideMark/>
          </w:tcPr>
          <w:p w14:paraId="6A36DBF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375</w:t>
            </w:r>
          </w:p>
        </w:tc>
        <w:tc>
          <w:tcPr>
            <w:tcW w:w="0" w:type="auto"/>
            <w:vMerge w:val="restart"/>
            <w:shd w:val="clear" w:color="000000" w:fill="FFFFFF"/>
            <w:hideMark/>
          </w:tcPr>
          <w:p w14:paraId="55A0926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редукційна ПЕ D40x32</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0C1C675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38B413E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w:t>
            </w:r>
          </w:p>
        </w:tc>
      </w:tr>
      <w:tr w:rsidR="00903D5C" w:rsidRPr="001903F3" w14:paraId="4B83A4A2" w14:textId="77777777" w:rsidTr="00D632B8">
        <w:trPr>
          <w:trHeight w:val="454"/>
        </w:trPr>
        <w:tc>
          <w:tcPr>
            <w:tcW w:w="0" w:type="auto"/>
            <w:vMerge/>
            <w:hideMark/>
          </w:tcPr>
          <w:p w14:paraId="217ADD6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8BA0B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A060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A68D3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39D3FF0" w14:textId="77777777" w:rsidTr="00D632B8">
        <w:trPr>
          <w:trHeight w:val="454"/>
        </w:trPr>
        <w:tc>
          <w:tcPr>
            <w:tcW w:w="0" w:type="auto"/>
            <w:vMerge w:val="restart"/>
            <w:shd w:val="clear" w:color="000000" w:fill="FFFFFF"/>
            <w:hideMark/>
          </w:tcPr>
          <w:p w14:paraId="144FC33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376</w:t>
            </w:r>
          </w:p>
        </w:tc>
        <w:tc>
          <w:tcPr>
            <w:tcW w:w="0" w:type="auto"/>
            <w:vMerge w:val="restart"/>
            <w:shd w:val="clear" w:color="000000" w:fill="FFFFFF"/>
            <w:hideMark/>
          </w:tcPr>
          <w:p w14:paraId="530162E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Муфта редукційна ПЕ D50x40 код 1002</w:t>
            </w:r>
            <w:r w:rsidRPr="001903F3">
              <w:rPr>
                <w:rFonts w:ascii="Times New Roman" w:eastAsia="Times New Roman" w:hAnsi="Times New Roman" w:cs="Times New Roman"/>
                <w:color w:val="080000"/>
                <w:sz w:val="24"/>
                <w:szCs w:val="24"/>
              </w:rPr>
              <w:br/>
              <w:t xml:space="preserve"> [1 667,81 грн/т * 0,001 т]</w:t>
            </w:r>
          </w:p>
        </w:tc>
        <w:tc>
          <w:tcPr>
            <w:tcW w:w="0" w:type="auto"/>
            <w:vMerge w:val="restart"/>
            <w:shd w:val="clear" w:color="000000" w:fill="FFFFFF"/>
            <w:hideMark/>
          </w:tcPr>
          <w:p w14:paraId="773B57A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A9DD26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5B0B2125" w14:textId="77777777" w:rsidTr="00D632B8">
        <w:trPr>
          <w:trHeight w:val="454"/>
        </w:trPr>
        <w:tc>
          <w:tcPr>
            <w:tcW w:w="0" w:type="auto"/>
            <w:vMerge/>
            <w:hideMark/>
          </w:tcPr>
          <w:p w14:paraId="52AAAC7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A6EF4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364A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D1934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13497F4" w14:textId="77777777" w:rsidTr="00D632B8">
        <w:trPr>
          <w:trHeight w:val="454"/>
        </w:trPr>
        <w:tc>
          <w:tcPr>
            <w:tcW w:w="0" w:type="auto"/>
            <w:vMerge w:val="restart"/>
            <w:shd w:val="clear" w:color="000000" w:fill="FFFFFF"/>
            <w:hideMark/>
          </w:tcPr>
          <w:p w14:paraId="55035D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377</w:t>
            </w:r>
          </w:p>
        </w:tc>
        <w:tc>
          <w:tcPr>
            <w:tcW w:w="0" w:type="auto"/>
            <w:vMerge w:val="restart"/>
            <w:shd w:val="clear" w:color="000000" w:fill="FFFFFF"/>
            <w:hideMark/>
          </w:tcPr>
          <w:p w14:paraId="7D377D5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Муфти поліетиленові</w:t>
            </w:r>
            <w:r w:rsidRPr="001903F3">
              <w:rPr>
                <w:rFonts w:ascii="Times New Roman" w:eastAsia="Times New Roman" w:hAnsi="Times New Roman" w:cs="Times New Roman"/>
                <w:color w:val="080000"/>
                <w:sz w:val="24"/>
                <w:szCs w:val="24"/>
              </w:rPr>
              <w:br/>
              <w:t xml:space="preserve"> [693,22 грн/т * 0,00057 т]</w:t>
            </w:r>
          </w:p>
        </w:tc>
        <w:tc>
          <w:tcPr>
            <w:tcW w:w="0" w:type="auto"/>
            <w:vMerge w:val="restart"/>
            <w:shd w:val="clear" w:color="000000" w:fill="FFFFFF"/>
            <w:hideMark/>
          </w:tcPr>
          <w:p w14:paraId="54CFE1B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6143B5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280,0</w:t>
            </w:r>
          </w:p>
        </w:tc>
      </w:tr>
      <w:tr w:rsidR="00903D5C" w:rsidRPr="001903F3" w14:paraId="05807E6B" w14:textId="77777777" w:rsidTr="00D632B8">
        <w:trPr>
          <w:trHeight w:val="454"/>
        </w:trPr>
        <w:tc>
          <w:tcPr>
            <w:tcW w:w="0" w:type="auto"/>
            <w:vMerge/>
            <w:hideMark/>
          </w:tcPr>
          <w:p w14:paraId="29B612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02E88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F9F1F2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7A865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837F14E" w14:textId="77777777" w:rsidTr="00D632B8">
        <w:trPr>
          <w:trHeight w:val="454"/>
        </w:trPr>
        <w:tc>
          <w:tcPr>
            <w:tcW w:w="0" w:type="auto"/>
            <w:vMerge w:val="restart"/>
            <w:shd w:val="clear" w:color="000000" w:fill="FFFFFF"/>
            <w:hideMark/>
          </w:tcPr>
          <w:p w14:paraId="2D7E74F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378</w:t>
            </w:r>
          </w:p>
        </w:tc>
        <w:tc>
          <w:tcPr>
            <w:tcW w:w="0" w:type="auto"/>
            <w:vMerge w:val="restart"/>
            <w:shd w:val="clear" w:color="000000" w:fill="FFFFFF"/>
            <w:hideMark/>
          </w:tcPr>
          <w:p w14:paraId="6758D92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Нiпель (зовн) 1/2"</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568F8F5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C7A3B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40,0</w:t>
            </w:r>
          </w:p>
        </w:tc>
      </w:tr>
      <w:tr w:rsidR="00903D5C" w:rsidRPr="001903F3" w14:paraId="79BB8CAF" w14:textId="77777777" w:rsidTr="00D632B8">
        <w:trPr>
          <w:trHeight w:val="454"/>
        </w:trPr>
        <w:tc>
          <w:tcPr>
            <w:tcW w:w="0" w:type="auto"/>
            <w:vMerge/>
            <w:hideMark/>
          </w:tcPr>
          <w:p w14:paraId="7531352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D0B74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146CA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97E86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E784605" w14:textId="77777777" w:rsidTr="00D632B8">
        <w:trPr>
          <w:trHeight w:val="454"/>
        </w:trPr>
        <w:tc>
          <w:tcPr>
            <w:tcW w:w="0" w:type="auto"/>
            <w:vMerge w:val="restart"/>
            <w:shd w:val="clear" w:color="000000" w:fill="FFFFFF"/>
            <w:hideMark/>
          </w:tcPr>
          <w:p w14:paraId="2B110A8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379</w:t>
            </w:r>
          </w:p>
        </w:tc>
        <w:tc>
          <w:tcPr>
            <w:tcW w:w="0" w:type="auto"/>
            <w:vMerge w:val="restart"/>
            <w:shd w:val="clear" w:color="000000" w:fill="FFFFFF"/>
            <w:hideMark/>
          </w:tcPr>
          <w:p w14:paraId="47CE187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Нагрівач повітря водяний Qт=57 кВт  SWH 80-50/3R</w:t>
            </w:r>
            <w:r w:rsidRPr="001903F3">
              <w:rPr>
                <w:rFonts w:ascii="Times New Roman" w:eastAsia="Times New Roman" w:hAnsi="Times New Roman" w:cs="Times New Roman"/>
                <w:color w:val="080000"/>
                <w:sz w:val="24"/>
                <w:szCs w:val="24"/>
              </w:rPr>
              <w:br/>
              <w:t xml:space="preserve"> [693,22 грн/т * 0,0181 т]</w:t>
            </w:r>
          </w:p>
        </w:tc>
        <w:tc>
          <w:tcPr>
            <w:tcW w:w="0" w:type="auto"/>
            <w:vMerge w:val="restart"/>
            <w:shd w:val="clear" w:color="000000" w:fill="FFFFFF"/>
            <w:hideMark/>
          </w:tcPr>
          <w:p w14:paraId="488C656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D1A8BF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03C43556" w14:textId="77777777" w:rsidTr="00D632B8">
        <w:trPr>
          <w:trHeight w:val="454"/>
        </w:trPr>
        <w:tc>
          <w:tcPr>
            <w:tcW w:w="0" w:type="auto"/>
            <w:vMerge/>
            <w:hideMark/>
          </w:tcPr>
          <w:p w14:paraId="3722E5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D0846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74CD6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F965D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93031DF" w14:textId="77777777" w:rsidTr="00D632B8">
        <w:trPr>
          <w:trHeight w:val="454"/>
        </w:trPr>
        <w:tc>
          <w:tcPr>
            <w:tcW w:w="0" w:type="auto"/>
            <w:vMerge w:val="restart"/>
            <w:shd w:val="clear" w:color="000000" w:fill="FFFFFF"/>
            <w:hideMark/>
          </w:tcPr>
          <w:p w14:paraId="193EC40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380</w:t>
            </w:r>
          </w:p>
        </w:tc>
        <w:tc>
          <w:tcPr>
            <w:tcW w:w="0" w:type="auto"/>
            <w:vMerge w:val="restart"/>
            <w:shd w:val="clear" w:color="000000" w:fill="FFFFFF"/>
            <w:hideMark/>
          </w:tcPr>
          <w:p w14:paraId="17F2818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Наконечники кабельні</w:t>
            </w:r>
            <w:r w:rsidRPr="001903F3">
              <w:rPr>
                <w:rFonts w:ascii="Times New Roman" w:eastAsia="Times New Roman" w:hAnsi="Times New Roman" w:cs="Times New Roman"/>
                <w:color w:val="080000"/>
                <w:sz w:val="24"/>
                <w:szCs w:val="24"/>
              </w:rPr>
              <w:br/>
              <w:t xml:space="preserve"> [693,22 грн/т * 0,00004 т]</w:t>
            </w:r>
          </w:p>
        </w:tc>
        <w:tc>
          <w:tcPr>
            <w:tcW w:w="0" w:type="auto"/>
            <w:vMerge w:val="restart"/>
            <w:shd w:val="clear" w:color="000000" w:fill="FFFFFF"/>
            <w:hideMark/>
          </w:tcPr>
          <w:p w14:paraId="4D5FFB1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630CC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60,12</w:t>
            </w:r>
          </w:p>
        </w:tc>
      </w:tr>
      <w:tr w:rsidR="00903D5C" w:rsidRPr="001903F3" w14:paraId="01FEB85D" w14:textId="77777777" w:rsidTr="00D632B8">
        <w:trPr>
          <w:trHeight w:val="454"/>
        </w:trPr>
        <w:tc>
          <w:tcPr>
            <w:tcW w:w="0" w:type="auto"/>
            <w:vMerge/>
            <w:hideMark/>
          </w:tcPr>
          <w:p w14:paraId="58F60DF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82309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8F00B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1B9A6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B9CAFFD" w14:textId="77777777" w:rsidTr="00D632B8">
        <w:trPr>
          <w:trHeight w:val="454"/>
        </w:trPr>
        <w:tc>
          <w:tcPr>
            <w:tcW w:w="0" w:type="auto"/>
            <w:vMerge w:val="restart"/>
            <w:shd w:val="clear" w:color="000000" w:fill="FFFFFF"/>
            <w:hideMark/>
          </w:tcPr>
          <w:p w14:paraId="23F3669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381</w:t>
            </w:r>
          </w:p>
        </w:tc>
        <w:tc>
          <w:tcPr>
            <w:tcW w:w="0" w:type="auto"/>
            <w:vMerge w:val="restart"/>
            <w:shd w:val="clear" w:color="000000" w:fill="FFFFFF"/>
            <w:hideMark/>
          </w:tcPr>
          <w:p w14:paraId="4BB32EB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Насосна група, пряма OTH-WH-40-40/08</w:t>
            </w:r>
            <w:r w:rsidRPr="001903F3">
              <w:rPr>
                <w:rFonts w:ascii="Times New Roman" w:eastAsia="Times New Roman" w:hAnsi="Times New Roman" w:cs="Times New Roman"/>
                <w:color w:val="080000"/>
                <w:sz w:val="24"/>
                <w:szCs w:val="24"/>
              </w:rPr>
              <w:br/>
              <w:t xml:space="preserve"> [930,22 грн/т * 0,02 т]</w:t>
            </w:r>
          </w:p>
        </w:tc>
        <w:tc>
          <w:tcPr>
            <w:tcW w:w="0" w:type="auto"/>
            <w:vMerge w:val="restart"/>
            <w:shd w:val="clear" w:color="000000" w:fill="FFFFFF"/>
            <w:hideMark/>
          </w:tcPr>
          <w:p w14:paraId="3413B8A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39FFC3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5E67E74E" w14:textId="77777777" w:rsidTr="00D632B8">
        <w:trPr>
          <w:trHeight w:val="454"/>
        </w:trPr>
        <w:tc>
          <w:tcPr>
            <w:tcW w:w="0" w:type="auto"/>
            <w:vMerge/>
            <w:hideMark/>
          </w:tcPr>
          <w:p w14:paraId="2518524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185D2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BB983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CA212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13EC3F9" w14:textId="77777777" w:rsidTr="00D632B8">
        <w:trPr>
          <w:trHeight w:val="454"/>
        </w:trPr>
        <w:tc>
          <w:tcPr>
            <w:tcW w:w="0" w:type="auto"/>
            <w:vMerge w:val="restart"/>
            <w:shd w:val="clear" w:color="000000" w:fill="FFFFFF"/>
            <w:hideMark/>
          </w:tcPr>
          <w:p w14:paraId="5321965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382</w:t>
            </w:r>
          </w:p>
        </w:tc>
        <w:tc>
          <w:tcPr>
            <w:tcW w:w="0" w:type="auto"/>
            <w:vMerge w:val="restart"/>
            <w:shd w:val="clear" w:color="000000" w:fill="FFFFFF"/>
            <w:hideMark/>
          </w:tcPr>
          <w:p w14:paraId="4A9277B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Насосна станція PW550 SHIMGE</w:t>
            </w:r>
            <w:r w:rsidRPr="001903F3">
              <w:rPr>
                <w:rFonts w:ascii="Times New Roman" w:eastAsia="Times New Roman" w:hAnsi="Times New Roman" w:cs="Times New Roman"/>
                <w:color w:val="080000"/>
                <w:sz w:val="24"/>
                <w:szCs w:val="24"/>
              </w:rPr>
              <w:br/>
              <w:t xml:space="preserve"> [930,22 грн/т * 0,358 т]</w:t>
            </w:r>
          </w:p>
        </w:tc>
        <w:tc>
          <w:tcPr>
            <w:tcW w:w="0" w:type="auto"/>
            <w:vMerge w:val="restart"/>
            <w:shd w:val="clear" w:color="000000" w:fill="FFFFFF"/>
            <w:hideMark/>
          </w:tcPr>
          <w:p w14:paraId="700803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E85774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6F183487" w14:textId="77777777" w:rsidTr="00D632B8">
        <w:trPr>
          <w:trHeight w:val="454"/>
        </w:trPr>
        <w:tc>
          <w:tcPr>
            <w:tcW w:w="0" w:type="auto"/>
            <w:vMerge/>
            <w:hideMark/>
          </w:tcPr>
          <w:p w14:paraId="3FF1232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DED7D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0AA4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473DB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982BE13" w14:textId="77777777" w:rsidTr="00D632B8">
        <w:trPr>
          <w:trHeight w:val="454"/>
        </w:trPr>
        <w:tc>
          <w:tcPr>
            <w:tcW w:w="0" w:type="auto"/>
            <w:vMerge w:val="restart"/>
            <w:shd w:val="clear" w:color="000000" w:fill="FFFFFF"/>
            <w:hideMark/>
          </w:tcPr>
          <w:p w14:paraId="0EA41A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383</w:t>
            </w:r>
          </w:p>
        </w:tc>
        <w:tc>
          <w:tcPr>
            <w:tcW w:w="0" w:type="auto"/>
            <w:vMerge w:val="restart"/>
            <w:shd w:val="clear" w:color="000000" w:fill="FFFFFF"/>
            <w:hideMark/>
          </w:tcPr>
          <w:p w14:paraId="48892EA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Насосна станція Wilo-Isar BOOST5-E-3</w:t>
            </w:r>
            <w:r w:rsidRPr="001903F3">
              <w:rPr>
                <w:rFonts w:ascii="Times New Roman" w:eastAsia="Times New Roman" w:hAnsi="Times New Roman" w:cs="Times New Roman"/>
                <w:color w:val="080000"/>
                <w:sz w:val="24"/>
                <w:szCs w:val="24"/>
              </w:rPr>
              <w:br/>
              <w:t xml:space="preserve"> [930,22 грн/т * 0,358 т]</w:t>
            </w:r>
          </w:p>
        </w:tc>
        <w:tc>
          <w:tcPr>
            <w:tcW w:w="0" w:type="auto"/>
            <w:vMerge w:val="restart"/>
            <w:shd w:val="clear" w:color="000000" w:fill="FFFFFF"/>
            <w:hideMark/>
          </w:tcPr>
          <w:p w14:paraId="51CECD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5B345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1B3FAD3C" w14:textId="77777777" w:rsidTr="00D632B8">
        <w:trPr>
          <w:trHeight w:val="454"/>
        </w:trPr>
        <w:tc>
          <w:tcPr>
            <w:tcW w:w="0" w:type="auto"/>
            <w:vMerge/>
            <w:hideMark/>
          </w:tcPr>
          <w:p w14:paraId="37C2CC8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72D008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7B13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9BFCD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B7EA0D9" w14:textId="77777777" w:rsidTr="00D632B8">
        <w:trPr>
          <w:trHeight w:val="454"/>
        </w:trPr>
        <w:tc>
          <w:tcPr>
            <w:tcW w:w="0" w:type="auto"/>
            <w:vMerge w:val="restart"/>
            <w:shd w:val="clear" w:color="000000" w:fill="FFFFFF"/>
            <w:hideMark/>
          </w:tcPr>
          <w:p w14:paraId="74E5843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384</w:t>
            </w:r>
          </w:p>
        </w:tc>
        <w:tc>
          <w:tcPr>
            <w:tcW w:w="0" w:type="auto"/>
            <w:vMerge w:val="restart"/>
            <w:shd w:val="clear" w:color="000000" w:fill="FFFFFF"/>
            <w:hideMark/>
          </w:tcPr>
          <w:p w14:paraId="240D9B9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Насосна установка каналізаційна Sololift2 WC-1 0.65 кВт (в комплекте)</w:t>
            </w:r>
            <w:r w:rsidRPr="001903F3">
              <w:rPr>
                <w:rFonts w:ascii="Times New Roman" w:eastAsia="Times New Roman" w:hAnsi="Times New Roman" w:cs="Times New Roman"/>
                <w:color w:val="080000"/>
                <w:sz w:val="24"/>
                <w:szCs w:val="24"/>
              </w:rPr>
              <w:br/>
              <w:t xml:space="preserve"> [930,22 грн/т * 0,358 т]</w:t>
            </w:r>
          </w:p>
        </w:tc>
        <w:tc>
          <w:tcPr>
            <w:tcW w:w="0" w:type="auto"/>
            <w:vMerge w:val="restart"/>
            <w:shd w:val="clear" w:color="000000" w:fill="FFFFFF"/>
            <w:hideMark/>
          </w:tcPr>
          <w:p w14:paraId="39164A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73F1E6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3A526345" w14:textId="77777777" w:rsidTr="00D632B8">
        <w:trPr>
          <w:trHeight w:val="454"/>
        </w:trPr>
        <w:tc>
          <w:tcPr>
            <w:tcW w:w="0" w:type="auto"/>
            <w:vMerge/>
            <w:hideMark/>
          </w:tcPr>
          <w:p w14:paraId="03ED84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0473F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E0AB4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17D4F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8C516F4" w14:textId="77777777" w:rsidTr="00D632B8">
        <w:trPr>
          <w:trHeight w:val="454"/>
        </w:trPr>
        <w:tc>
          <w:tcPr>
            <w:tcW w:w="0" w:type="auto"/>
            <w:vMerge w:val="restart"/>
            <w:shd w:val="clear" w:color="000000" w:fill="FFFFFF"/>
            <w:hideMark/>
          </w:tcPr>
          <w:p w14:paraId="05B7300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385</w:t>
            </w:r>
          </w:p>
        </w:tc>
        <w:tc>
          <w:tcPr>
            <w:tcW w:w="0" w:type="auto"/>
            <w:vMerge w:val="restart"/>
            <w:shd w:val="clear" w:color="000000" w:fill="FFFFFF"/>
            <w:hideMark/>
          </w:tcPr>
          <w:p w14:paraId="5FB932F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Насосна установка каналізаційна Sololift2 С-3 0.65 кВт (в комплекте)</w:t>
            </w:r>
            <w:r w:rsidRPr="001903F3">
              <w:rPr>
                <w:rFonts w:ascii="Times New Roman" w:eastAsia="Times New Roman" w:hAnsi="Times New Roman" w:cs="Times New Roman"/>
                <w:color w:val="080000"/>
                <w:sz w:val="24"/>
                <w:szCs w:val="24"/>
              </w:rPr>
              <w:br/>
              <w:t xml:space="preserve"> [930,22 грн/т * 0,358 т]</w:t>
            </w:r>
          </w:p>
        </w:tc>
        <w:tc>
          <w:tcPr>
            <w:tcW w:w="0" w:type="auto"/>
            <w:vMerge w:val="restart"/>
            <w:shd w:val="clear" w:color="000000" w:fill="FFFFFF"/>
            <w:hideMark/>
          </w:tcPr>
          <w:p w14:paraId="5EE5D63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258190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2C8974B5" w14:textId="77777777" w:rsidTr="00D632B8">
        <w:trPr>
          <w:trHeight w:val="454"/>
        </w:trPr>
        <w:tc>
          <w:tcPr>
            <w:tcW w:w="0" w:type="auto"/>
            <w:vMerge/>
            <w:hideMark/>
          </w:tcPr>
          <w:p w14:paraId="3C0E80A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6B7EB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E9BEE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4C634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AC629E3" w14:textId="77777777" w:rsidTr="00D632B8">
        <w:trPr>
          <w:trHeight w:val="454"/>
        </w:trPr>
        <w:tc>
          <w:tcPr>
            <w:tcW w:w="0" w:type="auto"/>
            <w:vMerge w:val="restart"/>
            <w:shd w:val="clear" w:color="000000" w:fill="FFFFFF"/>
            <w:hideMark/>
          </w:tcPr>
          <w:p w14:paraId="304F1C6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386</w:t>
            </w:r>
          </w:p>
        </w:tc>
        <w:tc>
          <w:tcPr>
            <w:tcW w:w="0" w:type="auto"/>
            <w:vMerge w:val="restart"/>
            <w:shd w:val="clear" w:color="000000" w:fill="FFFFFF"/>
            <w:hideMark/>
          </w:tcPr>
          <w:p w14:paraId="660123F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Настінний комплект для душового змішувача  PPR D20</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54CD62F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665A8C5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w:t>
            </w:r>
          </w:p>
        </w:tc>
      </w:tr>
      <w:tr w:rsidR="00903D5C" w:rsidRPr="001903F3" w14:paraId="501D404A" w14:textId="77777777" w:rsidTr="00D632B8">
        <w:trPr>
          <w:trHeight w:val="454"/>
        </w:trPr>
        <w:tc>
          <w:tcPr>
            <w:tcW w:w="0" w:type="auto"/>
            <w:vMerge/>
            <w:hideMark/>
          </w:tcPr>
          <w:p w14:paraId="5F41CC3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44699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94B41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CE444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5370E7D" w14:textId="77777777" w:rsidTr="00D632B8">
        <w:trPr>
          <w:trHeight w:val="454"/>
        </w:trPr>
        <w:tc>
          <w:tcPr>
            <w:tcW w:w="0" w:type="auto"/>
            <w:vMerge w:val="restart"/>
            <w:shd w:val="clear" w:color="000000" w:fill="FFFFFF"/>
            <w:hideMark/>
          </w:tcPr>
          <w:p w14:paraId="0D38261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387</w:t>
            </w:r>
          </w:p>
        </w:tc>
        <w:tc>
          <w:tcPr>
            <w:tcW w:w="0" w:type="auto"/>
            <w:vMerge w:val="restart"/>
            <w:shd w:val="clear" w:color="000000" w:fill="FFFFFF"/>
            <w:hideMark/>
          </w:tcPr>
          <w:p w14:paraId="3E19CD3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Нитки швейні</w:t>
            </w:r>
            <w:r w:rsidRPr="001903F3">
              <w:rPr>
                <w:rFonts w:ascii="Times New Roman" w:eastAsia="Times New Roman" w:hAnsi="Times New Roman" w:cs="Times New Roman"/>
                <w:color w:val="080000"/>
                <w:sz w:val="24"/>
                <w:szCs w:val="24"/>
              </w:rPr>
              <w:br/>
              <w:t xml:space="preserve"> [693,22 грн/т * 0,0011 т]</w:t>
            </w:r>
          </w:p>
        </w:tc>
        <w:tc>
          <w:tcPr>
            <w:tcW w:w="0" w:type="auto"/>
            <w:vMerge w:val="restart"/>
            <w:shd w:val="clear" w:color="000000" w:fill="FFFFFF"/>
            <w:hideMark/>
          </w:tcPr>
          <w:p w14:paraId="7EE3A6A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7E7D3A6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0,02</w:t>
            </w:r>
          </w:p>
        </w:tc>
      </w:tr>
      <w:tr w:rsidR="00903D5C" w:rsidRPr="001903F3" w14:paraId="06B3C88E" w14:textId="77777777" w:rsidTr="00D632B8">
        <w:trPr>
          <w:trHeight w:val="454"/>
        </w:trPr>
        <w:tc>
          <w:tcPr>
            <w:tcW w:w="0" w:type="auto"/>
            <w:vMerge/>
            <w:hideMark/>
          </w:tcPr>
          <w:p w14:paraId="4C338F6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10380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4262C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D5088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C769239" w14:textId="77777777" w:rsidTr="00D632B8">
        <w:trPr>
          <w:trHeight w:val="454"/>
        </w:trPr>
        <w:tc>
          <w:tcPr>
            <w:tcW w:w="0" w:type="auto"/>
            <w:vMerge w:val="restart"/>
            <w:shd w:val="clear" w:color="000000" w:fill="FFFFFF"/>
            <w:hideMark/>
          </w:tcPr>
          <w:p w14:paraId="3A21AFF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388</w:t>
            </w:r>
          </w:p>
        </w:tc>
        <w:tc>
          <w:tcPr>
            <w:tcW w:w="0" w:type="auto"/>
            <w:vMerge w:val="restart"/>
            <w:shd w:val="clear" w:color="000000" w:fill="FFFFFF"/>
            <w:hideMark/>
          </w:tcPr>
          <w:p w14:paraId="3967D83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Огородження з нержавіючої сталі</w:t>
            </w:r>
            <w:r w:rsidRPr="001903F3">
              <w:rPr>
                <w:rFonts w:ascii="Times New Roman" w:eastAsia="Times New Roman" w:hAnsi="Times New Roman" w:cs="Times New Roman"/>
                <w:color w:val="080000"/>
                <w:sz w:val="24"/>
                <w:szCs w:val="24"/>
              </w:rPr>
              <w:br/>
              <w:t xml:space="preserve"> [531,20 грн/т * 0,009 т]</w:t>
            </w:r>
          </w:p>
        </w:tc>
        <w:tc>
          <w:tcPr>
            <w:tcW w:w="0" w:type="auto"/>
            <w:vMerge w:val="restart"/>
            <w:shd w:val="clear" w:color="000000" w:fill="FFFFFF"/>
            <w:hideMark/>
          </w:tcPr>
          <w:p w14:paraId="5FDF89A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м.п</w:t>
            </w:r>
          </w:p>
        </w:tc>
        <w:tc>
          <w:tcPr>
            <w:tcW w:w="0" w:type="auto"/>
            <w:vMerge w:val="restart"/>
            <w:shd w:val="clear" w:color="000000" w:fill="FFFFFF"/>
            <w:hideMark/>
          </w:tcPr>
          <w:p w14:paraId="1DAFCDC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50,2</w:t>
            </w:r>
          </w:p>
        </w:tc>
      </w:tr>
      <w:tr w:rsidR="00903D5C" w:rsidRPr="001903F3" w14:paraId="7398DF8D" w14:textId="77777777" w:rsidTr="00D632B8">
        <w:trPr>
          <w:trHeight w:val="454"/>
        </w:trPr>
        <w:tc>
          <w:tcPr>
            <w:tcW w:w="0" w:type="auto"/>
            <w:vMerge/>
            <w:hideMark/>
          </w:tcPr>
          <w:p w14:paraId="6BD49EB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DA0F8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926C5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51EA5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85B7D3E" w14:textId="77777777" w:rsidTr="00D632B8">
        <w:trPr>
          <w:trHeight w:val="454"/>
        </w:trPr>
        <w:tc>
          <w:tcPr>
            <w:tcW w:w="0" w:type="auto"/>
            <w:vMerge w:val="restart"/>
            <w:shd w:val="clear" w:color="000000" w:fill="FFFFFF"/>
            <w:hideMark/>
          </w:tcPr>
          <w:p w14:paraId="4AC5286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389</w:t>
            </w:r>
          </w:p>
        </w:tc>
        <w:tc>
          <w:tcPr>
            <w:tcW w:w="0" w:type="auto"/>
            <w:vMerge w:val="restart"/>
            <w:shd w:val="clear" w:color="000000" w:fill="FFFFFF"/>
            <w:hideMark/>
          </w:tcPr>
          <w:p w14:paraId="08AB946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Окремі конструктивні елементи будівель та споруд [колони, балки, ферми, зв'язки, ригелі, стояки тощо] з перевагою гарячекатаних профілей, середня маса складальної одиниці до 0,1 т</w:t>
            </w:r>
            <w:r w:rsidRPr="001903F3">
              <w:rPr>
                <w:rFonts w:ascii="Times New Roman" w:eastAsia="Times New Roman" w:hAnsi="Times New Roman" w:cs="Times New Roman"/>
                <w:color w:val="080000"/>
                <w:sz w:val="24"/>
                <w:szCs w:val="24"/>
              </w:rPr>
              <w:br/>
              <w:t xml:space="preserve"> [766,48 грн/т * 1,0 т]</w:t>
            </w:r>
          </w:p>
        </w:tc>
        <w:tc>
          <w:tcPr>
            <w:tcW w:w="0" w:type="auto"/>
            <w:vMerge w:val="restart"/>
            <w:shd w:val="clear" w:color="000000" w:fill="FFFFFF"/>
            <w:hideMark/>
          </w:tcPr>
          <w:p w14:paraId="39698BA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11FB47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2,8481376</w:t>
            </w:r>
          </w:p>
        </w:tc>
      </w:tr>
      <w:tr w:rsidR="00903D5C" w:rsidRPr="001903F3" w14:paraId="51F22B18" w14:textId="77777777" w:rsidTr="00D632B8">
        <w:trPr>
          <w:trHeight w:val="454"/>
        </w:trPr>
        <w:tc>
          <w:tcPr>
            <w:tcW w:w="0" w:type="auto"/>
            <w:vMerge/>
            <w:hideMark/>
          </w:tcPr>
          <w:p w14:paraId="48E093F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98EF1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189A4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E3384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8FFDCED" w14:textId="77777777" w:rsidTr="00D632B8">
        <w:trPr>
          <w:trHeight w:val="454"/>
        </w:trPr>
        <w:tc>
          <w:tcPr>
            <w:tcW w:w="0" w:type="auto"/>
            <w:vMerge w:val="restart"/>
            <w:shd w:val="clear" w:color="000000" w:fill="FFFFFF"/>
            <w:hideMark/>
          </w:tcPr>
          <w:p w14:paraId="526C1FD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390</w:t>
            </w:r>
          </w:p>
        </w:tc>
        <w:tc>
          <w:tcPr>
            <w:tcW w:w="0" w:type="auto"/>
            <w:vMerge w:val="restart"/>
            <w:shd w:val="clear" w:color="000000" w:fill="FFFFFF"/>
            <w:hideMark/>
          </w:tcPr>
          <w:p w14:paraId="190F73E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Окремі конструктивні елементи будівель та споруд [колони, балки, ферми, зв'язки, ригелі, стояки тощо] з перевагою гарячекатаних профілей, середня маса складальної одиниці понад 0,1 до 0,5 т</w:t>
            </w:r>
            <w:r w:rsidRPr="001903F3">
              <w:rPr>
                <w:rFonts w:ascii="Times New Roman" w:eastAsia="Times New Roman" w:hAnsi="Times New Roman" w:cs="Times New Roman"/>
                <w:color w:val="080000"/>
                <w:sz w:val="24"/>
                <w:szCs w:val="24"/>
              </w:rPr>
              <w:br/>
              <w:t xml:space="preserve"> [766,48 грн/т * 1,0 т]</w:t>
            </w:r>
          </w:p>
        </w:tc>
        <w:tc>
          <w:tcPr>
            <w:tcW w:w="0" w:type="auto"/>
            <w:vMerge w:val="restart"/>
            <w:shd w:val="clear" w:color="000000" w:fill="FFFFFF"/>
            <w:hideMark/>
          </w:tcPr>
          <w:p w14:paraId="00DEEA4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02CE22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0,01672</w:t>
            </w:r>
          </w:p>
        </w:tc>
      </w:tr>
      <w:tr w:rsidR="00903D5C" w:rsidRPr="001903F3" w14:paraId="62457B4B" w14:textId="77777777" w:rsidTr="00D632B8">
        <w:trPr>
          <w:trHeight w:val="454"/>
        </w:trPr>
        <w:tc>
          <w:tcPr>
            <w:tcW w:w="0" w:type="auto"/>
            <w:vMerge/>
            <w:hideMark/>
          </w:tcPr>
          <w:p w14:paraId="4ACB310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2471E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32394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CD3A6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A63B9C0" w14:textId="77777777" w:rsidTr="00D632B8">
        <w:trPr>
          <w:trHeight w:val="454"/>
        </w:trPr>
        <w:tc>
          <w:tcPr>
            <w:tcW w:w="0" w:type="auto"/>
            <w:vMerge w:val="restart"/>
            <w:shd w:val="clear" w:color="000000" w:fill="FFFFFF"/>
            <w:hideMark/>
          </w:tcPr>
          <w:p w14:paraId="1E97E73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391</w:t>
            </w:r>
          </w:p>
        </w:tc>
        <w:tc>
          <w:tcPr>
            <w:tcW w:w="0" w:type="auto"/>
            <w:vMerge w:val="restart"/>
            <w:shd w:val="clear" w:color="000000" w:fill="FFFFFF"/>
            <w:hideMark/>
          </w:tcPr>
          <w:p w14:paraId="448D928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Оліфа комбінована К-3</w:t>
            </w:r>
            <w:r w:rsidRPr="001903F3">
              <w:rPr>
                <w:rFonts w:ascii="Times New Roman" w:eastAsia="Times New Roman" w:hAnsi="Times New Roman" w:cs="Times New Roman"/>
                <w:color w:val="080000"/>
                <w:sz w:val="24"/>
                <w:szCs w:val="24"/>
              </w:rPr>
              <w:br/>
              <w:t xml:space="preserve"> [1 002,33 грн/т * 1,15 т]</w:t>
            </w:r>
          </w:p>
        </w:tc>
        <w:tc>
          <w:tcPr>
            <w:tcW w:w="0" w:type="auto"/>
            <w:vMerge w:val="restart"/>
            <w:shd w:val="clear" w:color="000000" w:fill="FFFFFF"/>
            <w:hideMark/>
          </w:tcPr>
          <w:p w14:paraId="063A25D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FC9C3A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0,34028</w:t>
            </w:r>
          </w:p>
        </w:tc>
      </w:tr>
      <w:tr w:rsidR="00903D5C" w:rsidRPr="001903F3" w14:paraId="28B54F1F" w14:textId="77777777" w:rsidTr="00D632B8">
        <w:trPr>
          <w:trHeight w:val="454"/>
        </w:trPr>
        <w:tc>
          <w:tcPr>
            <w:tcW w:w="0" w:type="auto"/>
            <w:vMerge/>
            <w:hideMark/>
          </w:tcPr>
          <w:p w14:paraId="5EDA041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DBE4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DE10F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3E64F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E27159D" w14:textId="77777777" w:rsidTr="00D632B8">
        <w:trPr>
          <w:trHeight w:val="454"/>
        </w:trPr>
        <w:tc>
          <w:tcPr>
            <w:tcW w:w="0" w:type="auto"/>
            <w:vMerge w:val="restart"/>
            <w:shd w:val="clear" w:color="000000" w:fill="FFFFFF"/>
            <w:hideMark/>
          </w:tcPr>
          <w:p w14:paraId="4EA932D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392</w:t>
            </w:r>
          </w:p>
        </w:tc>
        <w:tc>
          <w:tcPr>
            <w:tcW w:w="0" w:type="auto"/>
            <w:vMerge w:val="restart"/>
            <w:shd w:val="clear" w:color="000000" w:fill="FFFFFF"/>
            <w:hideMark/>
          </w:tcPr>
          <w:p w14:paraId="4C109FD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Оліфа натуральна</w:t>
            </w:r>
            <w:r w:rsidRPr="001903F3">
              <w:rPr>
                <w:rFonts w:ascii="Times New Roman" w:eastAsia="Times New Roman" w:hAnsi="Times New Roman" w:cs="Times New Roman"/>
                <w:color w:val="080000"/>
                <w:sz w:val="24"/>
                <w:szCs w:val="24"/>
              </w:rPr>
              <w:br/>
              <w:t xml:space="preserve"> [1 002,33 грн/т * 0,00115 т]</w:t>
            </w:r>
          </w:p>
        </w:tc>
        <w:tc>
          <w:tcPr>
            <w:tcW w:w="0" w:type="auto"/>
            <w:vMerge w:val="restart"/>
            <w:shd w:val="clear" w:color="000000" w:fill="FFFFFF"/>
            <w:hideMark/>
          </w:tcPr>
          <w:p w14:paraId="34D038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3308A82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0,7676936</w:t>
            </w:r>
          </w:p>
        </w:tc>
      </w:tr>
      <w:tr w:rsidR="00903D5C" w:rsidRPr="001903F3" w14:paraId="65F5A204" w14:textId="77777777" w:rsidTr="00D632B8">
        <w:trPr>
          <w:trHeight w:val="454"/>
        </w:trPr>
        <w:tc>
          <w:tcPr>
            <w:tcW w:w="0" w:type="auto"/>
            <w:vMerge/>
            <w:hideMark/>
          </w:tcPr>
          <w:p w14:paraId="6C750C2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5F8E5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9E410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6710A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4AD591A" w14:textId="77777777" w:rsidTr="00D632B8">
        <w:trPr>
          <w:trHeight w:val="454"/>
        </w:trPr>
        <w:tc>
          <w:tcPr>
            <w:tcW w:w="0" w:type="auto"/>
            <w:vMerge w:val="restart"/>
            <w:shd w:val="clear" w:color="000000" w:fill="FFFFFF"/>
            <w:hideMark/>
          </w:tcPr>
          <w:p w14:paraId="1B554F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393</w:t>
            </w:r>
          </w:p>
        </w:tc>
        <w:tc>
          <w:tcPr>
            <w:tcW w:w="0" w:type="auto"/>
            <w:vMerge w:val="restart"/>
            <w:shd w:val="clear" w:color="000000" w:fill="FFFFFF"/>
            <w:hideMark/>
          </w:tcPr>
          <w:p w14:paraId="32E1E3A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Опорний поручень для раковини РМ-05</w:t>
            </w:r>
            <w:r w:rsidRPr="001903F3">
              <w:rPr>
                <w:rFonts w:ascii="Times New Roman" w:eastAsia="Times New Roman" w:hAnsi="Times New Roman" w:cs="Times New Roman"/>
                <w:color w:val="080000"/>
                <w:sz w:val="24"/>
                <w:szCs w:val="24"/>
              </w:rPr>
              <w:br/>
              <w:t xml:space="preserve"> [766,48 грн/т * 0,005 т]</w:t>
            </w:r>
          </w:p>
        </w:tc>
        <w:tc>
          <w:tcPr>
            <w:tcW w:w="0" w:type="auto"/>
            <w:vMerge w:val="restart"/>
            <w:shd w:val="clear" w:color="000000" w:fill="FFFFFF"/>
            <w:hideMark/>
          </w:tcPr>
          <w:p w14:paraId="1EE7422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8E1ACC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4CCA05EE" w14:textId="77777777" w:rsidTr="00D632B8">
        <w:trPr>
          <w:trHeight w:val="454"/>
        </w:trPr>
        <w:tc>
          <w:tcPr>
            <w:tcW w:w="0" w:type="auto"/>
            <w:vMerge/>
            <w:hideMark/>
          </w:tcPr>
          <w:p w14:paraId="3940375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F9849B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51D3E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3AB1F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1AEC8EC" w14:textId="77777777" w:rsidTr="00D632B8">
        <w:trPr>
          <w:trHeight w:val="454"/>
        </w:trPr>
        <w:tc>
          <w:tcPr>
            <w:tcW w:w="0" w:type="auto"/>
            <w:vMerge w:val="restart"/>
            <w:shd w:val="clear" w:color="000000" w:fill="FFFFFF"/>
            <w:hideMark/>
          </w:tcPr>
          <w:p w14:paraId="7D5253F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394</w:t>
            </w:r>
          </w:p>
        </w:tc>
        <w:tc>
          <w:tcPr>
            <w:tcW w:w="0" w:type="auto"/>
            <w:vMerge w:val="restart"/>
            <w:shd w:val="clear" w:color="000000" w:fill="FFFFFF"/>
            <w:hideMark/>
          </w:tcPr>
          <w:p w14:paraId="5A6B7EF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Очіс льняний</w:t>
            </w:r>
            <w:r w:rsidRPr="001903F3">
              <w:rPr>
                <w:rFonts w:ascii="Times New Roman" w:eastAsia="Times New Roman" w:hAnsi="Times New Roman" w:cs="Times New Roman"/>
                <w:color w:val="080000"/>
                <w:sz w:val="24"/>
                <w:szCs w:val="24"/>
              </w:rPr>
              <w:br/>
              <w:t xml:space="preserve"> [693,22 грн/т * 1,16 т]</w:t>
            </w:r>
          </w:p>
        </w:tc>
        <w:tc>
          <w:tcPr>
            <w:tcW w:w="0" w:type="auto"/>
            <w:vMerge w:val="restart"/>
            <w:shd w:val="clear" w:color="000000" w:fill="FFFFFF"/>
            <w:hideMark/>
          </w:tcPr>
          <w:p w14:paraId="68F2ED4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A866A7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0,157643571</w:t>
            </w:r>
          </w:p>
        </w:tc>
      </w:tr>
      <w:tr w:rsidR="00903D5C" w:rsidRPr="001903F3" w14:paraId="059252B8" w14:textId="77777777" w:rsidTr="00D632B8">
        <w:trPr>
          <w:trHeight w:val="454"/>
        </w:trPr>
        <w:tc>
          <w:tcPr>
            <w:tcW w:w="0" w:type="auto"/>
            <w:vMerge/>
            <w:hideMark/>
          </w:tcPr>
          <w:p w14:paraId="495EC4F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B769F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69C71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08397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0F53AAF" w14:textId="77777777" w:rsidTr="00D632B8">
        <w:trPr>
          <w:trHeight w:val="454"/>
        </w:trPr>
        <w:tc>
          <w:tcPr>
            <w:tcW w:w="0" w:type="auto"/>
            <w:vMerge w:val="restart"/>
            <w:shd w:val="clear" w:color="000000" w:fill="FFFFFF"/>
            <w:hideMark/>
          </w:tcPr>
          <w:p w14:paraId="597C1C4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395</w:t>
            </w:r>
          </w:p>
        </w:tc>
        <w:tc>
          <w:tcPr>
            <w:tcW w:w="0" w:type="auto"/>
            <w:vMerge w:val="restart"/>
            <w:shd w:val="clear" w:color="000000" w:fill="FFFFFF"/>
            <w:hideMark/>
          </w:tcPr>
          <w:p w14:paraId="0956D6C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Папір шліфувальний</w:t>
            </w:r>
            <w:r w:rsidRPr="001903F3">
              <w:rPr>
                <w:rFonts w:ascii="Times New Roman" w:eastAsia="Times New Roman" w:hAnsi="Times New Roman" w:cs="Times New Roman"/>
                <w:color w:val="080000"/>
                <w:sz w:val="24"/>
                <w:szCs w:val="24"/>
              </w:rPr>
              <w:br/>
              <w:t xml:space="preserve"> [1 464,54 грн/т * 0,00008 т]</w:t>
            </w:r>
          </w:p>
        </w:tc>
        <w:tc>
          <w:tcPr>
            <w:tcW w:w="0" w:type="auto"/>
            <w:vMerge w:val="restart"/>
            <w:shd w:val="clear" w:color="000000" w:fill="FFFFFF"/>
            <w:hideMark/>
          </w:tcPr>
          <w:p w14:paraId="637A15C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5DA1BDA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73,454386</w:t>
            </w:r>
          </w:p>
        </w:tc>
      </w:tr>
      <w:tr w:rsidR="00903D5C" w:rsidRPr="001903F3" w14:paraId="1412128B" w14:textId="77777777" w:rsidTr="00D632B8">
        <w:trPr>
          <w:trHeight w:val="454"/>
        </w:trPr>
        <w:tc>
          <w:tcPr>
            <w:tcW w:w="0" w:type="auto"/>
            <w:vMerge/>
            <w:hideMark/>
          </w:tcPr>
          <w:p w14:paraId="7AD919F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C558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F2E5E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6AB79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534A1A5" w14:textId="77777777" w:rsidTr="00D632B8">
        <w:trPr>
          <w:trHeight w:val="454"/>
        </w:trPr>
        <w:tc>
          <w:tcPr>
            <w:tcW w:w="0" w:type="auto"/>
            <w:vMerge w:val="restart"/>
            <w:shd w:val="clear" w:color="000000" w:fill="FFFFFF"/>
            <w:hideMark/>
          </w:tcPr>
          <w:p w14:paraId="145E2D8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396</w:t>
            </w:r>
          </w:p>
        </w:tc>
        <w:tc>
          <w:tcPr>
            <w:tcW w:w="0" w:type="auto"/>
            <w:vMerge w:val="restart"/>
            <w:shd w:val="clear" w:color="000000" w:fill="FFFFFF"/>
            <w:hideMark/>
          </w:tcPr>
          <w:p w14:paraId="7C061F8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Пароніт</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[1 002,33 грн/т * 1,1 т]</w:t>
            </w:r>
          </w:p>
        </w:tc>
        <w:tc>
          <w:tcPr>
            <w:tcW w:w="0" w:type="auto"/>
            <w:vMerge w:val="restart"/>
            <w:shd w:val="clear" w:color="000000" w:fill="FFFFFF"/>
            <w:hideMark/>
          </w:tcPr>
          <w:p w14:paraId="11F4B62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т</w:t>
            </w:r>
          </w:p>
        </w:tc>
        <w:tc>
          <w:tcPr>
            <w:tcW w:w="0" w:type="auto"/>
            <w:vMerge w:val="restart"/>
            <w:shd w:val="clear" w:color="000000" w:fill="FFFFFF"/>
            <w:hideMark/>
          </w:tcPr>
          <w:p w14:paraId="73FC682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0,00272</w:t>
            </w:r>
          </w:p>
        </w:tc>
      </w:tr>
      <w:tr w:rsidR="00903D5C" w:rsidRPr="001903F3" w14:paraId="3336A25D" w14:textId="77777777" w:rsidTr="00D632B8">
        <w:trPr>
          <w:trHeight w:val="454"/>
        </w:trPr>
        <w:tc>
          <w:tcPr>
            <w:tcW w:w="0" w:type="auto"/>
            <w:vMerge/>
            <w:hideMark/>
          </w:tcPr>
          <w:p w14:paraId="3F2A0BF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1AA2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DCE8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DFC28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F4427E7" w14:textId="77777777" w:rsidTr="00D632B8">
        <w:trPr>
          <w:trHeight w:val="454"/>
        </w:trPr>
        <w:tc>
          <w:tcPr>
            <w:tcW w:w="0" w:type="auto"/>
            <w:vMerge w:val="restart"/>
            <w:shd w:val="clear" w:color="000000" w:fill="FFFFFF"/>
            <w:hideMark/>
          </w:tcPr>
          <w:p w14:paraId="51FFA42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397</w:t>
            </w:r>
          </w:p>
        </w:tc>
        <w:tc>
          <w:tcPr>
            <w:tcW w:w="0" w:type="auto"/>
            <w:vMerge w:val="restart"/>
            <w:shd w:val="clear" w:color="000000" w:fill="FFFFFF"/>
            <w:hideMark/>
          </w:tcPr>
          <w:p w14:paraId="574921E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Паронітові прокладки</w:t>
            </w:r>
            <w:r w:rsidRPr="001903F3">
              <w:rPr>
                <w:rFonts w:ascii="Times New Roman" w:eastAsia="Times New Roman" w:hAnsi="Times New Roman" w:cs="Times New Roman"/>
                <w:color w:val="080000"/>
                <w:sz w:val="24"/>
                <w:szCs w:val="24"/>
              </w:rPr>
              <w:br/>
              <w:t xml:space="preserve"> [693,22 грн/т * 0,02992 т]</w:t>
            </w:r>
          </w:p>
        </w:tc>
        <w:tc>
          <w:tcPr>
            <w:tcW w:w="0" w:type="auto"/>
            <w:vMerge w:val="restart"/>
            <w:shd w:val="clear" w:color="000000" w:fill="FFFFFF"/>
            <w:hideMark/>
          </w:tcPr>
          <w:p w14:paraId="2BA60AB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1BF69F2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w:t>
            </w:r>
          </w:p>
        </w:tc>
      </w:tr>
      <w:tr w:rsidR="00903D5C" w:rsidRPr="001903F3" w14:paraId="5BFAD147" w14:textId="77777777" w:rsidTr="00D632B8">
        <w:trPr>
          <w:trHeight w:val="454"/>
        </w:trPr>
        <w:tc>
          <w:tcPr>
            <w:tcW w:w="0" w:type="auto"/>
            <w:vMerge/>
            <w:hideMark/>
          </w:tcPr>
          <w:p w14:paraId="54BBC4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6D43F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D4B3F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09F4A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15FF126" w14:textId="77777777" w:rsidTr="00D632B8">
        <w:trPr>
          <w:trHeight w:val="454"/>
        </w:trPr>
        <w:tc>
          <w:tcPr>
            <w:tcW w:w="0" w:type="auto"/>
            <w:vMerge w:val="restart"/>
            <w:shd w:val="clear" w:color="000000" w:fill="FFFFFF"/>
            <w:hideMark/>
          </w:tcPr>
          <w:p w14:paraId="403B763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398</w:t>
            </w:r>
          </w:p>
        </w:tc>
        <w:tc>
          <w:tcPr>
            <w:tcW w:w="0" w:type="auto"/>
            <w:vMerge w:val="restart"/>
            <w:shd w:val="clear" w:color="000000" w:fill="FFFFFF"/>
            <w:hideMark/>
          </w:tcPr>
          <w:p w14:paraId="4434267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Патрони Д або К довгі</w:t>
            </w:r>
            <w:r w:rsidRPr="001903F3">
              <w:rPr>
                <w:rFonts w:ascii="Times New Roman" w:eastAsia="Times New Roman" w:hAnsi="Times New Roman" w:cs="Times New Roman"/>
                <w:color w:val="080000"/>
                <w:sz w:val="24"/>
                <w:szCs w:val="24"/>
              </w:rPr>
              <w:br/>
              <w:t xml:space="preserve"> [693,22 грн/т * 0,0033 т]</w:t>
            </w:r>
          </w:p>
        </w:tc>
        <w:tc>
          <w:tcPr>
            <w:tcW w:w="0" w:type="auto"/>
            <w:vMerge w:val="restart"/>
            <w:shd w:val="clear" w:color="000000" w:fill="FFFFFF"/>
            <w:hideMark/>
          </w:tcPr>
          <w:p w14:paraId="1FB4FD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7D5F703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2,0839</w:t>
            </w:r>
          </w:p>
        </w:tc>
      </w:tr>
      <w:tr w:rsidR="00903D5C" w:rsidRPr="001903F3" w14:paraId="363E1234" w14:textId="77777777" w:rsidTr="00D632B8">
        <w:trPr>
          <w:trHeight w:val="454"/>
        </w:trPr>
        <w:tc>
          <w:tcPr>
            <w:tcW w:w="0" w:type="auto"/>
            <w:vMerge/>
            <w:hideMark/>
          </w:tcPr>
          <w:p w14:paraId="68B327A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0429C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C2719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8B476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662EBB1" w14:textId="77777777" w:rsidTr="00D632B8">
        <w:trPr>
          <w:trHeight w:val="454"/>
        </w:trPr>
        <w:tc>
          <w:tcPr>
            <w:tcW w:w="0" w:type="auto"/>
            <w:vMerge w:val="restart"/>
            <w:shd w:val="clear" w:color="000000" w:fill="FFFFFF"/>
            <w:hideMark/>
          </w:tcPr>
          <w:p w14:paraId="064D37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399</w:t>
            </w:r>
          </w:p>
        </w:tc>
        <w:tc>
          <w:tcPr>
            <w:tcW w:w="0" w:type="auto"/>
            <w:vMerge w:val="restart"/>
            <w:shd w:val="clear" w:color="000000" w:fill="FFFFFF"/>
            <w:hideMark/>
          </w:tcPr>
          <w:p w14:paraId="5B487F1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Перемичка заземлювальна</w:t>
            </w:r>
            <w:r w:rsidRPr="001903F3">
              <w:rPr>
                <w:rFonts w:ascii="Times New Roman" w:eastAsia="Times New Roman" w:hAnsi="Times New Roman" w:cs="Times New Roman"/>
                <w:color w:val="080000"/>
                <w:sz w:val="24"/>
                <w:szCs w:val="24"/>
              </w:rPr>
              <w:br/>
              <w:t xml:space="preserve"> [693,22 грн/т * 0,00066 т]</w:t>
            </w:r>
          </w:p>
        </w:tc>
        <w:tc>
          <w:tcPr>
            <w:tcW w:w="0" w:type="auto"/>
            <w:vMerge w:val="restart"/>
            <w:shd w:val="clear" w:color="000000" w:fill="FFFFFF"/>
            <w:hideMark/>
          </w:tcPr>
          <w:p w14:paraId="0741A0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BB553F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17,0</w:t>
            </w:r>
          </w:p>
        </w:tc>
      </w:tr>
      <w:tr w:rsidR="00903D5C" w:rsidRPr="001903F3" w14:paraId="00ECCACE" w14:textId="77777777" w:rsidTr="00D632B8">
        <w:trPr>
          <w:trHeight w:val="454"/>
        </w:trPr>
        <w:tc>
          <w:tcPr>
            <w:tcW w:w="0" w:type="auto"/>
            <w:vMerge/>
            <w:hideMark/>
          </w:tcPr>
          <w:p w14:paraId="4BF8D1B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9279C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55A8E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3D337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6E40E8F" w14:textId="77777777" w:rsidTr="00D632B8">
        <w:trPr>
          <w:trHeight w:val="454"/>
        </w:trPr>
        <w:tc>
          <w:tcPr>
            <w:tcW w:w="0" w:type="auto"/>
            <w:vMerge w:val="restart"/>
            <w:shd w:val="clear" w:color="000000" w:fill="FFFFFF"/>
            <w:hideMark/>
          </w:tcPr>
          <w:p w14:paraId="172D018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400</w:t>
            </w:r>
          </w:p>
        </w:tc>
        <w:tc>
          <w:tcPr>
            <w:tcW w:w="0" w:type="auto"/>
            <w:vMerge w:val="restart"/>
            <w:shd w:val="clear" w:color="000000" w:fill="FFFFFF"/>
            <w:hideMark/>
          </w:tcPr>
          <w:p w14:paraId="349F72F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Перемички з/б марки 2ПБ13-1 серія 1.038.1-1 вип.1</w:t>
            </w:r>
            <w:r w:rsidRPr="001903F3">
              <w:rPr>
                <w:rFonts w:ascii="Times New Roman" w:eastAsia="Times New Roman" w:hAnsi="Times New Roman" w:cs="Times New Roman"/>
                <w:color w:val="080000"/>
                <w:sz w:val="24"/>
                <w:szCs w:val="24"/>
              </w:rPr>
              <w:br/>
              <w:t xml:space="preserve"> [455,34 грн/т * 0,054 т]</w:t>
            </w:r>
          </w:p>
        </w:tc>
        <w:tc>
          <w:tcPr>
            <w:tcW w:w="0" w:type="auto"/>
            <w:vMerge w:val="restart"/>
            <w:shd w:val="clear" w:color="000000" w:fill="FFFFFF"/>
            <w:hideMark/>
          </w:tcPr>
          <w:p w14:paraId="640A7B4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1272C8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39,0</w:t>
            </w:r>
          </w:p>
        </w:tc>
      </w:tr>
      <w:tr w:rsidR="00903D5C" w:rsidRPr="001903F3" w14:paraId="5ABB6327" w14:textId="77777777" w:rsidTr="00D632B8">
        <w:trPr>
          <w:trHeight w:val="454"/>
        </w:trPr>
        <w:tc>
          <w:tcPr>
            <w:tcW w:w="0" w:type="auto"/>
            <w:vMerge/>
            <w:hideMark/>
          </w:tcPr>
          <w:p w14:paraId="060F63C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73E12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9235F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2C3A0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0B24D68" w14:textId="77777777" w:rsidTr="00D632B8">
        <w:trPr>
          <w:trHeight w:val="454"/>
        </w:trPr>
        <w:tc>
          <w:tcPr>
            <w:tcW w:w="0" w:type="auto"/>
            <w:vMerge w:val="restart"/>
            <w:shd w:val="clear" w:color="000000" w:fill="FFFFFF"/>
            <w:hideMark/>
          </w:tcPr>
          <w:p w14:paraId="61D7C0F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401</w:t>
            </w:r>
          </w:p>
        </w:tc>
        <w:tc>
          <w:tcPr>
            <w:tcW w:w="0" w:type="auto"/>
            <w:vMerge w:val="restart"/>
            <w:shd w:val="clear" w:color="000000" w:fill="FFFFFF"/>
            <w:hideMark/>
          </w:tcPr>
          <w:p w14:paraId="2D135A0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Перемички з/б марки 2ПБ16-2 серія 1.038.1-1 вип.1</w:t>
            </w:r>
            <w:r w:rsidRPr="001903F3">
              <w:rPr>
                <w:rFonts w:ascii="Times New Roman" w:eastAsia="Times New Roman" w:hAnsi="Times New Roman" w:cs="Times New Roman"/>
                <w:color w:val="080000"/>
                <w:sz w:val="24"/>
                <w:szCs w:val="24"/>
              </w:rPr>
              <w:br/>
              <w:t xml:space="preserve"> [455,34 грн/т * 0,065 т]</w:t>
            </w:r>
          </w:p>
        </w:tc>
        <w:tc>
          <w:tcPr>
            <w:tcW w:w="0" w:type="auto"/>
            <w:vMerge w:val="restart"/>
            <w:shd w:val="clear" w:color="000000" w:fill="FFFFFF"/>
            <w:hideMark/>
          </w:tcPr>
          <w:p w14:paraId="5A71167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F77598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4A1AA2C9" w14:textId="77777777" w:rsidTr="00D632B8">
        <w:trPr>
          <w:trHeight w:val="454"/>
        </w:trPr>
        <w:tc>
          <w:tcPr>
            <w:tcW w:w="0" w:type="auto"/>
            <w:vMerge/>
            <w:hideMark/>
          </w:tcPr>
          <w:p w14:paraId="335085E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2E5AD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60CF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16FDF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C4A2033" w14:textId="77777777" w:rsidTr="00D632B8">
        <w:trPr>
          <w:trHeight w:val="454"/>
        </w:trPr>
        <w:tc>
          <w:tcPr>
            <w:tcW w:w="0" w:type="auto"/>
            <w:vMerge w:val="restart"/>
            <w:shd w:val="clear" w:color="000000" w:fill="FFFFFF"/>
            <w:hideMark/>
          </w:tcPr>
          <w:p w14:paraId="7AE3C49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402</w:t>
            </w:r>
          </w:p>
        </w:tc>
        <w:tc>
          <w:tcPr>
            <w:tcW w:w="0" w:type="auto"/>
            <w:vMerge w:val="restart"/>
            <w:shd w:val="clear" w:color="000000" w:fill="FFFFFF"/>
            <w:hideMark/>
          </w:tcPr>
          <w:p w14:paraId="0EFAEC2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Перехід 25х20 тип B - B Ek</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4B42F06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20CB35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44,0</w:t>
            </w:r>
          </w:p>
        </w:tc>
      </w:tr>
      <w:tr w:rsidR="00903D5C" w:rsidRPr="001903F3" w14:paraId="07E127C6" w14:textId="77777777" w:rsidTr="00D632B8">
        <w:trPr>
          <w:trHeight w:val="454"/>
        </w:trPr>
        <w:tc>
          <w:tcPr>
            <w:tcW w:w="0" w:type="auto"/>
            <w:vMerge/>
            <w:hideMark/>
          </w:tcPr>
          <w:p w14:paraId="62C2127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4AC26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10061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C5733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5F4F8FB" w14:textId="77777777" w:rsidTr="00D632B8">
        <w:trPr>
          <w:trHeight w:val="454"/>
        </w:trPr>
        <w:tc>
          <w:tcPr>
            <w:tcW w:w="0" w:type="auto"/>
            <w:vMerge w:val="restart"/>
            <w:shd w:val="clear" w:color="000000" w:fill="FFFFFF"/>
            <w:hideMark/>
          </w:tcPr>
          <w:p w14:paraId="63BF8BE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403</w:t>
            </w:r>
          </w:p>
        </w:tc>
        <w:tc>
          <w:tcPr>
            <w:tcW w:w="0" w:type="auto"/>
            <w:vMerge w:val="restart"/>
            <w:shd w:val="clear" w:color="000000" w:fill="FFFFFF"/>
            <w:hideMark/>
          </w:tcPr>
          <w:p w14:paraId="466706D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Перехід -HTUG на чавунну трубу Ду100/100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797F465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2BA73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7,0</w:t>
            </w:r>
          </w:p>
        </w:tc>
      </w:tr>
      <w:tr w:rsidR="00903D5C" w:rsidRPr="001903F3" w14:paraId="55EBFB22" w14:textId="77777777" w:rsidTr="00D632B8">
        <w:trPr>
          <w:trHeight w:val="454"/>
        </w:trPr>
        <w:tc>
          <w:tcPr>
            <w:tcW w:w="0" w:type="auto"/>
            <w:vMerge/>
            <w:hideMark/>
          </w:tcPr>
          <w:p w14:paraId="0200B16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FA30F7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9622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B29AD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D208865" w14:textId="77777777" w:rsidTr="00D632B8">
        <w:trPr>
          <w:trHeight w:val="454"/>
        </w:trPr>
        <w:tc>
          <w:tcPr>
            <w:tcW w:w="0" w:type="auto"/>
            <w:vMerge w:val="restart"/>
            <w:shd w:val="clear" w:color="000000" w:fill="FFFFFF"/>
            <w:hideMark/>
          </w:tcPr>
          <w:p w14:paraId="590E21F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404</w:t>
            </w:r>
          </w:p>
        </w:tc>
        <w:tc>
          <w:tcPr>
            <w:tcW w:w="0" w:type="auto"/>
            <w:vMerge w:val="restart"/>
            <w:shd w:val="clear" w:color="000000" w:fill="FFFFFF"/>
            <w:hideMark/>
          </w:tcPr>
          <w:p w14:paraId="0E38E52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Перехід -HTUG на чавунну трубу Ду50/50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37BCEC4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5C04B9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7,0</w:t>
            </w:r>
          </w:p>
        </w:tc>
      </w:tr>
      <w:tr w:rsidR="00903D5C" w:rsidRPr="001903F3" w14:paraId="2F305E19" w14:textId="77777777" w:rsidTr="00D632B8">
        <w:trPr>
          <w:trHeight w:val="454"/>
        </w:trPr>
        <w:tc>
          <w:tcPr>
            <w:tcW w:w="0" w:type="auto"/>
            <w:vMerge/>
            <w:hideMark/>
          </w:tcPr>
          <w:p w14:paraId="041D48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7097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73C6A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98F65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332251D" w14:textId="77777777" w:rsidTr="00D632B8">
        <w:trPr>
          <w:trHeight w:val="454"/>
        </w:trPr>
        <w:tc>
          <w:tcPr>
            <w:tcW w:w="0" w:type="auto"/>
            <w:vMerge w:val="restart"/>
            <w:shd w:val="clear" w:color="000000" w:fill="FFFFFF"/>
            <w:hideMark/>
          </w:tcPr>
          <w:p w14:paraId="6D96B8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405</w:t>
            </w:r>
          </w:p>
        </w:tc>
        <w:tc>
          <w:tcPr>
            <w:tcW w:w="0" w:type="auto"/>
            <w:vMerge w:val="restart"/>
            <w:shd w:val="clear" w:color="000000" w:fill="FFFFFF"/>
            <w:hideMark/>
          </w:tcPr>
          <w:p w14:paraId="4A3B800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Перехід з металевою внутрішньою різьбою , діаметр 20х1/2"мм</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67AAC52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1D59A59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w:t>
            </w:r>
          </w:p>
        </w:tc>
      </w:tr>
      <w:tr w:rsidR="00903D5C" w:rsidRPr="001903F3" w14:paraId="26D22EEE" w14:textId="77777777" w:rsidTr="00D632B8">
        <w:trPr>
          <w:trHeight w:val="454"/>
        </w:trPr>
        <w:tc>
          <w:tcPr>
            <w:tcW w:w="0" w:type="auto"/>
            <w:vMerge/>
            <w:hideMark/>
          </w:tcPr>
          <w:p w14:paraId="05C6972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A1E0A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33471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3A5B6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949E910" w14:textId="77777777" w:rsidTr="00D632B8">
        <w:trPr>
          <w:trHeight w:val="454"/>
        </w:trPr>
        <w:tc>
          <w:tcPr>
            <w:tcW w:w="0" w:type="auto"/>
            <w:vMerge w:val="restart"/>
            <w:shd w:val="clear" w:color="000000" w:fill="FFFFFF"/>
            <w:hideMark/>
          </w:tcPr>
          <w:p w14:paraId="685F1B2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406</w:t>
            </w:r>
          </w:p>
        </w:tc>
        <w:tc>
          <w:tcPr>
            <w:tcW w:w="0" w:type="auto"/>
            <w:vMerge w:val="restart"/>
            <w:shd w:val="clear" w:color="000000" w:fill="FFFFFF"/>
            <w:hideMark/>
          </w:tcPr>
          <w:p w14:paraId="23A0A37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Перехід з металевою вставкою та накидною гайкою  , діаметр D32х5/4"мм</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64AB19D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130A32C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w:t>
            </w:r>
          </w:p>
        </w:tc>
      </w:tr>
      <w:tr w:rsidR="00903D5C" w:rsidRPr="001903F3" w14:paraId="3864A865" w14:textId="77777777" w:rsidTr="00D632B8">
        <w:trPr>
          <w:trHeight w:val="454"/>
        </w:trPr>
        <w:tc>
          <w:tcPr>
            <w:tcW w:w="0" w:type="auto"/>
            <w:vMerge/>
            <w:hideMark/>
          </w:tcPr>
          <w:p w14:paraId="737EC13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C7098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C4B8C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F1DAD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AD7D9A3" w14:textId="77777777" w:rsidTr="00D632B8">
        <w:trPr>
          <w:trHeight w:val="454"/>
        </w:trPr>
        <w:tc>
          <w:tcPr>
            <w:tcW w:w="0" w:type="auto"/>
            <w:vMerge w:val="restart"/>
            <w:shd w:val="clear" w:color="000000" w:fill="FFFFFF"/>
            <w:hideMark/>
          </w:tcPr>
          <w:p w14:paraId="089CF92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407</w:t>
            </w:r>
          </w:p>
        </w:tc>
        <w:tc>
          <w:tcPr>
            <w:tcW w:w="0" w:type="auto"/>
            <w:vMerge w:val="restart"/>
            <w:shd w:val="clear" w:color="000000" w:fill="FFFFFF"/>
            <w:hideMark/>
          </w:tcPr>
          <w:p w14:paraId="090EBAB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Перехід з металевою зовнішньою різьбою  PPR D25x1/2_</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151EA44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5390F36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0,3</w:t>
            </w:r>
          </w:p>
        </w:tc>
      </w:tr>
      <w:tr w:rsidR="00903D5C" w:rsidRPr="001903F3" w14:paraId="3969834D" w14:textId="77777777" w:rsidTr="00D632B8">
        <w:trPr>
          <w:trHeight w:val="454"/>
        </w:trPr>
        <w:tc>
          <w:tcPr>
            <w:tcW w:w="0" w:type="auto"/>
            <w:vMerge/>
            <w:hideMark/>
          </w:tcPr>
          <w:p w14:paraId="45C54D2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2CE23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EE97F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49C07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D9F9168" w14:textId="77777777" w:rsidTr="00D632B8">
        <w:trPr>
          <w:trHeight w:val="454"/>
        </w:trPr>
        <w:tc>
          <w:tcPr>
            <w:tcW w:w="0" w:type="auto"/>
            <w:vMerge w:val="restart"/>
            <w:shd w:val="clear" w:color="000000" w:fill="FFFFFF"/>
            <w:hideMark/>
          </w:tcPr>
          <w:p w14:paraId="1FDEF44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408</w:t>
            </w:r>
          </w:p>
        </w:tc>
        <w:tc>
          <w:tcPr>
            <w:tcW w:w="0" w:type="auto"/>
            <w:vMerge w:val="restart"/>
            <w:shd w:val="clear" w:color="000000" w:fill="FFFFFF"/>
            <w:hideMark/>
          </w:tcPr>
          <w:p w14:paraId="474EBA7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Перехід ПВХ  Ду110/50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32550DB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3FB600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2627CEE1" w14:textId="77777777" w:rsidTr="00D632B8">
        <w:trPr>
          <w:trHeight w:val="454"/>
        </w:trPr>
        <w:tc>
          <w:tcPr>
            <w:tcW w:w="0" w:type="auto"/>
            <w:vMerge/>
            <w:hideMark/>
          </w:tcPr>
          <w:p w14:paraId="4D9A2AB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65391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4D2C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A3E8D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1DBDFB2" w14:textId="77777777" w:rsidTr="00D632B8">
        <w:trPr>
          <w:trHeight w:val="454"/>
        </w:trPr>
        <w:tc>
          <w:tcPr>
            <w:tcW w:w="0" w:type="auto"/>
            <w:vMerge w:val="restart"/>
            <w:shd w:val="clear" w:color="000000" w:fill="FFFFFF"/>
            <w:hideMark/>
          </w:tcPr>
          <w:p w14:paraId="60385A9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409</w:t>
            </w:r>
          </w:p>
        </w:tc>
        <w:tc>
          <w:tcPr>
            <w:tcW w:w="0" w:type="auto"/>
            <w:vMerge w:val="restart"/>
            <w:shd w:val="clear" w:color="000000" w:fill="FFFFFF"/>
            <w:hideMark/>
          </w:tcPr>
          <w:p w14:paraId="6CF920C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Перехід редукційний  діам. 32х20 мм тип 3-В Ек</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2C6C94F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C9CAE6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2EB5DFF7" w14:textId="77777777" w:rsidTr="00D632B8">
        <w:trPr>
          <w:trHeight w:val="454"/>
        </w:trPr>
        <w:tc>
          <w:tcPr>
            <w:tcW w:w="0" w:type="auto"/>
            <w:vMerge/>
            <w:hideMark/>
          </w:tcPr>
          <w:p w14:paraId="6B21523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5B8A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EF93E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0AD5B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C21A930" w14:textId="77777777" w:rsidTr="00D632B8">
        <w:trPr>
          <w:trHeight w:val="454"/>
        </w:trPr>
        <w:tc>
          <w:tcPr>
            <w:tcW w:w="0" w:type="auto"/>
            <w:vMerge w:val="restart"/>
            <w:shd w:val="clear" w:color="000000" w:fill="FFFFFF"/>
            <w:hideMark/>
          </w:tcPr>
          <w:p w14:paraId="125DE4B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410</w:t>
            </w:r>
          </w:p>
        </w:tc>
        <w:tc>
          <w:tcPr>
            <w:tcW w:w="0" w:type="auto"/>
            <w:vMerge w:val="restart"/>
            <w:shd w:val="clear" w:color="000000" w:fill="FFFFFF"/>
            <w:hideMark/>
          </w:tcPr>
          <w:p w14:paraId="371B2B9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Перехід редукційний  діам. 63х32 мм тип 3-В Ек</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2864697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F2FE99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2D4A9A1D" w14:textId="77777777" w:rsidTr="00D632B8">
        <w:trPr>
          <w:trHeight w:val="454"/>
        </w:trPr>
        <w:tc>
          <w:tcPr>
            <w:tcW w:w="0" w:type="auto"/>
            <w:vMerge/>
            <w:hideMark/>
          </w:tcPr>
          <w:p w14:paraId="1264740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C3DF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4ECE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478F2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40E3F1E" w14:textId="77777777" w:rsidTr="00D632B8">
        <w:trPr>
          <w:trHeight w:val="454"/>
        </w:trPr>
        <w:tc>
          <w:tcPr>
            <w:tcW w:w="0" w:type="auto"/>
            <w:vMerge w:val="restart"/>
            <w:shd w:val="clear" w:color="000000" w:fill="FFFFFF"/>
            <w:hideMark/>
          </w:tcPr>
          <w:p w14:paraId="22071C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411</w:t>
            </w:r>
          </w:p>
        </w:tc>
        <w:tc>
          <w:tcPr>
            <w:tcW w:w="0" w:type="auto"/>
            <w:vMerge w:val="restart"/>
            <w:shd w:val="clear" w:color="000000" w:fill="FFFFFF"/>
            <w:hideMark/>
          </w:tcPr>
          <w:p w14:paraId="05CC36E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Перехід редукційний діам. 32х25 мм</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0663126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1C52AF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22,0</w:t>
            </w:r>
          </w:p>
        </w:tc>
      </w:tr>
      <w:tr w:rsidR="00903D5C" w:rsidRPr="001903F3" w14:paraId="35066EC8" w14:textId="77777777" w:rsidTr="00D632B8">
        <w:trPr>
          <w:trHeight w:val="454"/>
        </w:trPr>
        <w:tc>
          <w:tcPr>
            <w:tcW w:w="0" w:type="auto"/>
            <w:vMerge/>
            <w:hideMark/>
          </w:tcPr>
          <w:p w14:paraId="51981F4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F4447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CF3CED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52013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287334F" w14:textId="77777777" w:rsidTr="00D632B8">
        <w:trPr>
          <w:trHeight w:val="454"/>
        </w:trPr>
        <w:tc>
          <w:tcPr>
            <w:tcW w:w="0" w:type="auto"/>
            <w:vMerge w:val="restart"/>
            <w:shd w:val="clear" w:color="000000" w:fill="FFFFFF"/>
            <w:hideMark/>
          </w:tcPr>
          <w:p w14:paraId="52D4BE8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412</w:t>
            </w:r>
          </w:p>
        </w:tc>
        <w:tc>
          <w:tcPr>
            <w:tcW w:w="0" w:type="auto"/>
            <w:vMerge w:val="restart"/>
            <w:shd w:val="clear" w:color="000000" w:fill="FFFFFF"/>
            <w:hideMark/>
          </w:tcPr>
          <w:p w14:paraId="469E330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Перехід сталевий 32х25</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0,00009 т]</w:t>
            </w:r>
          </w:p>
        </w:tc>
        <w:tc>
          <w:tcPr>
            <w:tcW w:w="0" w:type="auto"/>
            <w:vMerge w:val="restart"/>
            <w:shd w:val="clear" w:color="000000" w:fill="FFFFFF"/>
            <w:hideMark/>
          </w:tcPr>
          <w:p w14:paraId="3E17B82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10шт</w:t>
            </w:r>
          </w:p>
        </w:tc>
        <w:tc>
          <w:tcPr>
            <w:tcW w:w="0" w:type="auto"/>
            <w:vMerge w:val="restart"/>
            <w:shd w:val="clear" w:color="000000" w:fill="FFFFFF"/>
            <w:hideMark/>
          </w:tcPr>
          <w:p w14:paraId="2EFFB31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0,4</w:t>
            </w:r>
          </w:p>
        </w:tc>
      </w:tr>
      <w:tr w:rsidR="00903D5C" w:rsidRPr="001903F3" w14:paraId="19936776" w14:textId="77777777" w:rsidTr="00D632B8">
        <w:trPr>
          <w:trHeight w:val="454"/>
        </w:trPr>
        <w:tc>
          <w:tcPr>
            <w:tcW w:w="0" w:type="auto"/>
            <w:vMerge/>
            <w:hideMark/>
          </w:tcPr>
          <w:p w14:paraId="37C8140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B4F81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9EFA0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EBA12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1F1A116" w14:textId="77777777" w:rsidTr="00D632B8">
        <w:trPr>
          <w:trHeight w:val="454"/>
        </w:trPr>
        <w:tc>
          <w:tcPr>
            <w:tcW w:w="0" w:type="auto"/>
            <w:vMerge w:val="restart"/>
            <w:shd w:val="clear" w:color="000000" w:fill="FFFFFF"/>
            <w:hideMark/>
          </w:tcPr>
          <w:p w14:paraId="46F4D62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413</w:t>
            </w:r>
          </w:p>
        </w:tc>
        <w:tc>
          <w:tcPr>
            <w:tcW w:w="0" w:type="auto"/>
            <w:vMerge w:val="restart"/>
            <w:shd w:val="clear" w:color="000000" w:fill="FFFFFF"/>
            <w:hideMark/>
          </w:tcPr>
          <w:p w14:paraId="39C9AB6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Піддони душові сталеві емальовані 900х900</w:t>
            </w:r>
            <w:r w:rsidRPr="001903F3">
              <w:rPr>
                <w:rFonts w:ascii="Times New Roman" w:eastAsia="Times New Roman" w:hAnsi="Times New Roman" w:cs="Times New Roman"/>
                <w:color w:val="080000"/>
                <w:sz w:val="24"/>
                <w:szCs w:val="24"/>
              </w:rPr>
              <w:br/>
              <w:t xml:space="preserve"> [693,22 грн/т * 0,0234 т]</w:t>
            </w:r>
          </w:p>
        </w:tc>
        <w:tc>
          <w:tcPr>
            <w:tcW w:w="0" w:type="auto"/>
            <w:vMerge w:val="restart"/>
            <w:shd w:val="clear" w:color="000000" w:fill="FFFFFF"/>
            <w:hideMark/>
          </w:tcPr>
          <w:p w14:paraId="08C08E1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E16F63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21AB18BF" w14:textId="77777777" w:rsidTr="00D632B8">
        <w:trPr>
          <w:trHeight w:val="454"/>
        </w:trPr>
        <w:tc>
          <w:tcPr>
            <w:tcW w:w="0" w:type="auto"/>
            <w:vMerge/>
            <w:hideMark/>
          </w:tcPr>
          <w:p w14:paraId="1DBD86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DB281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9CE28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AC14E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1E49680" w14:textId="77777777" w:rsidTr="00D632B8">
        <w:trPr>
          <w:trHeight w:val="454"/>
        </w:trPr>
        <w:tc>
          <w:tcPr>
            <w:tcW w:w="0" w:type="auto"/>
            <w:vMerge w:val="restart"/>
            <w:shd w:val="clear" w:color="000000" w:fill="FFFFFF"/>
            <w:hideMark/>
          </w:tcPr>
          <w:p w14:paraId="3BE112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414</w:t>
            </w:r>
          </w:p>
        </w:tc>
        <w:tc>
          <w:tcPr>
            <w:tcW w:w="0" w:type="auto"/>
            <w:vMerge w:val="restart"/>
            <w:shd w:val="clear" w:color="000000" w:fill="FFFFFF"/>
            <w:hideMark/>
          </w:tcPr>
          <w:p w14:paraId="4495848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Піна вогнестійка Soudal Soudafoam FR Gun 750 мл</w:t>
            </w:r>
            <w:r w:rsidRPr="001903F3">
              <w:rPr>
                <w:rFonts w:ascii="Times New Roman" w:eastAsia="Times New Roman" w:hAnsi="Times New Roman" w:cs="Times New Roman"/>
                <w:color w:val="080000"/>
                <w:sz w:val="24"/>
                <w:szCs w:val="24"/>
              </w:rPr>
              <w:br/>
              <w:t xml:space="preserve"> [563,95 грн/т * 0,00075 т]</w:t>
            </w:r>
          </w:p>
        </w:tc>
        <w:tc>
          <w:tcPr>
            <w:tcW w:w="0" w:type="auto"/>
            <w:vMerge w:val="restart"/>
            <w:shd w:val="clear" w:color="000000" w:fill="FFFFFF"/>
            <w:hideMark/>
          </w:tcPr>
          <w:p w14:paraId="3709420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936AF0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502B9754" w14:textId="77777777" w:rsidTr="00D632B8">
        <w:trPr>
          <w:trHeight w:val="454"/>
        </w:trPr>
        <w:tc>
          <w:tcPr>
            <w:tcW w:w="0" w:type="auto"/>
            <w:vMerge/>
            <w:hideMark/>
          </w:tcPr>
          <w:p w14:paraId="796E7DF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E297C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E4EE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A17C5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598FF91" w14:textId="77777777" w:rsidTr="00D632B8">
        <w:trPr>
          <w:trHeight w:val="454"/>
        </w:trPr>
        <w:tc>
          <w:tcPr>
            <w:tcW w:w="0" w:type="auto"/>
            <w:vMerge w:val="restart"/>
            <w:shd w:val="clear" w:color="000000" w:fill="FFFFFF"/>
            <w:hideMark/>
          </w:tcPr>
          <w:p w14:paraId="335952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415</w:t>
            </w:r>
          </w:p>
        </w:tc>
        <w:tc>
          <w:tcPr>
            <w:tcW w:w="0" w:type="auto"/>
            <w:vMerge w:val="restart"/>
            <w:shd w:val="clear" w:color="000000" w:fill="FFFFFF"/>
            <w:hideMark/>
          </w:tcPr>
          <w:p w14:paraId="04B247F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Піна монтажна 750 мл</w:t>
            </w:r>
            <w:r w:rsidRPr="001903F3">
              <w:rPr>
                <w:rFonts w:ascii="Times New Roman" w:eastAsia="Times New Roman" w:hAnsi="Times New Roman" w:cs="Times New Roman"/>
                <w:color w:val="080000"/>
                <w:sz w:val="24"/>
                <w:szCs w:val="24"/>
              </w:rPr>
              <w:br/>
              <w:t xml:space="preserve"> [930,22 грн/т * 0,00089 т]</w:t>
            </w:r>
          </w:p>
        </w:tc>
        <w:tc>
          <w:tcPr>
            <w:tcW w:w="0" w:type="auto"/>
            <w:vMerge w:val="restart"/>
            <w:shd w:val="clear" w:color="000000" w:fill="FFFFFF"/>
            <w:hideMark/>
          </w:tcPr>
          <w:p w14:paraId="467F8A6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5EC4ED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39,0</w:t>
            </w:r>
          </w:p>
        </w:tc>
      </w:tr>
      <w:tr w:rsidR="00903D5C" w:rsidRPr="001903F3" w14:paraId="0C0D2794" w14:textId="77777777" w:rsidTr="00D632B8">
        <w:trPr>
          <w:trHeight w:val="454"/>
        </w:trPr>
        <w:tc>
          <w:tcPr>
            <w:tcW w:w="0" w:type="auto"/>
            <w:vMerge/>
            <w:hideMark/>
          </w:tcPr>
          <w:p w14:paraId="099154B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6CA24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99C8B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B70A2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5DF3756" w14:textId="77777777" w:rsidTr="00D632B8">
        <w:trPr>
          <w:trHeight w:val="454"/>
        </w:trPr>
        <w:tc>
          <w:tcPr>
            <w:tcW w:w="0" w:type="auto"/>
            <w:vMerge w:val="restart"/>
            <w:shd w:val="clear" w:color="000000" w:fill="FFFFFF"/>
            <w:hideMark/>
          </w:tcPr>
          <w:p w14:paraId="6FB40F1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416</w:t>
            </w:r>
          </w:p>
        </w:tc>
        <w:tc>
          <w:tcPr>
            <w:tcW w:w="0" w:type="auto"/>
            <w:vMerge w:val="restart"/>
            <w:shd w:val="clear" w:color="000000" w:fill="FFFFFF"/>
            <w:hideMark/>
          </w:tcPr>
          <w:p w14:paraId="69B3B34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Пісок природний, збагачений</w:t>
            </w:r>
            <w:r w:rsidRPr="001903F3">
              <w:rPr>
                <w:rFonts w:ascii="Times New Roman" w:eastAsia="Times New Roman" w:hAnsi="Times New Roman" w:cs="Times New Roman"/>
                <w:color w:val="080000"/>
                <w:sz w:val="24"/>
                <w:szCs w:val="24"/>
              </w:rPr>
              <w:br/>
              <w:t xml:space="preserve"> [625,72 грн/т * 1,5 т]</w:t>
            </w:r>
          </w:p>
        </w:tc>
        <w:tc>
          <w:tcPr>
            <w:tcW w:w="0" w:type="auto"/>
            <w:vMerge w:val="restart"/>
            <w:shd w:val="clear" w:color="000000" w:fill="FFFFFF"/>
            <w:hideMark/>
          </w:tcPr>
          <w:p w14:paraId="2DF1A76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2AAFD08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0,0795</w:t>
            </w:r>
          </w:p>
        </w:tc>
      </w:tr>
      <w:tr w:rsidR="00903D5C" w:rsidRPr="001903F3" w14:paraId="76177903" w14:textId="77777777" w:rsidTr="00D632B8">
        <w:trPr>
          <w:trHeight w:val="454"/>
        </w:trPr>
        <w:tc>
          <w:tcPr>
            <w:tcW w:w="0" w:type="auto"/>
            <w:vMerge/>
            <w:hideMark/>
          </w:tcPr>
          <w:p w14:paraId="4F5AC0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A5202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CFFB9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F2E3B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564DCA5" w14:textId="77777777" w:rsidTr="00D632B8">
        <w:trPr>
          <w:trHeight w:val="454"/>
        </w:trPr>
        <w:tc>
          <w:tcPr>
            <w:tcW w:w="0" w:type="auto"/>
            <w:vMerge w:val="restart"/>
            <w:shd w:val="clear" w:color="000000" w:fill="FFFFFF"/>
            <w:hideMark/>
          </w:tcPr>
          <w:p w14:paraId="7D8A607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417</w:t>
            </w:r>
          </w:p>
        </w:tc>
        <w:tc>
          <w:tcPr>
            <w:tcW w:w="0" w:type="auto"/>
            <w:vMerge w:val="restart"/>
            <w:shd w:val="clear" w:color="000000" w:fill="FFFFFF"/>
            <w:hideMark/>
          </w:tcPr>
          <w:p w14:paraId="40A4E47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Пісок природний, рядовий</w:t>
            </w:r>
            <w:r w:rsidRPr="001903F3">
              <w:rPr>
                <w:rFonts w:ascii="Times New Roman" w:eastAsia="Times New Roman" w:hAnsi="Times New Roman" w:cs="Times New Roman"/>
                <w:color w:val="080000"/>
                <w:sz w:val="24"/>
                <w:szCs w:val="24"/>
              </w:rPr>
              <w:br/>
              <w:t xml:space="preserve"> [625,72 грн/т * 1,5 т]</w:t>
            </w:r>
          </w:p>
        </w:tc>
        <w:tc>
          <w:tcPr>
            <w:tcW w:w="0" w:type="auto"/>
            <w:vMerge w:val="restart"/>
            <w:shd w:val="clear" w:color="000000" w:fill="FFFFFF"/>
            <w:hideMark/>
          </w:tcPr>
          <w:p w14:paraId="10DCAA1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7C7591B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290,42484</w:t>
            </w:r>
          </w:p>
        </w:tc>
      </w:tr>
      <w:tr w:rsidR="00903D5C" w:rsidRPr="001903F3" w14:paraId="67DB21F1" w14:textId="77777777" w:rsidTr="00D632B8">
        <w:trPr>
          <w:trHeight w:val="454"/>
        </w:trPr>
        <w:tc>
          <w:tcPr>
            <w:tcW w:w="0" w:type="auto"/>
            <w:vMerge/>
            <w:hideMark/>
          </w:tcPr>
          <w:p w14:paraId="49718FD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A711A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5D0D8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DC05E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3BD6712" w14:textId="77777777" w:rsidTr="00D632B8">
        <w:trPr>
          <w:trHeight w:val="454"/>
        </w:trPr>
        <w:tc>
          <w:tcPr>
            <w:tcW w:w="0" w:type="auto"/>
            <w:vMerge w:val="restart"/>
            <w:shd w:val="clear" w:color="000000" w:fill="FFFFFF"/>
            <w:hideMark/>
          </w:tcPr>
          <w:p w14:paraId="5CB20F2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418</w:t>
            </w:r>
          </w:p>
        </w:tc>
        <w:tc>
          <w:tcPr>
            <w:tcW w:w="0" w:type="auto"/>
            <w:vMerge w:val="restart"/>
            <w:shd w:val="clear" w:color="000000" w:fill="FFFFFF"/>
            <w:hideMark/>
          </w:tcPr>
          <w:p w14:paraId="35FBA3D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Плiвка гідроізоляційна</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11C8EE5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646CF9F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310,2</w:t>
            </w:r>
          </w:p>
        </w:tc>
      </w:tr>
      <w:tr w:rsidR="00903D5C" w:rsidRPr="001903F3" w14:paraId="2AEE2F3A" w14:textId="77777777" w:rsidTr="00D632B8">
        <w:trPr>
          <w:trHeight w:val="454"/>
        </w:trPr>
        <w:tc>
          <w:tcPr>
            <w:tcW w:w="0" w:type="auto"/>
            <w:vMerge/>
            <w:hideMark/>
          </w:tcPr>
          <w:p w14:paraId="5427F3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A91D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D03B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7A4D2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1FAD3C8" w14:textId="77777777" w:rsidTr="00D632B8">
        <w:trPr>
          <w:trHeight w:val="454"/>
        </w:trPr>
        <w:tc>
          <w:tcPr>
            <w:tcW w:w="0" w:type="auto"/>
            <w:vMerge w:val="restart"/>
            <w:shd w:val="clear" w:color="000000" w:fill="FFFFFF"/>
            <w:hideMark/>
          </w:tcPr>
          <w:p w14:paraId="0E96931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419</w:t>
            </w:r>
          </w:p>
        </w:tc>
        <w:tc>
          <w:tcPr>
            <w:tcW w:w="0" w:type="auto"/>
            <w:vMerge w:val="restart"/>
            <w:shd w:val="clear" w:color="000000" w:fill="FFFFFF"/>
            <w:hideMark/>
          </w:tcPr>
          <w:p w14:paraId="4196D7F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Пластина гумова рулонна вулканізована</w:t>
            </w:r>
            <w:r w:rsidRPr="001903F3">
              <w:rPr>
                <w:rFonts w:ascii="Times New Roman" w:eastAsia="Times New Roman" w:hAnsi="Times New Roman" w:cs="Times New Roman"/>
                <w:color w:val="080000"/>
                <w:sz w:val="24"/>
                <w:szCs w:val="24"/>
              </w:rPr>
              <w:br/>
              <w:t xml:space="preserve"> [620,39 грн/т * 0,00126 т]</w:t>
            </w:r>
          </w:p>
        </w:tc>
        <w:tc>
          <w:tcPr>
            <w:tcW w:w="0" w:type="auto"/>
            <w:vMerge w:val="restart"/>
            <w:shd w:val="clear" w:color="000000" w:fill="FFFFFF"/>
            <w:hideMark/>
          </w:tcPr>
          <w:p w14:paraId="52E6FD8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029A3BF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1,12</w:t>
            </w:r>
          </w:p>
        </w:tc>
      </w:tr>
      <w:tr w:rsidR="00903D5C" w:rsidRPr="001903F3" w14:paraId="205C4171" w14:textId="77777777" w:rsidTr="00D632B8">
        <w:trPr>
          <w:trHeight w:val="454"/>
        </w:trPr>
        <w:tc>
          <w:tcPr>
            <w:tcW w:w="0" w:type="auto"/>
            <w:vMerge/>
            <w:hideMark/>
          </w:tcPr>
          <w:p w14:paraId="3E9B9F3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36C4D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2A1B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77CF6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3844C8C" w14:textId="77777777" w:rsidTr="00D632B8">
        <w:trPr>
          <w:trHeight w:val="454"/>
        </w:trPr>
        <w:tc>
          <w:tcPr>
            <w:tcW w:w="0" w:type="auto"/>
            <w:vMerge w:val="restart"/>
            <w:shd w:val="clear" w:color="000000" w:fill="FFFFFF"/>
            <w:hideMark/>
          </w:tcPr>
          <w:p w14:paraId="0E47472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420</w:t>
            </w:r>
          </w:p>
        </w:tc>
        <w:tc>
          <w:tcPr>
            <w:tcW w:w="0" w:type="auto"/>
            <w:vMerge w:val="restart"/>
            <w:shd w:val="clear" w:color="000000" w:fill="FFFFFF"/>
            <w:hideMark/>
          </w:tcPr>
          <w:p w14:paraId="5F82228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Пластіковий піддон для Еврокуба</w:t>
            </w:r>
            <w:r w:rsidRPr="001903F3">
              <w:rPr>
                <w:rFonts w:ascii="Times New Roman" w:eastAsia="Times New Roman" w:hAnsi="Times New Roman" w:cs="Times New Roman"/>
                <w:color w:val="080000"/>
                <w:sz w:val="24"/>
                <w:szCs w:val="24"/>
              </w:rPr>
              <w:br/>
              <w:t xml:space="preserve"> [930,22 грн/т * 0,17 т]</w:t>
            </w:r>
          </w:p>
        </w:tc>
        <w:tc>
          <w:tcPr>
            <w:tcW w:w="0" w:type="auto"/>
            <w:vMerge w:val="restart"/>
            <w:shd w:val="clear" w:color="000000" w:fill="FFFFFF"/>
            <w:hideMark/>
          </w:tcPr>
          <w:p w14:paraId="1E7349B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7DFE5E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w:t>
            </w:r>
          </w:p>
        </w:tc>
      </w:tr>
      <w:tr w:rsidR="00903D5C" w:rsidRPr="001903F3" w14:paraId="2D40FA16" w14:textId="77777777" w:rsidTr="00D632B8">
        <w:trPr>
          <w:trHeight w:val="454"/>
        </w:trPr>
        <w:tc>
          <w:tcPr>
            <w:tcW w:w="0" w:type="auto"/>
            <w:vMerge/>
            <w:hideMark/>
          </w:tcPr>
          <w:p w14:paraId="357991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CD7C3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21F2A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662FB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479AFD5" w14:textId="77777777" w:rsidTr="00D632B8">
        <w:trPr>
          <w:trHeight w:val="454"/>
        </w:trPr>
        <w:tc>
          <w:tcPr>
            <w:tcW w:w="0" w:type="auto"/>
            <w:vMerge w:val="restart"/>
            <w:shd w:val="clear" w:color="000000" w:fill="FFFFFF"/>
            <w:hideMark/>
          </w:tcPr>
          <w:p w14:paraId="30C6F4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421</w:t>
            </w:r>
          </w:p>
        </w:tc>
        <w:tc>
          <w:tcPr>
            <w:tcW w:w="0" w:type="auto"/>
            <w:vMerge w:val="restart"/>
            <w:shd w:val="clear" w:color="000000" w:fill="FFFFFF"/>
            <w:hideMark/>
          </w:tcPr>
          <w:p w14:paraId="5BAB7D3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Плити теплоізоляційні з пінополістіролу екструзійного 50мм</w:t>
            </w:r>
            <w:r w:rsidRPr="001903F3">
              <w:rPr>
                <w:rFonts w:ascii="Times New Roman" w:eastAsia="Times New Roman" w:hAnsi="Times New Roman" w:cs="Times New Roman"/>
                <w:color w:val="080000"/>
                <w:sz w:val="24"/>
                <w:szCs w:val="24"/>
              </w:rPr>
              <w:br/>
              <w:t xml:space="preserve"> [956,13 грн/т * 0,00158 т]</w:t>
            </w:r>
          </w:p>
        </w:tc>
        <w:tc>
          <w:tcPr>
            <w:tcW w:w="0" w:type="auto"/>
            <w:vMerge w:val="restart"/>
            <w:shd w:val="clear" w:color="000000" w:fill="FFFFFF"/>
            <w:hideMark/>
          </w:tcPr>
          <w:p w14:paraId="5CEFD87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7850F2A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956,0664</w:t>
            </w:r>
          </w:p>
        </w:tc>
      </w:tr>
      <w:tr w:rsidR="00903D5C" w:rsidRPr="001903F3" w14:paraId="019BB409" w14:textId="77777777" w:rsidTr="00D632B8">
        <w:trPr>
          <w:trHeight w:val="454"/>
        </w:trPr>
        <w:tc>
          <w:tcPr>
            <w:tcW w:w="0" w:type="auto"/>
            <w:vMerge/>
            <w:hideMark/>
          </w:tcPr>
          <w:p w14:paraId="5B5B5D0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0C25B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10A1D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1DC1A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18A0FB7" w14:textId="77777777" w:rsidTr="00D632B8">
        <w:trPr>
          <w:trHeight w:val="454"/>
        </w:trPr>
        <w:tc>
          <w:tcPr>
            <w:tcW w:w="0" w:type="auto"/>
            <w:vMerge w:val="restart"/>
            <w:shd w:val="clear" w:color="000000" w:fill="FFFFFF"/>
            <w:hideMark/>
          </w:tcPr>
          <w:p w14:paraId="4D567A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422</w:t>
            </w:r>
          </w:p>
        </w:tc>
        <w:tc>
          <w:tcPr>
            <w:tcW w:w="0" w:type="auto"/>
            <w:vMerge w:val="restart"/>
            <w:shd w:val="clear" w:color="000000" w:fill="FFFFFF"/>
            <w:hideMark/>
          </w:tcPr>
          <w:p w14:paraId="09B42F9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Повітроводи класу Н з тонколистової оцинкованої з неперервних ліній сталі товщиною 0,5 мм, круглого перерізу, діаметр до 200 мм</w:t>
            </w:r>
            <w:r w:rsidRPr="001903F3">
              <w:rPr>
                <w:rFonts w:ascii="Times New Roman" w:eastAsia="Times New Roman" w:hAnsi="Times New Roman" w:cs="Times New Roman"/>
                <w:color w:val="080000"/>
                <w:sz w:val="24"/>
                <w:szCs w:val="24"/>
              </w:rPr>
              <w:br/>
              <w:t xml:space="preserve"> [693,22 грн/т * 0,0053 т]</w:t>
            </w:r>
          </w:p>
        </w:tc>
        <w:tc>
          <w:tcPr>
            <w:tcW w:w="0" w:type="auto"/>
            <w:vMerge w:val="restart"/>
            <w:shd w:val="clear" w:color="000000" w:fill="FFFFFF"/>
            <w:hideMark/>
          </w:tcPr>
          <w:p w14:paraId="6092F88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0155BEE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15,0</w:t>
            </w:r>
          </w:p>
        </w:tc>
      </w:tr>
      <w:tr w:rsidR="00903D5C" w:rsidRPr="001903F3" w14:paraId="709CE660" w14:textId="77777777" w:rsidTr="00D632B8">
        <w:trPr>
          <w:trHeight w:val="454"/>
        </w:trPr>
        <w:tc>
          <w:tcPr>
            <w:tcW w:w="0" w:type="auto"/>
            <w:vMerge/>
            <w:hideMark/>
          </w:tcPr>
          <w:p w14:paraId="3889D13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2C52A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6C57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69242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A6E44D9" w14:textId="77777777" w:rsidTr="00D632B8">
        <w:trPr>
          <w:trHeight w:val="454"/>
        </w:trPr>
        <w:tc>
          <w:tcPr>
            <w:tcW w:w="0" w:type="auto"/>
            <w:vMerge w:val="restart"/>
            <w:shd w:val="clear" w:color="000000" w:fill="FFFFFF"/>
            <w:hideMark/>
          </w:tcPr>
          <w:p w14:paraId="4E3ED48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423</w:t>
            </w:r>
          </w:p>
        </w:tc>
        <w:tc>
          <w:tcPr>
            <w:tcW w:w="0" w:type="auto"/>
            <w:vMerge w:val="restart"/>
            <w:shd w:val="clear" w:color="000000" w:fill="FFFFFF"/>
            <w:hideMark/>
          </w:tcPr>
          <w:p w14:paraId="5B6C2F5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Повітроводи класу Н з тонколистової оцинкованої з неперервних ліній сталі товщиною 0,5 мм, прямокутного перерізу, розмір більшої сторони до 250 мм</w:t>
            </w:r>
            <w:r w:rsidRPr="001903F3">
              <w:rPr>
                <w:rFonts w:ascii="Times New Roman" w:eastAsia="Times New Roman" w:hAnsi="Times New Roman" w:cs="Times New Roman"/>
                <w:color w:val="080000"/>
                <w:sz w:val="24"/>
                <w:szCs w:val="24"/>
              </w:rPr>
              <w:br/>
              <w:t xml:space="preserve"> [693,22 грн/т * 0,007 т]</w:t>
            </w:r>
          </w:p>
        </w:tc>
        <w:tc>
          <w:tcPr>
            <w:tcW w:w="0" w:type="auto"/>
            <w:vMerge w:val="restart"/>
            <w:shd w:val="clear" w:color="000000" w:fill="FFFFFF"/>
            <w:hideMark/>
          </w:tcPr>
          <w:p w14:paraId="6061C0F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2135078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199,3</w:t>
            </w:r>
          </w:p>
        </w:tc>
      </w:tr>
      <w:tr w:rsidR="00903D5C" w:rsidRPr="001903F3" w14:paraId="337465E8" w14:textId="77777777" w:rsidTr="00D632B8">
        <w:trPr>
          <w:trHeight w:val="454"/>
        </w:trPr>
        <w:tc>
          <w:tcPr>
            <w:tcW w:w="0" w:type="auto"/>
            <w:vMerge/>
            <w:hideMark/>
          </w:tcPr>
          <w:p w14:paraId="4353EFE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275E2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5444A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DA9AE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542F613" w14:textId="77777777" w:rsidTr="00D632B8">
        <w:trPr>
          <w:trHeight w:val="454"/>
        </w:trPr>
        <w:tc>
          <w:tcPr>
            <w:tcW w:w="0" w:type="auto"/>
            <w:vMerge w:val="restart"/>
            <w:shd w:val="clear" w:color="000000" w:fill="FFFFFF"/>
            <w:hideMark/>
          </w:tcPr>
          <w:p w14:paraId="137649A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424</w:t>
            </w:r>
          </w:p>
        </w:tc>
        <w:tc>
          <w:tcPr>
            <w:tcW w:w="0" w:type="auto"/>
            <w:vMerge w:val="restart"/>
            <w:shd w:val="clear" w:color="000000" w:fill="FFFFFF"/>
            <w:hideMark/>
          </w:tcPr>
          <w:p w14:paraId="3BF4536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Повітроводи класу Н з тонколистової оцинкованої з неперервних ліній сталі товщиною 0,55 мм, прямокутного перерізу, розмір  більшої сторони від 300 до 1000 мм</w:t>
            </w:r>
            <w:r w:rsidRPr="001903F3">
              <w:rPr>
                <w:rFonts w:ascii="Times New Roman" w:eastAsia="Times New Roman" w:hAnsi="Times New Roman" w:cs="Times New Roman"/>
                <w:color w:val="080000"/>
                <w:sz w:val="24"/>
                <w:szCs w:val="24"/>
              </w:rPr>
              <w:br/>
              <w:t xml:space="preserve"> [693,22 грн/т * 0,007 т]</w:t>
            </w:r>
          </w:p>
        </w:tc>
        <w:tc>
          <w:tcPr>
            <w:tcW w:w="0" w:type="auto"/>
            <w:vMerge w:val="restart"/>
            <w:shd w:val="clear" w:color="000000" w:fill="FFFFFF"/>
            <w:hideMark/>
          </w:tcPr>
          <w:p w14:paraId="272F5D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5F17206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50,5</w:t>
            </w:r>
          </w:p>
        </w:tc>
      </w:tr>
      <w:tr w:rsidR="00903D5C" w:rsidRPr="001903F3" w14:paraId="58C5101B" w14:textId="77777777" w:rsidTr="00D632B8">
        <w:trPr>
          <w:trHeight w:val="454"/>
        </w:trPr>
        <w:tc>
          <w:tcPr>
            <w:tcW w:w="0" w:type="auto"/>
            <w:vMerge/>
            <w:hideMark/>
          </w:tcPr>
          <w:p w14:paraId="44E6E48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8DA26F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16EC9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7E27A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4FB10F4" w14:textId="77777777" w:rsidTr="00D632B8">
        <w:trPr>
          <w:trHeight w:val="454"/>
        </w:trPr>
        <w:tc>
          <w:tcPr>
            <w:tcW w:w="0" w:type="auto"/>
            <w:vMerge w:val="restart"/>
            <w:shd w:val="clear" w:color="000000" w:fill="FFFFFF"/>
            <w:hideMark/>
          </w:tcPr>
          <w:p w14:paraId="1B07CA1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425</w:t>
            </w:r>
          </w:p>
        </w:tc>
        <w:tc>
          <w:tcPr>
            <w:tcW w:w="0" w:type="auto"/>
            <w:vMerge w:val="restart"/>
            <w:shd w:val="clear" w:color="000000" w:fill="FFFFFF"/>
            <w:hideMark/>
          </w:tcPr>
          <w:p w14:paraId="14E12FA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Повітроводи класу Н з тонколистової оцинкованої з неперервних ліній сталі товщиною 0,7 мм, круглого перерізу, діаметр від 500 до 800 мм</w:t>
            </w:r>
            <w:r w:rsidRPr="001903F3">
              <w:rPr>
                <w:rFonts w:ascii="Times New Roman" w:eastAsia="Times New Roman" w:hAnsi="Times New Roman" w:cs="Times New Roman"/>
                <w:color w:val="080000"/>
                <w:sz w:val="24"/>
                <w:szCs w:val="24"/>
              </w:rPr>
              <w:br/>
              <w:t xml:space="preserve"> [693,22 грн/т * 0,0075 т]</w:t>
            </w:r>
          </w:p>
        </w:tc>
        <w:tc>
          <w:tcPr>
            <w:tcW w:w="0" w:type="auto"/>
            <w:vMerge w:val="restart"/>
            <w:shd w:val="clear" w:color="000000" w:fill="FFFFFF"/>
            <w:hideMark/>
          </w:tcPr>
          <w:p w14:paraId="1DEEA65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6770FF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56,5</w:t>
            </w:r>
          </w:p>
        </w:tc>
      </w:tr>
      <w:tr w:rsidR="00903D5C" w:rsidRPr="001903F3" w14:paraId="3615B476" w14:textId="77777777" w:rsidTr="00D632B8">
        <w:trPr>
          <w:trHeight w:val="454"/>
        </w:trPr>
        <w:tc>
          <w:tcPr>
            <w:tcW w:w="0" w:type="auto"/>
            <w:vMerge/>
            <w:hideMark/>
          </w:tcPr>
          <w:p w14:paraId="5EC6612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898FB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5A95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358AA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FB97627" w14:textId="77777777" w:rsidTr="00D632B8">
        <w:trPr>
          <w:trHeight w:val="454"/>
        </w:trPr>
        <w:tc>
          <w:tcPr>
            <w:tcW w:w="0" w:type="auto"/>
            <w:vMerge w:val="restart"/>
            <w:shd w:val="clear" w:color="000000" w:fill="FFFFFF"/>
            <w:hideMark/>
          </w:tcPr>
          <w:p w14:paraId="79B8F3B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426</w:t>
            </w:r>
          </w:p>
        </w:tc>
        <w:tc>
          <w:tcPr>
            <w:tcW w:w="0" w:type="auto"/>
            <w:vMerge w:val="restart"/>
            <w:shd w:val="clear" w:color="000000" w:fill="FFFFFF"/>
            <w:hideMark/>
          </w:tcPr>
          <w:p w14:paraId="476BE14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Повітроводи класу Н з тонколистової оцинкованої з неперервних ліній сталі товщиною 0,7 мм, прямокутного перерізу, розмір більшої сторони від 300 до 1000 мм</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0,007 т]</w:t>
            </w:r>
          </w:p>
        </w:tc>
        <w:tc>
          <w:tcPr>
            <w:tcW w:w="0" w:type="auto"/>
            <w:vMerge w:val="restart"/>
            <w:shd w:val="clear" w:color="000000" w:fill="FFFFFF"/>
            <w:hideMark/>
          </w:tcPr>
          <w:p w14:paraId="10ADE9B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м2</w:t>
            </w:r>
          </w:p>
        </w:tc>
        <w:tc>
          <w:tcPr>
            <w:tcW w:w="0" w:type="auto"/>
            <w:vMerge w:val="restart"/>
            <w:shd w:val="clear" w:color="000000" w:fill="FFFFFF"/>
            <w:hideMark/>
          </w:tcPr>
          <w:p w14:paraId="7AEBB63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86,0</w:t>
            </w:r>
          </w:p>
        </w:tc>
      </w:tr>
      <w:tr w:rsidR="00903D5C" w:rsidRPr="001903F3" w14:paraId="1BD24D1D" w14:textId="77777777" w:rsidTr="00D632B8">
        <w:trPr>
          <w:trHeight w:val="454"/>
        </w:trPr>
        <w:tc>
          <w:tcPr>
            <w:tcW w:w="0" w:type="auto"/>
            <w:vMerge/>
            <w:hideMark/>
          </w:tcPr>
          <w:p w14:paraId="48F695D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DFA45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AF5BE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660B7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2D88CA0" w14:textId="77777777" w:rsidTr="00D632B8">
        <w:trPr>
          <w:trHeight w:val="454"/>
        </w:trPr>
        <w:tc>
          <w:tcPr>
            <w:tcW w:w="0" w:type="auto"/>
            <w:vMerge w:val="restart"/>
            <w:shd w:val="clear" w:color="000000" w:fill="FFFFFF"/>
            <w:hideMark/>
          </w:tcPr>
          <w:p w14:paraId="6DE5218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427</w:t>
            </w:r>
          </w:p>
        </w:tc>
        <w:tc>
          <w:tcPr>
            <w:tcW w:w="0" w:type="auto"/>
            <w:vMerge w:val="restart"/>
            <w:shd w:val="clear" w:color="000000" w:fill="FFFFFF"/>
            <w:hideMark/>
          </w:tcPr>
          <w:p w14:paraId="0A45447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Повітроводи класу Н з тонколистової оцинкованої з неперервних ліній сталі товщиною 1 мм, круглого перерізу, діаметр від 500 до  800 мм</w:t>
            </w:r>
            <w:r w:rsidRPr="001903F3">
              <w:rPr>
                <w:rFonts w:ascii="Times New Roman" w:eastAsia="Times New Roman" w:hAnsi="Times New Roman" w:cs="Times New Roman"/>
                <w:color w:val="080000"/>
                <w:sz w:val="24"/>
                <w:szCs w:val="24"/>
              </w:rPr>
              <w:br/>
              <w:t xml:space="preserve"> [693,22 грн/т * 0,0075 т]</w:t>
            </w:r>
          </w:p>
        </w:tc>
        <w:tc>
          <w:tcPr>
            <w:tcW w:w="0" w:type="auto"/>
            <w:vMerge w:val="restart"/>
            <w:shd w:val="clear" w:color="000000" w:fill="FFFFFF"/>
            <w:hideMark/>
          </w:tcPr>
          <w:p w14:paraId="1E614BA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159FE9C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1F7B8D33" w14:textId="77777777" w:rsidTr="00D632B8">
        <w:trPr>
          <w:trHeight w:val="454"/>
        </w:trPr>
        <w:tc>
          <w:tcPr>
            <w:tcW w:w="0" w:type="auto"/>
            <w:vMerge/>
            <w:hideMark/>
          </w:tcPr>
          <w:p w14:paraId="3897B0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54C7C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80224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AF347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BD1E6A9" w14:textId="77777777" w:rsidTr="00D632B8">
        <w:trPr>
          <w:trHeight w:val="454"/>
        </w:trPr>
        <w:tc>
          <w:tcPr>
            <w:tcW w:w="0" w:type="auto"/>
            <w:vMerge w:val="restart"/>
            <w:shd w:val="clear" w:color="000000" w:fill="FFFFFF"/>
            <w:hideMark/>
          </w:tcPr>
          <w:p w14:paraId="61E48F3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428</w:t>
            </w:r>
          </w:p>
        </w:tc>
        <w:tc>
          <w:tcPr>
            <w:tcW w:w="0" w:type="auto"/>
            <w:vMerge w:val="restart"/>
            <w:shd w:val="clear" w:color="000000" w:fill="FFFFFF"/>
            <w:hideMark/>
          </w:tcPr>
          <w:p w14:paraId="1856A82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Повітроводи класу Н з тонколистової оцинкованої з неперервних ліній сталі товщиною 1 мм, прямокутного перерізу, розмір  більшої сторони від 300 до 1000 мм</w:t>
            </w:r>
            <w:r w:rsidRPr="001903F3">
              <w:rPr>
                <w:rFonts w:ascii="Times New Roman" w:eastAsia="Times New Roman" w:hAnsi="Times New Roman" w:cs="Times New Roman"/>
                <w:color w:val="080000"/>
                <w:sz w:val="24"/>
                <w:szCs w:val="24"/>
              </w:rPr>
              <w:br/>
              <w:t xml:space="preserve"> [693,22 грн/т * 0,007 т]</w:t>
            </w:r>
          </w:p>
        </w:tc>
        <w:tc>
          <w:tcPr>
            <w:tcW w:w="0" w:type="auto"/>
            <w:vMerge w:val="restart"/>
            <w:shd w:val="clear" w:color="000000" w:fill="FFFFFF"/>
            <w:hideMark/>
          </w:tcPr>
          <w:p w14:paraId="4F7D364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119853C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188,5</w:t>
            </w:r>
          </w:p>
        </w:tc>
      </w:tr>
      <w:tr w:rsidR="00903D5C" w:rsidRPr="001903F3" w14:paraId="09018EC2" w14:textId="77777777" w:rsidTr="00D632B8">
        <w:trPr>
          <w:trHeight w:val="454"/>
        </w:trPr>
        <w:tc>
          <w:tcPr>
            <w:tcW w:w="0" w:type="auto"/>
            <w:vMerge/>
            <w:hideMark/>
          </w:tcPr>
          <w:p w14:paraId="5E8AA92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88FD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772B5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C642E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9AFE28C" w14:textId="77777777" w:rsidTr="00D632B8">
        <w:trPr>
          <w:trHeight w:val="454"/>
        </w:trPr>
        <w:tc>
          <w:tcPr>
            <w:tcW w:w="0" w:type="auto"/>
            <w:vMerge w:val="restart"/>
            <w:shd w:val="clear" w:color="000000" w:fill="FFFFFF"/>
            <w:hideMark/>
          </w:tcPr>
          <w:p w14:paraId="1BCE5F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429</w:t>
            </w:r>
          </w:p>
        </w:tc>
        <w:tc>
          <w:tcPr>
            <w:tcW w:w="0" w:type="auto"/>
            <w:vMerge w:val="restart"/>
            <w:shd w:val="clear" w:color="000000" w:fill="FFFFFF"/>
            <w:hideMark/>
          </w:tcPr>
          <w:p w14:paraId="57232BE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Повітроводи класу Н з тонколистової оцинкованої з неперервних ліній сталі товщиною 2 мм, круглого перерізу, діаметр від 500 до  800 мм</w:t>
            </w:r>
            <w:r w:rsidRPr="001903F3">
              <w:rPr>
                <w:rFonts w:ascii="Times New Roman" w:eastAsia="Times New Roman" w:hAnsi="Times New Roman" w:cs="Times New Roman"/>
                <w:color w:val="080000"/>
                <w:sz w:val="24"/>
                <w:szCs w:val="24"/>
              </w:rPr>
              <w:br/>
              <w:t xml:space="preserve"> [693,22 грн/т * 0,0075 т]</w:t>
            </w:r>
          </w:p>
        </w:tc>
        <w:tc>
          <w:tcPr>
            <w:tcW w:w="0" w:type="auto"/>
            <w:vMerge w:val="restart"/>
            <w:shd w:val="clear" w:color="000000" w:fill="FFFFFF"/>
            <w:hideMark/>
          </w:tcPr>
          <w:p w14:paraId="7B5742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5DACCFE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93,7</w:t>
            </w:r>
          </w:p>
        </w:tc>
      </w:tr>
      <w:tr w:rsidR="00903D5C" w:rsidRPr="001903F3" w14:paraId="6818967C" w14:textId="77777777" w:rsidTr="00D632B8">
        <w:trPr>
          <w:trHeight w:val="454"/>
        </w:trPr>
        <w:tc>
          <w:tcPr>
            <w:tcW w:w="0" w:type="auto"/>
            <w:vMerge/>
            <w:hideMark/>
          </w:tcPr>
          <w:p w14:paraId="7B92FFB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689D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56903A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BEBAF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C7E26EB" w14:textId="77777777" w:rsidTr="00D632B8">
        <w:trPr>
          <w:trHeight w:val="454"/>
        </w:trPr>
        <w:tc>
          <w:tcPr>
            <w:tcW w:w="0" w:type="auto"/>
            <w:vMerge w:val="restart"/>
            <w:shd w:val="clear" w:color="000000" w:fill="FFFFFF"/>
            <w:hideMark/>
          </w:tcPr>
          <w:p w14:paraId="125208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430</w:t>
            </w:r>
          </w:p>
        </w:tc>
        <w:tc>
          <w:tcPr>
            <w:tcW w:w="0" w:type="auto"/>
            <w:vMerge w:val="restart"/>
            <w:shd w:val="clear" w:color="000000" w:fill="FFFFFF"/>
            <w:hideMark/>
          </w:tcPr>
          <w:p w14:paraId="7024022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Повітроводи класу Н з тонколистової оцинкованої з неперервних ліній сталі товщиною 2 мм, круглого перерізу, діаметр до 200 мм</w:t>
            </w:r>
            <w:r w:rsidRPr="001903F3">
              <w:rPr>
                <w:rFonts w:ascii="Times New Roman" w:eastAsia="Times New Roman" w:hAnsi="Times New Roman" w:cs="Times New Roman"/>
                <w:color w:val="080000"/>
                <w:sz w:val="24"/>
                <w:szCs w:val="24"/>
              </w:rPr>
              <w:br/>
              <w:t xml:space="preserve"> [693,22 грн/т * 0,0053 т]</w:t>
            </w:r>
          </w:p>
        </w:tc>
        <w:tc>
          <w:tcPr>
            <w:tcW w:w="0" w:type="auto"/>
            <w:vMerge w:val="restart"/>
            <w:shd w:val="clear" w:color="000000" w:fill="FFFFFF"/>
            <w:hideMark/>
          </w:tcPr>
          <w:p w14:paraId="3073978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5D896F4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w:t>
            </w:r>
          </w:p>
        </w:tc>
      </w:tr>
      <w:tr w:rsidR="00903D5C" w:rsidRPr="001903F3" w14:paraId="229C6C19" w14:textId="77777777" w:rsidTr="00D632B8">
        <w:trPr>
          <w:trHeight w:val="454"/>
        </w:trPr>
        <w:tc>
          <w:tcPr>
            <w:tcW w:w="0" w:type="auto"/>
            <w:vMerge/>
            <w:hideMark/>
          </w:tcPr>
          <w:p w14:paraId="0EA7ED7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4D13C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FD235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42B81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DEF0A2B" w14:textId="77777777" w:rsidTr="00D632B8">
        <w:trPr>
          <w:trHeight w:val="454"/>
        </w:trPr>
        <w:tc>
          <w:tcPr>
            <w:tcW w:w="0" w:type="auto"/>
            <w:vMerge w:val="restart"/>
            <w:shd w:val="clear" w:color="000000" w:fill="FFFFFF"/>
            <w:hideMark/>
          </w:tcPr>
          <w:p w14:paraId="65EBC19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431</w:t>
            </w:r>
          </w:p>
        </w:tc>
        <w:tc>
          <w:tcPr>
            <w:tcW w:w="0" w:type="auto"/>
            <w:vMerge w:val="restart"/>
            <w:shd w:val="clear" w:color="000000" w:fill="FFFFFF"/>
            <w:hideMark/>
          </w:tcPr>
          <w:p w14:paraId="206E94C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Повітроводи класу Н з тонколистової оцинкованої з неперервних ліній сталі товщиною 2 мм, прямокутного перерізу, розмір  більшої  сторони від 300 до 1000 мм</w:t>
            </w:r>
            <w:r w:rsidRPr="001903F3">
              <w:rPr>
                <w:rFonts w:ascii="Times New Roman" w:eastAsia="Times New Roman" w:hAnsi="Times New Roman" w:cs="Times New Roman"/>
                <w:color w:val="080000"/>
                <w:sz w:val="24"/>
                <w:szCs w:val="24"/>
              </w:rPr>
              <w:br/>
              <w:t xml:space="preserve"> [693,22 грн/т * 0,007 т]</w:t>
            </w:r>
          </w:p>
        </w:tc>
        <w:tc>
          <w:tcPr>
            <w:tcW w:w="0" w:type="auto"/>
            <w:vMerge w:val="restart"/>
            <w:shd w:val="clear" w:color="000000" w:fill="FFFFFF"/>
            <w:hideMark/>
          </w:tcPr>
          <w:p w14:paraId="4D4E3E6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4DBBEFE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37,5</w:t>
            </w:r>
          </w:p>
        </w:tc>
      </w:tr>
      <w:tr w:rsidR="00903D5C" w:rsidRPr="001903F3" w14:paraId="38515941" w14:textId="77777777" w:rsidTr="00D632B8">
        <w:trPr>
          <w:trHeight w:val="454"/>
        </w:trPr>
        <w:tc>
          <w:tcPr>
            <w:tcW w:w="0" w:type="auto"/>
            <w:vMerge/>
            <w:hideMark/>
          </w:tcPr>
          <w:p w14:paraId="1665F5A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8CEB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3132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F6F350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A0C46FB" w14:textId="77777777" w:rsidTr="00D632B8">
        <w:trPr>
          <w:trHeight w:val="454"/>
        </w:trPr>
        <w:tc>
          <w:tcPr>
            <w:tcW w:w="0" w:type="auto"/>
            <w:vMerge w:val="restart"/>
            <w:shd w:val="clear" w:color="000000" w:fill="FFFFFF"/>
            <w:hideMark/>
          </w:tcPr>
          <w:p w14:paraId="23D9F00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432</w:t>
            </w:r>
          </w:p>
        </w:tc>
        <w:tc>
          <w:tcPr>
            <w:tcW w:w="0" w:type="auto"/>
            <w:vMerge w:val="restart"/>
            <w:shd w:val="clear" w:color="000000" w:fill="FFFFFF"/>
            <w:hideMark/>
          </w:tcPr>
          <w:p w14:paraId="7ADAE99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Повітряний клапан ПВХ Ду 110</w:t>
            </w:r>
            <w:r w:rsidRPr="001903F3">
              <w:rPr>
                <w:rFonts w:ascii="Times New Roman" w:eastAsia="Times New Roman" w:hAnsi="Times New Roman" w:cs="Times New Roman"/>
                <w:color w:val="080000"/>
                <w:sz w:val="24"/>
                <w:szCs w:val="24"/>
              </w:rPr>
              <w:br/>
              <w:t xml:space="preserve"> [1 464,54 грн/т * 0,0001 т]</w:t>
            </w:r>
          </w:p>
        </w:tc>
        <w:tc>
          <w:tcPr>
            <w:tcW w:w="0" w:type="auto"/>
            <w:vMerge w:val="restart"/>
            <w:shd w:val="clear" w:color="000000" w:fill="FFFFFF"/>
            <w:hideMark/>
          </w:tcPr>
          <w:p w14:paraId="3B40B2B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C1483A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1F7F1092" w14:textId="77777777" w:rsidTr="00D632B8">
        <w:trPr>
          <w:trHeight w:val="454"/>
        </w:trPr>
        <w:tc>
          <w:tcPr>
            <w:tcW w:w="0" w:type="auto"/>
            <w:vMerge/>
            <w:hideMark/>
          </w:tcPr>
          <w:p w14:paraId="440C01C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ADB74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5C827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061C7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42097DF" w14:textId="77777777" w:rsidTr="00D632B8">
        <w:trPr>
          <w:trHeight w:val="454"/>
        </w:trPr>
        <w:tc>
          <w:tcPr>
            <w:tcW w:w="0" w:type="auto"/>
            <w:vMerge w:val="restart"/>
            <w:shd w:val="clear" w:color="000000" w:fill="FFFFFF"/>
            <w:hideMark/>
          </w:tcPr>
          <w:p w14:paraId="68AB76D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433</w:t>
            </w:r>
          </w:p>
        </w:tc>
        <w:tc>
          <w:tcPr>
            <w:tcW w:w="0" w:type="auto"/>
            <w:vMerge w:val="restart"/>
            <w:shd w:val="clear" w:color="000000" w:fill="FFFFFF"/>
            <w:hideMark/>
          </w:tcPr>
          <w:p w14:paraId="14FC2DF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Поковки з квадратних заготовок, маса 1,8 кг</w:t>
            </w:r>
            <w:r w:rsidRPr="001903F3">
              <w:rPr>
                <w:rFonts w:ascii="Times New Roman" w:eastAsia="Times New Roman" w:hAnsi="Times New Roman" w:cs="Times New Roman"/>
                <w:color w:val="080000"/>
                <w:sz w:val="24"/>
                <w:szCs w:val="24"/>
              </w:rPr>
              <w:br/>
              <w:t xml:space="preserve"> [620,39 грн/т * 1,12 т]</w:t>
            </w:r>
          </w:p>
        </w:tc>
        <w:tc>
          <w:tcPr>
            <w:tcW w:w="0" w:type="auto"/>
            <w:vMerge w:val="restart"/>
            <w:shd w:val="clear" w:color="000000" w:fill="FFFFFF"/>
            <w:hideMark/>
          </w:tcPr>
          <w:p w14:paraId="297B43B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8E213D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0,0152168</w:t>
            </w:r>
          </w:p>
        </w:tc>
      </w:tr>
      <w:tr w:rsidR="00903D5C" w:rsidRPr="001903F3" w14:paraId="7783799A" w14:textId="77777777" w:rsidTr="00D632B8">
        <w:trPr>
          <w:trHeight w:val="454"/>
        </w:trPr>
        <w:tc>
          <w:tcPr>
            <w:tcW w:w="0" w:type="auto"/>
            <w:vMerge/>
            <w:hideMark/>
          </w:tcPr>
          <w:p w14:paraId="416EFB4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AAFE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04A6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7047E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3C8EA45" w14:textId="77777777" w:rsidTr="00D632B8">
        <w:trPr>
          <w:trHeight w:val="454"/>
        </w:trPr>
        <w:tc>
          <w:tcPr>
            <w:tcW w:w="0" w:type="auto"/>
            <w:vMerge w:val="restart"/>
            <w:shd w:val="clear" w:color="000000" w:fill="FFFFFF"/>
            <w:hideMark/>
          </w:tcPr>
          <w:p w14:paraId="09DCFF7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434</w:t>
            </w:r>
          </w:p>
        </w:tc>
        <w:tc>
          <w:tcPr>
            <w:tcW w:w="0" w:type="auto"/>
            <w:vMerge w:val="restart"/>
            <w:shd w:val="clear" w:color="000000" w:fill="FFFFFF"/>
            <w:hideMark/>
          </w:tcPr>
          <w:p w14:paraId="7E41F94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Покриття вогнезахисне базальтове фольговане 6,0 мм "Брандізол" Е130</w:t>
            </w:r>
            <w:r w:rsidRPr="001903F3">
              <w:rPr>
                <w:rFonts w:ascii="Times New Roman" w:eastAsia="Times New Roman" w:hAnsi="Times New Roman" w:cs="Times New Roman"/>
                <w:color w:val="080000"/>
                <w:sz w:val="24"/>
                <w:szCs w:val="24"/>
              </w:rPr>
              <w:br/>
              <w:t xml:space="preserve"> [956,13 грн/т * 0,0023 т]</w:t>
            </w:r>
          </w:p>
        </w:tc>
        <w:tc>
          <w:tcPr>
            <w:tcW w:w="0" w:type="auto"/>
            <w:vMerge w:val="restart"/>
            <w:shd w:val="clear" w:color="000000" w:fill="FFFFFF"/>
            <w:hideMark/>
          </w:tcPr>
          <w:p w14:paraId="44062D8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3C0E831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53,0</w:t>
            </w:r>
          </w:p>
        </w:tc>
      </w:tr>
      <w:tr w:rsidR="00903D5C" w:rsidRPr="001903F3" w14:paraId="08BD9ED0" w14:textId="77777777" w:rsidTr="00D632B8">
        <w:trPr>
          <w:trHeight w:val="454"/>
        </w:trPr>
        <w:tc>
          <w:tcPr>
            <w:tcW w:w="0" w:type="auto"/>
            <w:vMerge/>
            <w:hideMark/>
          </w:tcPr>
          <w:p w14:paraId="1DD020C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861F4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69B37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17A91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9780ECC" w14:textId="77777777" w:rsidTr="00D632B8">
        <w:trPr>
          <w:trHeight w:val="454"/>
        </w:trPr>
        <w:tc>
          <w:tcPr>
            <w:tcW w:w="0" w:type="auto"/>
            <w:vMerge w:val="restart"/>
            <w:shd w:val="clear" w:color="000000" w:fill="FFFFFF"/>
            <w:hideMark/>
          </w:tcPr>
          <w:p w14:paraId="6D82366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435</w:t>
            </w:r>
          </w:p>
        </w:tc>
        <w:tc>
          <w:tcPr>
            <w:tcW w:w="0" w:type="auto"/>
            <w:vMerge w:val="restart"/>
            <w:shd w:val="clear" w:color="000000" w:fill="FFFFFF"/>
            <w:hideMark/>
          </w:tcPr>
          <w:p w14:paraId="376EDB8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Полоски К-404</w:t>
            </w:r>
            <w:r w:rsidRPr="001903F3">
              <w:rPr>
                <w:rFonts w:ascii="Times New Roman" w:eastAsia="Times New Roman" w:hAnsi="Times New Roman" w:cs="Times New Roman"/>
                <w:color w:val="080000"/>
                <w:sz w:val="24"/>
                <w:szCs w:val="24"/>
              </w:rPr>
              <w:br/>
              <w:t xml:space="preserve"> [693,22 грн/т * 0,00053 т]</w:t>
            </w:r>
          </w:p>
        </w:tc>
        <w:tc>
          <w:tcPr>
            <w:tcW w:w="0" w:type="auto"/>
            <w:vMerge w:val="restart"/>
            <w:shd w:val="clear" w:color="000000" w:fill="FFFFFF"/>
            <w:hideMark/>
          </w:tcPr>
          <w:p w14:paraId="32E87B1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1BC82D2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6,746</w:t>
            </w:r>
          </w:p>
        </w:tc>
      </w:tr>
      <w:tr w:rsidR="00903D5C" w:rsidRPr="001903F3" w14:paraId="7348E6C6" w14:textId="77777777" w:rsidTr="00D632B8">
        <w:trPr>
          <w:trHeight w:val="454"/>
        </w:trPr>
        <w:tc>
          <w:tcPr>
            <w:tcW w:w="0" w:type="auto"/>
            <w:vMerge/>
            <w:hideMark/>
          </w:tcPr>
          <w:p w14:paraId="3DDC90B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A85F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6378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04554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213BA31" w14:textId="77777777" w:rsidTr="00D632B8">
        <w:trPr>
          <w:trHeight w:val="454"/>
        </w:trPr>
        <w:tc>
          <w:tcPr>
            <w:tcW w:w="0" w:type="auto"/>
            <w:vMerge w:val="restart"/>
            <w:shd w:val="clear" w:color="000000" w:fill="FFFFFF"/>
            <w:hideMark/>
          </w:tcPr>
          <w:p w14:paraId="4ECA338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436</w:t>
            </w:r>
          </w:p>
        </w:tc>
        <w:tc>
          <w:tcPr>
            <w:tcW w:w="0" w:type="auto"/>
            <w:vMerge w:val="restart"/>
            <w:shd w:val="clear" w:color="000000" w:fill="FFFFFF"/>
            <w:hideMark/>
          </w:tcPr>
          <w:p w14:paraId="3E28077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Портландцемент загальнобудівельного призначення бездобавковий, марка 400</w:t>
            </w:r>
            <w:r w:rsidRPr="001903F3">
              <w:rPr>
                <w:rFonts w:ascii="Times New Roman" w:eastAsia="Times New Roman" w:hAnsi="Times New Roman" w:cs="Times New Roman"/>
                <w:color w:val="080000"/>
                <w:sz w:val="24"/>
                <w:szCs w:val="24"/>
              </w:rPr>
              <w:br/>
              <w:t xml:space="preserve"> [829,74 грн/т * 1,01 т]</w:t>
            </w:r>
          </w:p>
        </w:tc>
        <w:tc>
          <w:tcPr>
            <w:tcW w:w="0" w:type="auto"/>
            <w:vMerge w:val="restart"/>
            <w:shd w:val="clear" w:color="000000" w:fill="FFFFFF"/>
            <w:hideMark/>
          </w:tcPr>
          <w:p w14:paraId="20B3C51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B9BC65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0,7553376</w:t>
            </w:r>
          </w:p>
        </w:tc>
      </w:tr>
      <w:tr w:rsidR="00903D5C" w:rsidRPr="001903F3" w14:paraId="2928631D" w14:textId="77777777" w:rsidTr="00D632B8">
        <w:trPr>
          <w:trHeight w:val="454"/>
        </w:trPr>
        <w:tc>
          <w:tcPr>
            <w:tcW w:w="0" w:type="auto"/>
            <w:vMerge/>
            <w:hideMark/>
          </w:tcPr>
          <w:p w14:paraId="19DA961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BC8AE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28BF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38B29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A373ABB" w14:textId="77777777" w:rsidTr="00D632B8">
        <w:trPr>
          <w:trHeight w:val="454"/>
        </w:trPr>
        <w:tc>
          <w:tcPr>
            <w:tcW w:w="0" w:type="auto"/>
            <w:vMerge w:val="restart"/>
            <w:shd w:val="clear" w:color="000000" w:fill="FFFFFF"/>
            <w:hideMark/>
          </w:tcPr>
          <w:p w14:paraId="0D6F069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437</w:t>
            </w:r>
          </w:p>
        </w:tc>
        <w:tc>
          <w:tcPr>
            <w:tcW w:w="0" w:type="auto"/>
            <w:vMerge w:val="restart"/>
            <w:shd w:val="clear" w:color="000000" w:fill="FFFFFF"/>
            <w:hideMark/>
          </w:tcPr>
          <w:p w14:paraId="775D558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Портландцемент загальнобудівельного призначення бездобавковий, марка 400</w:t>
            </w:r>
            <w:r w:rsidRPr="001903F3">
              <w:rPr>
                <w:rFonts w:ascii="Times New Roman" w:eastAsia="Times New Roman" w:hAnsi="Times New Roman" w:cs="Times New Roman"/>
                <w:color w:val="080000"/>
                <w:sz w:val="24"/>
                <w:szCs w:val="24"/>
              </w:rPr>
              <w:br/>
              <w:t xml:space="preserve"> [829,74 грн/т * 1,01 т]</w:t>
            </w:r>
          </w:p>
        </w:tc>
        <w:tc>
          <w:tcPr>
            <w:tcW w:w="0" w:type="auto"/>
            <w:vMerge w:val="restart"/>
            <w:shd w:val="clear" w:color="000000" w:fill="FFFFFF"/>
            <w:hideMark/>
          </w:tcPr>
          <w:p w14:paraId="52A7FBF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17AAC7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0,012532</w:t>
            </w:r>
          </w:p>
        </w:tc>
      </w:tr>
      <w:tr w:rsidR="00903D5C" w:rsidRPr="001903F3" w14:paraId="69C8AC1D" w14:textId="77777777" w:rsidTr="00D632B8">
        <w:trPr>
          <w:trHeight w:val="454"/>
        </w:trPr>
        <w:tc>
          <w:tcPr>
            <w:tcW w:w="0" w:type="auto"/>
            <w:vMerge/>
            <w:hideMark/>
          </w:tcPr>
          <w:p w14:paraId="23D4E82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DC1B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0A9D5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428A8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CC1B580" w14:textId="77777777" w:rsidTr="00D632B8">
        <w:trPr>
          <w:trHeight w:val="454"/>
        </w:trPr>
        <w:tc>
          <w:tcPr>
            <w:tcW w:w="0" w:type="auto"/>
            <w:vMerge w:val="restart"/>
            <w:shd w:val="clear" w:color="000000" w:fill="FFFFFF"/>
            <w:hideMark/>
          </w:tcPr>
          <w:p w14:paraId="527FBD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438</w:t>
            </w:r>
          </w:p>
        </w:tc>
        <w:tc>
          <w:tcPr>
            <w:tcW w:w="0" w:type="auto"/>
            <w:vMerge w:val="restart"/>
            <w:shd w:val="clear" w:color="000000" w:fill="FFFFFF"/>
            <w:hideMark/>
          </w:tcPr>
          <w:p w14:paraId="098D70D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Поручень для інвалідів настінний LEHNEN CONCEP</w:t>
            </w:r>
            <w:r w:rsidRPr="001903F3">
              <w:rPr>
                <w:rFonts w:ascii="Times New Roman" w:eastAsia="Times New Roman" w:hAnsi="Times New Roman" w:cs="Times New Roman"/>
                <w:color w:val="080000"/>
                <w:sz w:val="24"/>
                <w:szCs w:val="24"/>
              </w:rPr>
              <w:br/>
              <w:t xml:space="preserve"> [766,48 грн/т * 0,005 т]</w:t>
            </w:r>
          </w:p>
        </w:tc>
        <w:tc>
          <w:tcPr>
            <w:tcW w:w="0" w:type="auto"/>
            <w:vMerge w:val="restart"/>
            <w:shd w:val="clear" w:color="000000" w:fill="FFFFFF"/>
            <w:hideMark/>
          </w:tcPr>
          <w:p w14:paraId="122DA67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C58FBD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5C896B19" w14:textId="77777777" w:rsidTr="00D632B8">
        <w:trPr>
          <w:trHeight w:val="454"/>
        </w:trPr>
        <w:tc>
          <w:tcPr>
            <w:tcW w:w="0" w:type="auto"/>
            <w:vMerge/>
            <w:hideMark/>
          </w:tcPr>
          <w:p w14:paraId="2E5CE6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002E2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F83AA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EE1AD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1741A69" w14:textId="77777777" w:rsidTr="00D632B8">
        <w:trPr>
          <w:trHeight w:val="454"/>
        </w:trPr>
        <w:tc>
          <w:tcPr>
            <w:tcW w:w="0" w:type="auto"/>
            <w:vMerge w:val="restart"/>
            <w:shd w:val="clear" w:color="000000" w:fill="FFFFFF"/>
            <w:hideMark/>
          </w:tcPr>
          <w:p w14:paraId="1EDE7D9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439</w:t>
            </w:r>
          </w:p>
        </w:tc>
        <w:tc>
          <w:tcPr>
            <w:tcW w:w="0" w:type="auto"/>
            <w:vMerge w:val="restart"/>
            <w:shd w:val="clear" w:color="000000" w:fill="FFFFFF"/>
            <w:hideMark/>
          </w:tcPr>
          <w:p w14:paraId="5885E09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Поручні з труби д.40_2 з  нержавіючої сталі</w:t>
            </w:r>
            <w:r w:rsidRPr="001903F3">
              <w:rPr>
                <w:rFonts w:ascii="Times New Roman" w:eastAsia="Times New Roman" w:hAnsi="Times New Roman" w:cs="Times New Roman"/>
                <w:color w:val="080000"/>
                <w:sz w:val="24"/>
                <w:szCs w:val="24"/>
              </w:rPr>
              <w:br/>
              <w:t xml:space="preserve"> [531,20 грн/т * 0,009 т]</w:t>
            </w:r>
          </w:p>
        </w:tc>
        <w:tc>
          <w:tcPr>
            <w:tcW w:w="0" w:type="auto"/>
            <w:vMerge w:val="restart"/>
            <w:shd w:val="clear" w:color="000000" w:fill="FFFFFF"/>
            <w:hideMark/>
          </w:tcPr>
          <w:p w14:paraId="230560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м.п</w:t>
            </w:r>
          </w:p>
        </w:tc>
        <w:tc>
          <w:tcPr>
            <w:tcW w:w="0" w:type="auto"/>
            <w:vMerge w:val="restart"/>
            <w:shd w:val="clear" w:color="000000" w:fill="FFFFFF"/>
            <w:hideMark/>
          </w:tcPr>
          <w:p w14:paraId="2061C29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31,0</w:t>
            </w:r>
          </w:p>
        </w:tc>
      </w:tr>
      <w:tr w:rsidR="00903D5C" w:rsidRPr="001903F3" w14:paraId="2157B70B" w14:textId="77777777" w:rsidTr="00D632B8">
        <w:trPr>
          <w:trHeight w:val="454"/>
        </w:trPr>
        <w:tc>
          <w:tcPr>
            <w:tcW w:w="0" w:type="auto"/>
            <w:vMerge/>
            <w:hideMark/>
          </w:tcPr>
          <w:p w14:paraId="3E26276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C18A0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D92DE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C3887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D0185EC" w14:textId="77777777" w:rsidTr="00D632B8">
        <w:trPr>
          <w:trHeight w:val="454"/>
        </w:trPr>
        <w:tc>
          <w:tcPr>
            <w:tcW w:w="0" w:type="auto"/>
            <w:vMerge w:val="restart"/>
            <w:shd w:val="clear" w:color="000000" w:fill="FFFFFF"/>
            <w:hideMark/>
          </w:tcPr>
          <w:p w14:paraId="3D15EB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440</w:t>
            </w:r>
          </w:p>
        </w:tc>
        <w:tc>
          <w:tcPr>
            <w:tcW w:w="0" w:type="auto"/>
            <w:vMerge w:val="restart"/>
            <w:shd w:val="clear" w:color="000000" w:fill="FFFFFF"/>
            <w:hideMark/>
          </w:tcPr>
          <w:p w14:paraId="0CE9109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Прикінцевлювач маркувальний А671</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0,00011 т]</w:t>
            </w:r>
          </w:p>
        </w:tc>
        <w:tc>
          <w:tcPr>
            <w:tcW w:w="0" w:type="auto"/>
            <w:vMerge w:val="restart"/>
            <w:shd w:val="clear" w:color="000000" w:fill="FFFFFF"/>
            <w:hideMark/>
          </w:tcPr>
          <w:p w14:paraId="642D9F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100шт</w:t>
            </w:r>
          </w:p>
        </w:tc>
        <w:tc>
          <w:tcPr>
            <w:tcW w:w="0" w:type="auto"/>
            <w:vMerge w:val="restart"/>
            <w:shd w:val="clear" w:color="000000" w:fill="FFFFFF"/>
            <w:hideMark/>
          </w:tcPr>
          <w:p w14:paraId="455A873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0,306</w:t>
            </w:r>
          </w:p>
        </w:tc>
      </w:tr>
      <w:tr w:rsidR="00903D5C" w:rsidRPr="001903F3" w14:paraId="20738D3A" w14:textId="77777777" w:rsidTr="00D632B8">
        <w:trPr>
          <w:trHeight w:val="454"/>
        </w:trPr>
        <w:tc>
          <w:tcPr>
            <w:tcW w:w="0" w:type="auto"/>
            <w:vMerge/>
            <w:hideMark/>
          </w:tcPr>
          <w:p w14:paraId="7E7B72C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EEC6B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49F12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B6735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94E8B08" w14:textId="77777777" w:rsidTr="00D632B8">
        <w:trPr>
          <w:trHeight w:val="454"/>
        </w:trPr>
        <w:tc>
          <w:tcPr>
            <w:tcW w:w="0" w:type="auto"/>
            <w:vMerge w:val="restart"/>
            <w:shd w:val="clear" w:color="000000" w:fill="FFFFFF"/>
            <w:hideMark/>
          </w:tcPr>
          <w:p w14:paraId="0BFD9B8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441</w:t>
            </w:r>
          </w:p>
        </w:tc>
        <w:tc>
          <w:tcPr>
            <w:tcW w:w="0" w:type="auto"/>
            <w:vMerge w:val="restart"/>
            <w:shd w:val="clear" w:color="000000" w:fill="FFFFFF"/>
            <w:hideMark/>
          </w:tcPr>
          <w:p w14:paraId="1B44390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Припої олов'яно-свинцеві безсурм'янисті в чушках, марка ПОС40</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234C70C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68E39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0,00002</w:t>
            </w:r>
          </w:p>
        </w:tc>
      </w:tr>
      <w:tr w:rsidR="00903D5C" w:rsidRPr="001903F3" w14:paraId="7054D132" w14:textId="77777777" w:rsidTr="00D632B8">
        <w:trPr>
          <w:trHeight w:val="454"/>
        </w:trPr>
        <w:tc>
          <w:tcPr>
            <w:tcW w:w="0" w:type="auto"/>
            <w:vMerge/>
            <w:hideMark/>
          </w:tcPr>
          <w:p w14:paraId="3538912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24E6B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B510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58BCE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34AE7C9" w14:textId="77777777" w:rsidTr="00D632B8">
        <w:trPr>
          <w:trHeight w:val="454"/>
        </w:trPr>
        <w:tc>
          <w:tcPr>
            <w:tcW w:w="0" w:type="auto"/>
            <w:vMerge w:val="restart"/>
            <w:shd w:val="clear" w:color="000000" w:fill="FFFFFF"/>
            <w:hideMark/>
          </w:tcPr>
          <w:p w14:paraId="00EA6A1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442</w:t>
            </w:r>
          </w:p>
        </w:tc>
        <w:tc>
          <w:tcPr>
            <w:tcW w:w="0" w:type="auto"/>
            <w:vMerge w:val="restart"/>
            <w:shd w:val="clear" w:color="000000" w:fill="FFFFFF"/>
            <w:hideMark/>
          </w:tcPr>
          <w:p w14:paraId="3BF4E92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Припой ПОС-18</w:t>
            </w:r>
            <w:r w:rsidRPr="001903F3">
              <w:rPr>
                <w:rFonts w:ascii="Times New Roman" w:eastAsia="Times New Roman" w:hAnsi="Times New Roman" w:cs="Times New Roman"/>
                <w:color w:val="080000"/>
                <w:sz w:val="24"/>
                <w:szCs w:val="24"/>
              </w:rPr>
              <w:br/>
              <w:t xml:space="preserve"> [1 002,33 грн/т * 1,0 т]</w:t>
            </w:r>
          </w:p>
        </w:tc>
        <w:tc>
          <w:tcPr>
            <w:tcW w:w="0" w:type="auto"/>
            <w:vMerge w:val="restart"/>
            <w:shd w:val="clear" w:color="000000" w:fill="FFFFFF"/>
            <w:hideMark/>
          </w:tcPr>
          <w:p w14:paraId="3DA1F74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0998503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0,001065</w:t>
            </w:r>
          </w:p>
        </w:tc>
      </w:tr>
      <w:tr w:rsidR="00903D5C" w:rsidRPr="001903F3" w14:paraId="4066A0CC" w14:textId="77777777" w:rsidTr="00D632B8">
        <w:trPr>
          <w:trHeight w:val="454"/>
        </w:trPr>
        <w:tc>
          <w:tcPr>
            <w:tcW w:w="0" w:type="auto"/>
            <w:vMerge/>
            <w:hideMark/>
          </w:tcPr>
          <w:p w14:paraId="5BAAE9A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6D196A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8CBA3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CFAE8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4D0FA9D" w14:textId="77777777" w:rsidTr="00D632B8">
        <w:trPr>
          <w:trHeight w:val="454"/>
        </w:trPr>
        <w:tc>
          <w:tcPr>
            <w:tcW w:w="0" w:type="auto"/>
            <w:vMerge w:val="restart"/>
            <w:shd w:val="clear" w:color="000000" w:fill="FFFFFF"/>
            <w:hideMark/>
          </w:tcPr>
          <w:p w14:paraId="3C33775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443</w:t>
            </w:r>
          </w:p>
        </w:tc>
        <w:tc>
          <w:tcPr>
            <w:tcW w:w="0" w:type="auto"/>
            <w:vMerge w:val="restart"/>
            <w:shd w:val="clear" w:color="000000" w:fill="FFFFFF"/>
            <w:hideMark/>
          </w:tcPr>
          <w:p w14:paraId="1D763E8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Провід установтчний мідний ПВ3 1,5</w:t>
            </w:r>
            <w:r w:rsidRPr="001903F3">
              <w:rPr>
                <w:rFonts w:ascii="Times New Roman" w:eastAsia="Times New Roman" w:hAnsi="Times New Roman" w:cs="Times New Roman"/>
                <w:color w:val="080000"/>
                <w:sz w:val="24"/>
                <w:szCs w:val="24"/>
              </w:rPr>
              <w:br/>
              <w:t xml:space="preserve"> [693,22 грн/т * 0,0002 т]</w:t>
            </w:r>
          </w:p>
        </w:tc>
        <w:tc>
          <w:tcPr>
            <w:tcW w:w="0" w:type="auto"/>
            <w:vMerge w:val="restart"/>
            <w:shd w:val="clear" w:color="000000" w:fill="FFFFFF"/>
            <w:hideMark/>
          </w:tcPr>
          <w:p w14:paraId="5C4915B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7AD3A79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25,0</w:t>
            </w:r>
          </w:p>
        </w:tc>
      </w:tr>
      <w:tr w:rsidR="00903D5C" w:rsidRPr="001903F3" w14:paraId="401D7AE3" w14:textId="77777777" w:rsidTr="00D632B8">
        <w:trPr>
          <w:trHeight w:val="454"/>
        </w:trPr>
        <w:tc>
          <w:tcPr>
            <w:tcW w:w="0" w:type="auto"/>
            <w:vMerge/>
            <w:hideMark/>
          </w:tcPr>
          <w:p w14:paraId="002B19B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85B88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03E37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3B043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BD98D90" w14:textId="77777777" w:rsidTr="00D632B8">
        <w:trPr>
          <w:trHeight w:val="454"/>
        </w:trPr>
        <w:tc>
          <w:tcPr>
            <w:tcW w:w="0" w:type="auto"/>
            <w:vMerge w:val="restart"/>
            <w:shd w:val="clear" w:color="000000" w:fill="FFFFFF"/>
            <w:hideMark/>
          </w:tcPr>
          <w:p w14:paraId="460026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444</w:t>
            </w:r>
          </w:p>
        </w:tc>
        <w:tc>
          <w:tcPr>
            <w:tcW w:w="0" w:type="auto"/>
            <w:vMerge w:val="restart"/>
            <w:shd w:val="clear" w:color="000000" w:fill="FFFFFF"/>
            <w:hideMark/>
          </w:tcPr>
          <w:p w14:paraId="0EC5E37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Прокладка  міжфланцева, 50</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58B438E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4F6D1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3BD57D96" w14:textId="77777777" w:rsidTr="00D632B8">
        <w:trPr>
          <w:trHeight w:val="454"/>
        </w:trPr>
        <w:tc>
          <w:tcPr>
            <w:tcW w:w="0" w:type="auto"/>
            <w:vMerge/>
            <w:hideMark/>
          </w:tcPr>
          <w:p w14:paraId="4418AC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ABCB0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98053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0BC6C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CD2FA27" w14:textId="77777777" w:rsidTr="00D632B8">
        <w:trPr>
          <w:trHeight w:val="454"/>
        </w:trPr>
        <w:tc>
          <w:tcPr>
            <w:tcW w:w="0" w:type="auto"/>
            <w:vMerge w:val="restart"/>
            <w:shd w:val="clear" w:color="000000" w:fill="FFFFFF"/>
            <w:hideMark/>
          </w:tcPr>
          <w:p w14:paraId="083FAD4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445</w:t>
            </w:r>
          </w:p>
        </w:tc>
        <w:tc>
          <w:tcPr>
            <w:tcW w:w="0" w:type="auto"/>
            <w:vMerge w:val="restart"/>
            <w:shd w:val="clear" w:color="000000" w:fill="FFFFFF"/>
            <w:hideMark/>
          </w:tcPr>
          <w:p w14:paraId="0DE81EB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Прокладки гумові [пластина технічна пресована]</w:t>
            </w:r>
            <w:r w:rsidRPr="001903F3">
              <w:rPr>
                <w:rFonts w:ascii="Times New Roman" w:eastAsia="Times New Roman" w:hAnsi="Times New Roman" w:cs="Times New Roman"/>
                <w:color w:val="080000"/>
                <w:sz w:val="24"/>
                <w:szCs w:val="24"/>
              </w:rPr>
              <w:br/>
              <w:t xml:space="preserve"> [620,39 грн/т * 0,00126 т]</w:t>
            </w:r>
          </w:p>
        </w:tc>
        <w:tc>
          <w:tcPr>
            <w:tcW w:w="0" w:type="auto"/>
            <w:vMerge w:val="restart"/>
            <w:shd w:val="clear" w:color="000000" w:fill="FFFFFF"/>
            <w:hideMark/>
          </w:tcPr>
          <w:p w14:paraId="1CEE3D3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7AAF942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0,606</w:t>
            </w:r>
          </w:p>
        </w:tc>
      </w:tr>
      <w:tr w:rsidR="00903D5C" w:rsidRPr="001903F3" w14:paraId="4019573F" w14:textId="77777777" w:rsidTr="00D632B8">
        <w:trPr>
          <w:trHeight w:val="454"/>
        </w:trPr>
        <w:tc>
          <w:tcPr>
            <w:tcW w:w="0" w:type="auto"/>
            <w:vMerge/>
            <w:hideMark/>
          </w:tcPr>
          <w:p w14:paraId="04D3725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D5B0E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6F10E4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BC6FC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0BC7975" w14:textId="77777777" w:rsidTr="00D632B8">
        <w:trPr>
          <w:trHeight w:val="454"/>
        </w:trPr>
        <w:tc>
          <w:tcPr>
            <w:tcW w:w="0" w:type="auto"/>
            <w:vMerge w:val="restart"/>
            <w:shd w:val="clear" w:color="000000" w:fill="FFFFFF"/>
            <w:hideMark/>
          </w:tcPr>
          <w:p w14:paraId="2734F4F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446</w:t>
            </w:r>
          </w:p>
        </w:tc>
        <w:tc>
          <w:tcPr>
            <w:tcW w:w="0" w:type="auto"/>
            <w:vMerge w:val="restart"/>
            <w:shd w:val="clear" w:color="000000" w:fill="FFFFFF"/>
            <w:hideMark/>
          </w:tcPr>
          <w:p w14:paraId="35A567F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Прокладки з пароніту, марка ПМБ, товщина 1 мм, діаметр 100 мм</w:t>
            </w:r>
            <w:r w:rsidRPr="001903F3">
              <w:rPr>
                <w:rFonts w:ascii="Times New Roman" w:eastAsia="Times New Roman" w:hAnsi="Times New Roman" w:cs="Times New Roman"/>
                <w:color w:val="080000"/>
                <w:sz w:val="24"/>
                <w:szCs w:val="24"/>
              </w:rPr>
              <w:br/>
              <w:t xml:space="preserve"> [693,22 грн/т * 0,03996 т]</w:t>
            </w:r>
          </w:p>
        </w:tc>
        <w:tc>
          <w:tcPr>
            <w:tcW w:w="0" w:type="auto"/>
            <w:vMerge w:val="restart"/>
            <w:shd w:val="clear" w:color="000000" w:fill="FFFFFF"/>
            <w:hideMark/>
          </w:tcPr>
          <w:p w14:paraId="259335B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1000шт</w:t>
            </w:r>
          </w:p>
        </w:tc>
        <w:tc>
          <w:tcPr>
            <w:tcW w:w="0" w:type="auto"/>
            <w:vMerge w:val="restart"/>
            <w:shd w:val="clear" w:color="000000" w:fill="FFFFFF"/>
            <w:hideMark/>
          </w:tcPr>
          <w:p w14:paraId="1B80A16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0,002</w:t>
            </w:r>
          </w:p>
        </w:tc>
      </w:tr>
      <w:tr w:rsidR="00903D5C" w:rsidRPr="001903F3" w14:paraId="3F221501" w14:textId="77777777" w:rsidTr="00D632B8">
        <w:trPr>
          <w:trHeight w:val="454"/>
        </w:trPr>
        <w:tc>
          <w:tcPr>
            <w:tcW w:w="0" w:type="auto"/>
            <w:vMerge/>
            <w:hideMark/>
          </w:tcPr>
          <w:p w14:paraId="498C483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BAF6C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998B0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78675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17AB9FC" w14:textId="77777777" w:rsidTr="00D632B8">
        <w:trPr>
          <w:trHeight w:val="454"/>
        </w:trPr>
        <w:tc>
          <w:tcPr>
            <w:tcW w:w="0" w:type="auto"/>
            <w:vMerge w:val="restart"/>
            <w:shd w:val="clear" w:color="000000" w:fill="FFFFFF"/>
            <w:hideMark/>
          </w:tcPr>
          <w:p w14:paraId="198CA67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447</w:t>
            </w:r>
          </w:p>
        </w:tc>
        <w:tc>
          <w:tcPr>
            <w:tcW w:w="0" w:type="auto"/>
            <w:vMerge w:val="restart"/>
            <w:shd w:val="clear" w:color="000000" w:fill="FFFFFF"/>
            <w:hideMark/>
          </w:tcPr>
          <w:p w14:paraId="43DA508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Пропан-бутан технічний</w:t>
            </w:r>
            <w:r w:rsidRPr="001903F3">
              <w:rPr>
                <w:rFonts w:ascii="Times New Roman" w:eastAsia="Times New Roman" w:hAnsi="Times New Roman" w:cs="Times New Roman"/>
                <w:color w:val="080000"/>
                <w:sz w:val="24"/>
                <w:szCs w:val="24"/>
              </w:rPr>
              <w:br/>
              <w:t xml:space="preserve"> [1 002,33 грн/т * 0,01856 т]</w:t>
            </w:r>
          </w:p>
        </w:tc>
        <w:tc>
          <w:tcPr>
            <w:tcW w:w="0" w:type="auto"/>
            <w:vMerge w:val="restart"/>
            <w:shd w:val="clear" w:color="000000" w:fill="FFFFFF"/>
            <w:hideMark/>
          </w:tcPr>
          <w:p w14:paraId="294F770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6896EFC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15,7358332</w:t>
            </w:r>
          </w:p>
        </w:tc>
      </w:tr>
      <w:tr w:rsidR="00903D5C" w:rsidRPr="001903F3" w14:paraId="45EB1D9E" w14:textId="77777777" w:rsidTr="00D632B8">
        <w:trPr>
          <w:trHeight w:val="454"/>
        </w:trPr>
        <w:tc>
          <w:tcPr>
            <w:tcW w:w="0" w:type="auto"/>
            <w:vMerge/>
            <w:hideMark/>
          </w:tcPr>
          <w:p w14:paraId="5C3DAD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39912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81C6C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9B2A83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28CC290" w14:textId="77777777" w:rsidTr="00D632B8">
        <w:trPr>
          <w:trHeight w:val="454"/>
        </w:trPr>
        <w:tc>
          <w:tcPr>
            <w:tcW w:w="0" w:type="auto"/>
            <w:vMerge w:val="restart"/>
            <w:shd w:val="clear" w:color="000000" w:fill="FFFFFF"/>
            <w:hideMark/>
          </w:tcPr>
          <w:p w14:paraId="67DC0A9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448</w:t>
            </w:r>
          </w:p>
        </w:tc>
        <w:tc>
          <w:tcPr>
            <w:tcW w:w="0" w:type="auto"/>
            <w:vMerge w:val="restart"/>
            <w:shd w:val="clear" w:color="000000" w:fill="FFFFFF"/>
            <w:hideMark/>
          </w:tcPr>
          <w:p w14:paraId="7F902F8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Пропитка Hardener-C</w:t>
            </w:r>
            <w:r w:rsidRPr="001903F3">
              <w:rPr>
                <w:rFonts w:ascii="Times New Roman" w:eastAsia="Times New Roman" w:hAnsi="Times New Roman" w:cs="Times New Roman"/>
                <w:color w:val="080000"/>
                <w:sz w:val="24"/>
                <w:szCs w:val="24"/>
              </w:rPr>
              <w:br/>
              <w:t xml:space="preserve"> [1 014,09 грн/т * 0,001 т]</w:t>
            </w:r>
          </w:p>
        </w:tc>
        <w:tc>
          <w:tcPr>
            <w:tcW w:w="0" w:type="auto"/>
            <w:vMerge w:val="restart"/>
            <w:shd w:val="clear" w:color="000000" w:fill="FFFFFF"/>
            <w:hideMark/>
          </w:tcPr>
          <w:p w14:paraId="597C4FF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1114B5B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281,16</w:t>
            </w:r>
          </w:p>
        </w:tc>
      </w:tr>
      <w:tr w:rsidR="00903D5C" w:rsidRPr="001903F3" w14:paraId="785A131C" w14:textId="77777777" w:rsidTr="00D632B8">
        <w:trPr>
          <w:trHeight w:val="454"/>
        </w:trPr>
        <w:tc>
          <w:tcPr>
            <w:tcW w:w="0" w:type="auto"/>
            <w:vMerge/>
            <w:hideMark/>
          </w:tcPr>
          <w:p w14:paraId="4D11034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B7830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2A5AE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EEA5C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3F2FBD1" w14:textId="77777777" w:rsidTr="00D632B8">
        <w:trPr>
          <w:trHeight w:val="454"/>
        </w:trPr>
        <w:tc>
          <w:tcPr>
            <w:tcW w:w="0" w:type="auto"/>
            <w:vMerge w:val="restart"/>
            <w:shd w:val="clear" w:color="000000" w:fill="FFFFFF"/>
            <w:hideMark/>
          </w:tcPr>
          <w:p w14:paraId="329C213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449</w:t>
            </w:r>
          </w:p>
        </w:tc>
        <w:tc>
          <w:tcPr>
            <w:tcW w:w="0" w:type="auto"/>
            <w:vMerge w:val="restart"/>
            <w:shd w:val="clear" w:color="000000" w:fill="FFFFFF"/>
            <w:hideMark/>
          </w:tcPr>
          <w:p w14:paraId="2AB41BF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Протипожежна манжета д.20мм</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5AA1C7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0B799FC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w:t>
            </w:r>
          </w:p>
        </w:tc>
      </w:tr>
      <w:tr w:rsidR="00903D5C" w:rsidRPr="001903F3" w14:paraId="47AE9678" w14:textId="77777777" w:rsidTr="00D632B8">
        <w:trPr>
          <w:trHeight w:val="454"/>
        </w:trPr>
        <w:tc>
          <w:tcPr>
            <w:tcW w:w="0" w:type="auto"/>
            <w:vMerge/>
            <w:hideMark/>
          </w:tcPr>
          <w:p w14:paraId="2BB3640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1252D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00CF3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819FA9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E791154" w14:textId="77777777" w:rsidTr="00D632B8">
        <w:trPr>
          <w:trHeight w:val="454"/>
        </w:trPr>
        <w:tc>
          <w:tcPr>
            <w:tcW w:w="0" w:type="auto"/>
            <w:vMerge w:val="restart"/>
            <w:shd w:val="clear" w:color="000000" w:fill="FFFFFF"/>
            <w:hideMark/>
          </w:tcPr>
          <w:p w14:paraId="0FCF54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450</w:t>
            </w:r>
          </w:p>
        </w:tc>
        <w:tc>
          <w:tcPr>
            <w:tcW w:w="0" w:type="auto"/>
            <w:vMerge w:val="restart"/>
            <w:shd w:val="clear" w:color="000000" w:fill="FFFFFF"/>
            <w:hideMark/>
          </w:tcPr>
          <w:p w14:paraId="1FF7388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Протипожежна манжета д.25мм</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6A40DDF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558F889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w:t>
            </w:r>
          </w:p>
        </w:tc>
      </w:tr>
      <w:tr w:rsidR="00903D5C" w:rsidRPr="001903F3" w14:paraId="0C85771D" w14:textId="77777777" w:rsidTr="00D632B8">
        <w:trPr>
          <w:trHeight w:val="454"/>
        </w:trPr>
        <w:tc>
          <w:tcPr>
            <w:tcW w:w="0" w:type="auto"/>
            <w:vMerge/>
            <w:hideMark/>
          </w:tcPr>
          <w:p w14:paraId="059AADF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11A1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5DFBE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965D4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CFAEBF7" w14:textId="77777777" w:rsidTr="00D632B8">
        <w:trPr>
          <w:trHeight w:val="454"/>
        </w:trPr>
        <w:tc>
          <w:tcPr>
            <w:tcW w:w="0" w:type="auto"/>
            <w:vMerge w:val="restart"/>
            <w:shd w:val="clear" w:color="000000" w:fill="FFFFFF"/>
            <w:hideMark/>
          </w:tcPr>
          <w:p w14:paraId="773752F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451</w:t>
            </w:r>
          </w:p>
        </w:tc>
        <w:tc>
          <w:tcPr>
            <w:tcW w:w="0" w:type="auto"/>
            <w:vMerge w:val="restart"/>
            <w:shd w:val="clear" w:color="000000" w:fill="FFFFFF"/>
            <w:hideMark/>
          </w:tcPr>
          <w:p w14:paraId="2077FB1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Протипожежна манжета д.32мм</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35E7B3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14ECD6D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w:t>
            </w:r>
          </w:p>
        </w:tc>
      </w:tr>
      <w:tr w:rsidR="00903D5C" w:rsidRPr="001903F3" w14:paraId="302BAECC" w14:textId="77777777" w:rsidTr="00D632B8">
        <w:trPr>
          <w:trHeight w:val="454"/>
        </w:trPr>
        <w:tc>
          <w:tcPr>
            <w:tcW w:w="0" w:type="auto"/>
            <w:vMerge/>
            <w:hideMark/>
          </w:tcPr>
          <w:p w14:paraId="213B583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B42EF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7B872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FD156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3C2D3B3" w14:textId="77777777" w:rsidTr="00D632B8">
        <w:trPr>
          <w:trHeight w:val="454"/>
        </w:trPr>
        <w:tc>
          <w:tcPr>
            <w:tcW w:w="0" w:type="auto"/>
            <w:vMerge w:val="restart"/>
            <w:shd w:val="clear" w:color="000000" w:fill="FFFFFF"/>
            <w:hideMark/>
          </w:tcPr>
          <w:p w14:paraId="16DD846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452</w:t>
            </w:r>
          </w:p>
        </w:tc>
        <w:tc>
          <w:tcPr>
            <w:tcW w:w="0" w:type="auto"/>
            <w:vMerge w:val="restart"/>
            <w:shd w:val="clear" w:color="000000" w:fill="FFFFFF"/>
            <w:hideMark/>
          </w:tcPr>
          <w:p w14:paraId="4B2E2BE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Протипожежна манжета д.40мм</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455722B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3ADCCD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0,6</w:t>
            </w:r>
          </w:p>
        </w:tc>
      </w:tr>
      <w:tr w:rsidR="00903D5C" w:rsidRPr="001903F3" w14:paraId="46E6FD17" w14:textId="77777777" w:rsidTr="00D632B8">
        <w:trPr>
          <w:trHeight w:val="454"/>
        </w:trPr>
        <w:tc>
          <w:tcPr>
            <w:tcW w:w="0" w:type="auto"/>
            <w:vMerge/>
            <w:hideMark/>
          </w:tcPr>
          <w:p w14:paraId="24405DD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5C8C1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784FA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93F9E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BF49635" w14:textId="77777777" w:rsidTr="00D632B8">
        <w:trPr>
          <w:trHeight w:val="454"/>
        </w:trPr>
        <w:tc>
          <w:tcPr>
            <w:tcW w:w="0" w:type="auto"/>
            <w:vMerge w:val="restart"/>
            <w:shd w:val="clear" w:color="000000" w:fill="FFFFFF"/>
            <w:hideMark/>
          </w:tcPr>
          <w:p w14:paraId="268843F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453</w:t>
            </w:r>
          </w:p>
        </w:tc>
        <w:tc>
          <w:tcPr>
            <w:tcW w:w="0" w:type="auto"/>
            <w:vMerge w:val="restart"/>
            <w:shd w:val="clear" w:color="000000" w:fill="FFFFFF"/>
            <w:hideMark/>
          </w:tcPr>
          <w:p w14:paraId="54A3D75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Профіль монтажний</w:t>
            </w:r>
            <w:r w:rsidRPr="001903F3">
              <w:rPr>
                <w:rFonts w:ascii="Times New Roman" w:eastAsia="Times New Roman" w:hAnsi="Times New Roman" w:cs="Times New Roman"/>
                <w:color w:val="080000"/>
                <w:sz w:val="24"/>
                <w:szCs w:val="24"/>
              </w:rPr>
              <w:br/>
              <w:t xml:space="preserve"> [693,22 грн/т * 0,3315 т]</w:t>
            </w:r>
          </w:p>
        </w:tc>
        <w:tc>
          <w:tcPr>
            <w:tcW w:w="0" w:type="auto"/>
            <w:vMerge w:val="restart"/>
            <w:shd w:val="clear" w:color="000000" w:fill="FFFFFF"/>
            <w:hideMark/>
          </w:tcPr>
          <w:p w14:paraId="2C89B79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3A550D8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0,45</w:t>
            </w:r>
          </w:p>
        </w:tc>
      </w:tr>
      <w:tr w:rsidR="00903D5C" w:rsidRPr="001903F3" w14:paraId="4A4CA7F3" w14:textId="77777777" w:rsidTr="00D632B8">
        <w:trPr>
          <w:trHeight w:val="454"/>
        </w:trPr>
        <w:tc>
          <w:tcPr>
            <w:tcW w:w="0" w:type="auto"/>
            <w:vMerge/>
            <w:hideMark/>
          </w:tcPr>
          <w:p w14:paraId="213368D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4AB8A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99EA3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BBA8E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E8BA88B" w14:textId="77777777" w:rsidTr="00D632B8">
        <w:trPr>
          <w:trHeight w:val="454"/>
        </w:trPr>
        <w:tc>
          <w:tcPr>
            <w:tcW w:w="0" w:type="auto"/>
            <w:vMerge w:val="restart"/>
            <w:shd w:val="clear" w:color="000000" w:fill="FFFFFF"/>
            <w:hideMark/>
          </w:tcPr>
          <w:p w14:paraId="79D3E7E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454</w:t>
            </w:r>
          </w:p>
        </w:tc>
        <w:tc>
          <w:tcPr>
            <w:tcW w:w="0" w:type="auto"/>
            <w:vMerge w:val="restart"/>
            <w:shd w:val="clear" w:color="000000" w:fill="FFFFFF"/>
            <w:hideMark/>
          </w:tcPr>
          <w:p w14:paraId="51752FF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Профіль монтажний 30х30х2 тип WM 2</w:t>
            </w:r>
            <w:r w:rsidRPr="001903F3">
              <w:rPr>
                <w:rFonts w:ascii="Times New Roman" w:eastAsia="Times New Roman" w:hAnsi="Times New Roman" w:cs="Times New Roman"/>
                <w:color w:val="080000"/>
                <w:sz w:val="24"/>
                <w:szCs w:val="24"/>
              </w:rPr>
              <w:br/>
              <w:t xml:space="preserve"> [693,22 грн/т * 0,00402 т]</w:t>
            </w:r>
          </w:p>
        </w:tc>
        <w:tc>
          <w:tcPr>
            <w:tcW w:w="0" w:type="auto"/>
            <w:vMerge w:val="restart"/>
            <w:shd w:val="clear" w:color="000000" w:fill="FFFFFF"/>
            <w:hideMark/>
          </w:tcPr>
          <w:p w14:paraId="17BEBC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B42037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32,0</w:t>
            </w:r>
          </w:p>
        </w:tc>
      </w:tr>
      <w:tr w:rsidR="00903D5C" w:rsidRPr="001903F3" w14:paraId="6F109287" w14:textId="77777777" w:rsidTr="00D632B8">
        <w:trPr>
          <w:trHeight w:val="454"/>
        </w:trPr>
        <w:tc>
          <w:tcPr>
            <w:tcW w:w="0" w:type="auto"/>
            <w:vMerge/>
            <w:hideMark/>
          </w:tcPr>
          <w:p w14:paraId="4ECDE52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DD621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08BA1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D6CA0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7EFF214" w14:textId="77777777" w:rsidTr="00D632B8">
        <w:trPr>
          <w:trHeight w:val="454"/>
        </w:trPr>
        <w:tc>
          <w:tcPr>
            <w:tcW w:w="0" w:type="auto"/>
            <w:vMerge w:val="restart"/>
            <w:shd w:val="clear" w:color="000000" w:fill="FFFFFF"/>
            <w:hideMark/>
          </w:tcPr>
          <w:p w14:paraId="69D2432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455</w:t>
            </w:r>
          </w:p>
        </w:tc>
        <w:tc>
          <w:tcPr>
            <w:tcW w:w="0" w:type="auto"/>
            <w:vMerge w:val="restart"/>
            <w:shd w:val="clear" w:color="000000" w:fill="FFFFFF"/>
            <w:hideMark/>
          </w:tcPr>
          <w:p w14:paraId="4266D74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Профнастил НС35-1000-0,5</w:t>
            </w:r>
            <w:r w:rsidRPr="001903F3">
              <w:rPr>
                <w:rFonts w:ascii="Times New Roman" w:eastAsia="Times New Roman" w:hAnsi="Times New Roman" w:cs="Times New Roman"/>
                <w:color w:val="080000"/>
                <w:sz w:val="24"/>
                <w:szCs w:val="24"/>
              </w:rPr>
              <w:br/>
              <w:t xml:space="preserve"> [531,20 грн/т * 0,00403 т]</w:t>
            </w:r>
          </w:p>
        </w:tc>
        <w:tc>
          <w:tcPr>
            <w:tcW w:w="0" w:type="auto"/>
            <w:vMerge w:val="restart"/>
            <w:shd w:val="clear" w:color="000000" w:fill="FFFFFF"/>
            <w:hideMark/>
          </w:tcPr>
          <w:p w14:paraId="7E5CB94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463C72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156,56</w:t>
            </w:r>
          </w:p>
        </w:tc>
      </w:tr>
      <w:tr w:rsidR="00903D5C" w:rsidRPr="001903F3" w14:paraId="05DBC1BA" w14:textId="77777777" w:rsidTr="00D632B8">
        <w:trPr>
          <w:trHeight w:val="454"/>
        </w:trPr>
        <w:tc>
          <w:tcPr>
            <w:tcW w:w="0" w:type="auto"/>
            <w:vMerge/>
            <w:hideMark/>
          </w:tcPr>
          <w:p w14:paraId="6B26BA3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7C1A3D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B873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26BAD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D304135" w14:textId="77777777" w:rsidTr="00D632B8">
        <w:trPr>
          <w:trHeight w:val="454"/>
        </w:trPr>
        <w:tc>
          <w:tcPr>
            <w:tcW w:w="0" w:type="auto"/>
            <w:vMerge w:val="restart"/>
            <w:shd w:val="clear" w:color="000000" w:fill="FFFFFF"/>
            <w:hideMark/>
          </w:tcPr>
          <w:p w14:paraId="5AA39F5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456</w:t>
            </w:r>
          </w:p>
        </w:tc>
        <w:tc>
          <w:tcPr>
            <w:tcW w:w="0" w:type="auto"/>
            <w:vMerge w:val="restart"/>
            <w:shd w:val="clear" w:color="000000" w:fill="FFFFFF"/>
            <w:hideMark/>
          </w:tcPr>
          <w:p w14:paraId="52248AD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Пряжки К-405</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0,0004 т]</w:t>
            </w:r>
          </w:p>
        </w:tc>
        <w:tc>
          <w:tcPr>
            <w:tcW w:w="0" w:type="auto"/>
            <w:vMerge w:val="restart"/>
            <w:shd w:val="clear" w:color="000000" w:fill="FFFFFF"/>
            <w:hideMark/>
          </w:tcPr>
          <w:p w14:paraId="5EF064A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100шт</w:t>
            </w:r>
          </w:p>
        </w:tc>
        <w:tc>
          <w:tcPr>
            <w:tcW w:w="0" w:type="auto"/>
            <w:vMerge w:val="restart"/>
            <w:shd w:val="clear" w:color="000000" w:fill="FFFFFF"/>
            <w:hideMark/>
          </w:tcPr>
          <w:p w14:paraId="47532E9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14,306</w:t>
            </w:r>
          </w:p>
        </w:tc>
      </w:tr>
      <w:tr w:rsidR="00903D5C" w:rsidRPr="001903F3" w14:paraId="299F4C85" w14:textId="77777777" w:rsidTr="00D632B8">
        <w:trPr>
          <w:trHeight w:val="454"/>
        </w:trPr>
        <w:tc>
          <w:tcPr>
            <w:tcW w:w="0" w:type="auto"/>
            <w:vMerge/>
            <w:hideMark/>
          </w:tcPr>
          <w:p w14:paraId="1F4277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0196F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C09B08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C66F0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B07948C" w14:textId="77777777" w:rsidTr="00D632B8">
        <w:trPr>
          <w:trHeight w:val="454"/>
        </w:trPr>
        <w:tc>
          <w:tcPr>
            <w:tcW w:w="0" w:type="auto"/>
            <w:vMerge w:val="restart"/>
            <w:shd w:val="clear" w:color="000000" w:fill="FFFFFF"/>
            <w:hideMark/>
          </w:tcPr>
          <w:p w14:paraId="5F475B7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457</w:t>
            </w:r>
          </w:p>
        </w:tc>
        <w:tc>
          <w:tcPr>
            <w:tcW w:w="0" w:type="auto"/>
            <w:vMerge w:val="restart"/>
            <w:shd w:val="clear" w:color="000000" w:fill="FFFFFF"/>
            <w:hideMark/>
          </w:tcPr>
          <w:p w14:paraId="4F8CB33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Прямокутний касетний фільтр SFB 80-50</w:t>
            </w:r>
            <w:r w:rsidRPr="001903F3">
              <w:rPr>
                <w:rFonts w:ascii="Times New Roman" w:eastAsia="Times New Roman" w:hAnsi="Times New Roman" w:cs="Times New Roman"/>
                <w:color w:val="080000"/>
                <w:sz w:val="24"/>
                <w:szCs w:val="24"/>
              </w:rPr>
              <w:br/>
              <w:t xml:space="preserve"> [930,22 грн/т * 0,245 т]</w:t>
            </w:r>
          </w:p>
        </w:tc>
        <w:tc>
          <w:tcPr>
            <w:tcW w:w="0" w:type="auto"/>
            <w:vMerge w:val="restart"/>
            <w:shd w:val="clear" w:color="000000" w:fill="FFFFFF"/>
            <w:hideMark/>
          </w:tcPr>
          <w:p w14:paraId="63C3BCF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73518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20705F5C" w14:textId="77777777" w:rsidTr="00D632B8">
        <w:trPr>
          <w:trHeight w:val="454"/>
        </w:trPr>
        <w:tc>
          <w:tcPr>
            <w:tcW w:w="0" w:type="auto"/>
            <w:vMerge/>
            <w:hideMark/>
          </w:tcPr>
          <w:p w14:paraId="6CDABCE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8D3E6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9F216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D214B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3F26E39" w14:textId="77777777" w:rsidTr="00D632B8">
        <w:trPr>
          <w:trHeight w:val="454"/>
        </w:trPr>
        <w:tc>
          <w:tcPr>
            <w:tcW w:w="0" w:type="auto"/>
            <w:vMerge w:val="restart"/>
            <w:shd w:val="clear" w:color="000000" w:fill="FFFFFF"/>
            <w:hideMark/>
          </w:tcPr>
          <w:p w14:paraId="1207017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458</w:t>
            </w:r>
          </w:p>
        </w:tc>
        <w:tc>
          <w:tcPr>
            <w:tcW w:w="0" w:type="auto"/>
            <w:vMerge w:val="restart"/>
            <w:shd w:val="clear" w:color="000000" w:fill="FFFFFF"/>
            <w:hideMark/>
          </w:tcPr>
          <w:p w14:paraId="31D0498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ПСВВнг (J-YY-U) 4x0.4 мм, провід</w:t>
            </w:r>
            <w:r w:rsidRPr="001903F3">
              <w:rPr>
                <w:rFonts w:ascii="Times New Roman" w:eastAsia="Times New Roman" w:hAnsi="Times New Roman" w:cs="Times New Roman"/>
                <w:color w:val="080000"/>
                <w:sz w:val="24"/>
                <w:szCs w:val="24"/>
              </w:rPr>
              <w:br/>
              <w:t xml:space="preserve"> [693,22 грн/т * 0,0003 т]</w:t>
            </w:r>
          </w:p>
        </w:tc>
        <w:tc>
          <w:tcPr>
            <w:tcW w:w="0" w:type="auto"/>
            <w:vMerge w:val="restart"/>
            <w:shd w:val="clear" w:color="000000" w:fill="FFFFFF"/>
            <w:hideMark/>
          </w:tcPr>
          <w:p w14:paraId="1EA0F62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20107F5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4 705,0</w:t>
            </w:r>
          </w:p>
        </w:tc>
      </w:tr>
      <w:tr w:rsidR="00903D5C" w:rsidRPr="001903F3" w14:paraId="127351B2" w14:textId="77777777" w:rsidTr="00D632B8">
        <w:trPr>
          <w:trHeight w:val="454"/>
        </w:trPr>
        <w:tc>
          <w:tcPr>
            <w:tcW w:w="0" w:type="auto"/>
            <w:vMerge/>
            <w:hideMark/>
          </w:tcPr>
          <w:p w14:paraId="767B41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9EA8F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C454C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F65DA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A4AB729" w14:textId="77777777" w:rsidTr="00D632B8">
        <w:trPr>
          <w:trHeight w:val="454"/>
        </w:trPr>
        <w:tc>
          <w:tcPr>
            <w:tcW w:w="0" w:type="auto"/>
            <w:vMerge w:val="restart"/>
            <w:shd w:val="clear" w:color="000000" w:fill="FFFFFF"/>
            <w:hideMark/>
          </w:tcPr>
          <w:p w14:paraId="6D11C98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459</w:t>
            </w:r>
          </w:p>
        </w:tc>
        <w:tc>
          <w:tcPr>
            <w:tcW w:w="0" w:type="auto"/>
            <w:vMerge w:val="restart"/>
            <w:shd w:val="clear" w:color="000000" w:fill="FFFFFF"/>
            <w:hideMark/>
          </w:tcPr>
          <w:p w14:paraId="5E6DB5F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Радіатори сталеві опалювальні панельні з боковим підключенням Compact тип С11-500x400</w:t>
            </w:r>
            <w:r w:rsidRPr="001903F3">
              <w:rPr>
                <w:rFonts w:ascii="Times New Roman" w:eastAsia="Times New Roman" w:hAnsi="Times New Roman" w:cs="Times New Roman"/>
                <w:color w:val="080000"/>
                <w:sz w:val="24"/>
                <w:szCs w:val="24"/>
              </w:rPr>
              <w:br/>
              <w:t xml:space="preserve"> [693,22 грн/т * 0,0156 т]</w:t>
            </w:r>
          </w:p>
        </w:tc>
        <w:tc>
          <w:tcPr>
            <w:tcW w:w="0" w:type="auto"/>
            <w:vMerge w:val="restart"/>
            <w:shd w:val="clear" w:color="000000" w:fill="FFFFFF"/>
            <w:hideMark/>
          </w:tcPr>
          <w:p w14:paraId="31EA578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62D135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7C584C2B" w14:textId="77777777" w:rsidTr="00D632B8">
        <w:trPr>
          <w:trHeight w:val="454"/>
        </w:trPr>
        <w:tc>
          <w:tcPr>
            <w:tcW w:w="0" w:type="auto"/>
            <w:vMerge/>
            <w:hideMark/>
          </w:tcPr>
          <w:p w14:paraId="6F61643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4EF81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9036F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9871F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CB7D5F3" w14:textId="77777777" w:rsidTr="00D632B8">
        <w:trPr>
          <w:trHeight w:val="454"/>
        </w:trPr>
        <w:tc>
          <w:tcPr>
            <w:tcW w:w="0" w:type="auto"/>
            <w:vMerge w:val="restart"/>
            <w:shd w:val="clear" w:color="000000" w:fill="FFFFFF"/>
            <w:hideMark/>
          </w:tcPr>
          <w:p w14:paraId="626F061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460</w:t>
            </w:r>
          </w:p>
        </w:tc>
        <w:tc>
          <w:tcPr>
            <w:tcW w:w="0" w:type="auto"/>
            <w:vMerge w:val="restart"/>
            <w:shd w:val="clear" w:color="000000" w:fill="FFFFFF"/>
            <w:hideMark/>
          </w:tcPr>
          <w:p w14:paraId="584A16A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Радіатори сталеві опалювальні панельні з боковим підключенням Compact тип С22-500x400</w:t>
            </w:r>
            <w:r w:rsidRPr="001903F3">
              <w:rPr>
                <w:rFonts w:ascii="Times New Roman" w:eastAsia="Times New Roman" w:hAnsi="Times New Roman" w:cs="Times New Roman"/>
                <w:color w:val="080000"/>
                <w:sz w:val="24"/>
                <w:szCs w:val="24"/>
              </w:rPr>
              <w:br/>
              <w:t xml:space="preserve"> [693,22 грн/т * 0,0156 т]</w:t>
            </w:r>
          </w:p>
        </w:tc>
        <w:tc>
          <w:tcPr>
            <w:tcW w:w="0" w:type="auto"/>
            <w:vMerge w:val="restart"/>
            <w:shd w:val="clear" w:color="000000" w:fill="FFFFFF"/>
            <w:hideMark/>
          </w:tcPr>
          <w:p w14:paraId="2D5393C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A5A13D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w:t>
            </w:r>
          </w:p>
        </w:tc>
      </w:tr>
      <w:tr w:rsidR="00903D5C" w:rsidRPr="001903F3" w14:paraId="35BB67F1" w14:textId="77777777" w:rsidTr="00D632B8">
        <w:trPr>
          <w:trHeight w:val="454"/>
        </w:trPr>
        <w:tc>
          <w:tcPr>
            <w:tcW w:w="0" w:type="auto"/>
            <w:vMerge/>
            <w:hideMark/>
          </w:tcPr>
          <w:p w14:paraId="6397C9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2C820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84B98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CD72D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55477F4" w14:textId="77777777" w:rsidTr="00D632B8">
        <w:trPr>
          <w:trHeight w:val="454"/>
        </w:trPr>
        <w:tc>
          <w:tcPr>
            <w:tcW w:w="0" w:type="auto"/>
            <w:vMerge w:val="restart"/>
            <w:shd w:val="clear" w:color="000000" w:fill="FFFFFF"/>
            <w:hideMark/>
          </w:tcPr>
          <w:p w14:paraId="718F471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461</w:t>
            </w:r>
          </w:p>
        </w:tc>
        <w:tc>
          <w:tcPr>
            <w:tcW w:w="0" w:type="auto"/>
            <w:vMerge w:val="restart"/>
            <w:shd w:val="clear" w:color="000000" w:fill="FFFFFF"/>
            <w:hideMark/>
          </w:tcPr>
          <w:p w14:paraId="20A8171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Радіатори сталеві опалювальні панельні з боковим підключенням Compact тип С22-500x600</w:t>
            </w:r>
            <w:r w:rsidRPr="001903F3">
              <w:rPr>
                <w:rFonts w:ascii="Times New Roman" w:eastAsia="Times New Roman" w:hAnsi="Times New Roman" w:cs="Times New Roman"/>
                <w:color w:val="080000"/>
                <w:sz w:val="24"/>
                <w:szCs w:val="24"/>
              </w:rPr>
              <w:br/>
              <w:t xml:space="preserve"> [693,22 грн/т * 0,0156 т]</w:t>
            </w:r>
          </w:p>
        </w:tc>
        <w:tc>
          <w:tcPr>
            <w:tcW w:w="0" w:type="auto"/>
            <w:vMerge w:val="restart"/>
            <w:shd w:val="clear" w:color="000000" w:fill="FFFFFF"/>
            <w:hideMark/>
          </w:tcPr>
          <w:p w14:paraId="6B8A115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AC7FD7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21,0</w:t>
            </w:r>
          </w:p>
        </w:tc>
      </w:tr>
      <w:tr w:rsidR="00903D5C" w:rsidRPr="001903F3" w14:paraId="373DE230" w14:textId="77777777" w:rsidTr="00D632B8">
        <w:trPr>
          <w:trHeight w:val="454"/>
        </w:trPr>
        <w:tc>
          <w:tcPr>
            <w:tcW w:w="0" w:type="auto"/>
            <w:vMerge/>
            <w:hideMark/>
          </w:tcPr>
          <w:p w14:paraId="248AB9C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062E4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2B61D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5475F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1AEE17A" w14:textId="77777777" w:rsidTr="00D632B8">
        <w:trPr>
          <w:trHeight w:val="454"/>
        </w:trPr>
        <w:tc>
          <w:tcPr>
            <w:tcW w:w="0" w:type="auto"/>
            <w:vMerge w:val="restart"/>
            <w:shd w:val="clear" w:color="000000" w:fill="FFFFFF"/>
            <w:hideMark/>
          </w:tcPr>
          <w:p w14:paraId="5C1B2F6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462</w:t>
            </w:r>
          </w:p>
        </w:tc>
        <w:tc>
          <w:tcPr>
            <w:tcW w:w="0" w:type="auto"/>
            <w:vMerge w:val="restart"/>
            <w:shd w:val="clear" w:color="000000" w:fill="FFFFFF"/>
            <w:hideMark/>
          </w:tcPr>
          <w:p w14:paraId="19F5F50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Радіатори сталеві опалювальні панельні з боковим підключенням Compact тип С22-500x800</w:t>
            </w:r>
            <w:r w:rsidRPr="001903F3">
              <w:rPr>
                <w:rFonts w:ascii="Times New Roman" w:eastAsia="Times New Roman" w:hAnsi="Times New Roman" w:cs="Times New Roman"/>
                <w:color w:val="080000"/>
                <w:sz w:val="24"/>
                <w:szCs w:val="24"/>
              </w:rPr>
              <w:br/>
              <w:t xml:space="preserve"> [693,22 грн/т * 0,0156 т]</w:t>
            </w:r>
          </w:p>
        </w:tc>
        <w:tc>
          <w:tcPr>
            <w:tcW w:w="0" w:type="auto"/>
            <w:vMerge w:val="restart"/>
            <w:shd w:val="clear" w:color="000000" w:fill="FFFFFF"/>
            <w:hideMark/>
          </w:tcPr>
          <w:p w14:paraId="0BC513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297B95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0CB78487" w14:textId="77777777" w:rsidTr="00D632B8">
        <w:trPr>
          <w:trHeight w:val="454"/>
        </w:trPr>
        <w:tc>
          <w:tcPr>
            <w:tcW w:w="0" w:type="auto"/>
            <w:vMerge/>
            <w:hideMark/>
          </w:tcPr>
          <w:p w14:paraId="1D0CE41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97B10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6F55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3D4CC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55BC4F7" w14:textId="77777777" w:rsidTr="00D632B8">
        <w:trPr>
          <w:trHeight w:val="454"/>
        </w:trPr>
        <w:tc>
          <w:tcPr>
            <w:tcW w:w="0" w:type="auto"/>
            <w:vMerge w:val="restart"/>
            <w:shd w:val="clear" w:color="000000" w:fill="FFFFFF"/>
            <w:hideMark/>
          </w:tcPr>
          <w:p w14:paraId="7763E9C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463</w:t>
            </w:r>
          </w:p>
        </w:tc>
        <w:tc>
          <w:tcPr>
            <w:tcW w:w="0" w:type="auto"/>
            <w:vMerge w:val="restart"/>
            <w:shd w:val="clear" w:color="000000" w:fill="FFFFFF"/>
            <w:hideMark/>
          </w:tcPr>
          <w:p w14:paraId="4F0CAD7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Рамка для зовнішнього монтажу, біла</w:t>
            </w:r>
            <w:r w:rsidRPr="001903F3">
              <w:rPr>
                <w:rFonts w:ascii="Times New Roman" w:eastAsia="Times New Roman" w:hAnsi="Times New Roman" w:cs="Times New Roman"/>
                <w:color w:val="080000"/>
                <w:sz w:val="24"/>
                <w:szCs w:val="24"/>
              </w:rPr>
              <w:br/>
              <w:t xml:space="preserve"> [693,22 грн/т * 0,00006 т]</w:t>
            </w:r>
          </w:p>
        </w:tc>
        <w:tc>
          <w:tcPr>
            <w:tcW w:w="0" w:type="auto"/>
            <w:vMerge w:val="restart"/>
            <w:shd w:val="clear" w:color="000000" w:fill="FFFFFF"/>
            <w:hideMark/>
          </w:tcPr>
          <w:p w14:paraId="3466B7C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3A4D3B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264,0</w:t>
            </w:r>
          </w:p>
        </w:tc>
      </w:tr>
      <w:tr w:rsidR="00903D5C" w:rsidRPr="001903F3" w14:paraId="5478788B" w14:textId="77777777" w:rsidTr="00D632B8">
        <w:trPr>
          <w:trHeight w:val="454"/>
        </w:trPr>
        <w:tc>
          <w:tcPr>
            <w:tcW w:w="0" w:type="auto"/>
            <w:vMerge/>
            <w:hideMark/>
          </w:tcPr>
          <w:p w14:paraId="6CA0004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36DD9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DF95D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C84247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335C412" w14:textId="77777777" w:rsidTr="00D632B8">
        <w:trPr>
          <w:trHeight w:val="454"/>
        </w:trPr>
        <w:tc>
          <w:tcPr>
            <w:tcW w:w="0" w:type="auto"/>
            <w:vMerge w:val="restart"/>
            <w:shd w:val="clear" w:color="000000" w:fill="FFFFFF"/>
            <w:hideMark/>
          </w:tcPr>
          <w:p w14:paraId="2CB561F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464</w:t>
            </w:r>
          </w:p>
        </w:tc>
        <w:tc>
          <w:tcPr>
            <w:tcW w:w="0" w:type="auto"/>
            <w:vMerge w:val="restart"/>
            <w:shd w:val="clear" w:color="000000" w:fill="FFFFFF"/>
            <w:hideMark/>
          </w:tcPr>
          <w:p w14:paraId="457CD33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Ревізія з полiетилену дiам. 110 мм для ПЕ труб</w:t>
            </w:r>
            <w:r w:rsidRPr="001903F3">
              <w:rPr>
                <w:rFonts w:ascii="Times New Roman" w:eastAsia="Times New Roman" w:hAnsi="Times New Roman" w:cs="Times New Roman"/>
                <w:color w:val="080000"/>
                <w:sz w:val="24"/>
                <w:szCs w:val="24"/>
              </w:rPr>
              <w:br/>
              <w:t xml:space="preserve"> [1 667,81 грн/т * 0,002 т]</w:t>
            </w:r>
          </w:p>
        </w:tc>
        <w:tc>
          <w:tcPr>
            <w:tcW w:w="0" w:type="auto"/>
            <w:vMerge w:val="restart"/>
            <w:shd w:val="clear" w:color="000000" w:fill="FFFFFF"/>
            <w:hideMark/>
          </w:tcPr>
          <w:p w14:paraId="60BEE60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68C66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40687818" w14:textId="77777777" w:rsidTr="00D632B8">
        <w:trPr>
          <w:trHeight w:val="454"/>
        </w:trPr>
        <w:tc>
          <w:tcPr>
            <w:tcW w:w="0" w:type="auto"/>
            <w:vMerge/>
            <w:hideMark/>
          </w:tcPr>
          <w:p w14:paraId="60AFAB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43BFA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1BBD1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31CBE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65054B1" w14:textId="77777777" w:rsidTr="00D632B8">
        <w:trPr>
          <w:trHeight w:val="454"/>
        </w:trPr>
        <w:tc>
          <w:tcPr>
            <w:tcW w:w="0" w:type="auto"/>
            <w:vMerge w:val="restart"/>
            <w:shd w:val="clear" w:color="000000" w:fill="FFFFFF"/>
            <w:hideMark/>
          </w:tcPr>
          <w:p w14:paraId="02D411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465</w:t>
            </w:r>
          </w:p>
        </w:tc>
        <w:tc>
          <w:tcPr>
            <w:tcW w:w="0" w:type="auto"/>
            <w:vMerge w:val="restart"/>
            <w:shd w:val="clear" w:color="000000" w:fill="FFFFFF"/>
            <w:hideMark/>
          </w:tcPr>
          <w:p w14:paraId="1CAE55B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Реле тиску (діапазон тиску 1-5,5атм) РС-2</w:t>
            </w:r>
            <w:r w:rsidRPr="001903F3">
              <w:rPr>
                <w:rFonts w:ascii="Times New Roman" w:eastAsia="Times New Roman" w:hAnsi="Times New Roman" w:cs="Times New Roman"/>
                <w:color w:val="080000"/>
                <w:sz w:val="24"/>
                <w:szCs w:val="24"/>
              </w:rPr>
              <w:br/>
              <w:t xml:space="preserve"> [693,22 грн/т * 0,0022 т]</w:t>
            </w:r>
          </w:p>
        </w:tc>
        <w:tc>
          <w:tcPr>
            <w:tcW w:w="0" w:type="auto"/>
            <w:vMerge w:val="restart"/>
            <w:shd w:val="clear" w:color="000000" w:fill="FFFFFF"/>
            <w:hideMark/>
          </w:tcPr>
          <w:p w14:paraId="671B781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3DB120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29314FA8" w14:textId="77777777" w:rsidTr="00D632B8">
        <w:trPr>
          <w:trHeight w:val="454"/>
        </w:trPr>
        <w:tc>
          <w:tcPr>
            <w:tcW w:w="0" w:type="auto"/>
            <w:vMerge/>
            <w:hideMark/>
          </w:tcPr>
          <w:p w14:paraId="72CDC73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607CA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9B975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09E20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73DCAD2" w14:textId="77777777" w:rsidTr="00D632B8">
        <w:trPr>
          <w:trHeight w:val="454"/>
        </w:trPr>
        <w:tc>
          <w:tcPr>
            <w:tcW w:w="0" w:type="auto"/>
            <w:vMerge w:val="restart"/>
            <w:shd w:val="clear" w:color="000000" w:fill="FFFFFF"/>
            <w:hideMark/>
          </w:tcPr>
          <w:p w14:paraId="63C9B87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466</w:t>
            </w:r>
          </w:p>
        </w:tc>
        <w:tc>
          <w:tcPr>
            <w:tcW w:w="0" w:type="auto"/>
            <w:vMerge w:val="restart"/>
            <w:shd w:val="clear" w:color="000000" w:fill="FFFFFF"/>
            <w:hideMark/>
          </w:tcPr>
          <w:p w14:paraId="4CB5D42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Ремонтна суміш Ceresit RS 88</w:t>
            </w:r>
            <w:r w:rsidRPr="001903F3">
              <w:rPr>
                <w:rFonts w:ascii="Times New Roman" w:eastAsia="Times New Roman" w:hAnsi="Times New Roman" w:cs="Times New Roman"/>
                <w:color w:val="080000"/>
                <w:sz w:val="24"/>
                <w:szCs w:val="24"/>
              </w:rPr>
              <w:br/>
              <w:t xml:space="preserve"> [1 002,33 грн/т * 0,0011 т]</w:t>
            </w:r>
          </w:p>
        </w:tc>
        <w:tc>
          <w:tcPr>
            <w:tcW w:w="0" w:type="auto"/>
            <w:vMerge w:val="restart"/>
            <w:shd w:val="clear" w:color="000000" w:fill="FFFFFF"/>
            <w:hideMark/>
          </w:tcPr>
          <w:p w14:paraId="7698440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4A77211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1 531,0</w:t>
            </w:r>
          </w:p>
        </w:tc>
      </w:tr>
      <w:tr w:rsidR="00903D5C" w:rsidRPr="001903F3" w14:paraId="462BFE54" w14:textId="77777777" w:rsidTr="00D632B8">
        <w:trPr>
          <w:trHeight w:val="454"/>
        </w:trPr>
        <w:tc>
          <w:tcPr>
            <w:tcW w:w="0" w:type="auto"/>
            <w:vMerge/>
            <w:hideMark/>
          </w:tcPr>
          <w:p w14:paraId="789AB5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2285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7AB8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027AC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8FFEFF8" w14:textId="77777777" w:rsidTr="00D632B8">
        <w:trPr>
          <w:trHeight w:val="454"/>
        </w:trPr>
        <w:tc>
          <w:tcPr>
            <w:tcW w:w="0" w:type="auto"/>
            <w:vMerge w:val="restart"/>
            <w:shd w:val="clear" w:color="000000" w:fill="FFFFFF"/>
            <w:hideMark/>
          </w:tcPr>
          <w:p w14:paraId="20C8A98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467</w:t>
            </w:r>
          </w:p>
        </w:tc>
        <w:tc>
          <w:tcPr>
            <w:tcW w:w="0" w:type="auto"/>
            <w:vMerge w:val="restart"/>
            <w:shd w:val="clear" w:color="000000" w:fill="FFFFFF"/>
            <w:hideMark/>
          </w:tcPr>
          <w:p w14:paraId="4D1D08D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Різьбове з'єднання з металевою внутрішньою різьбою PPR D25_3/4</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6DE92E0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259750B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w:t>
            </w:r>
          </w:p>
        </w:tc>
      </w:tr>
      <w:tr w:rsidR="00903D5C" w:rsidRPr="001903F3" w14:paraId="0E28D477" w14:textId="77777777" w:rsidTr="00D632B8">
        <w:trPr>
          <w:trHeight w:val="454"/>
        </w:trPr>
        <w:tc>
          <w:tcPr>
            <w:tcW w:w="0" w:type="auto"/>
            <w:vMerge/>
            <w:hideMark/>
          </w:tcPr>
          <w:p w14:paraId="4DA5CA1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47D69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01063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5893C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895FA43" w14:textId="77777777" w:rsidTr="00D632B8">
        <w:trPr>
          <w:trHeight w:val="454"/>
        </w:trPr>
        <w:tc>
          <w:tcPr>
            <w:tcW w:w="0" w:type="auto"/>
            <w:vMerge w:val="restart"/>
            <w:shd w:val="clear" w:color="000000" w:fill="FFFFFF"/>
            <w:hideMark/>
          </w:tcPr>
          <w:p w14:paraId="4F6B970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468</w:t>
            </w:r>
          </w:p>
        </w:tc>
        <w:tc>
          <w:tcPr>
            <w:tcW w:w="0" w:type="auto"/>
            <w:vMerge w:val="restart"/>
            <w:shd w:val="clear" w:color="000000" w:fill="FFFFFF"/>
            <w:hideMark/>
          </w:tcPr>
          <w:p w14:paraId="6D8E7B9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Різьбове з'єднання з металевою внутрішньою різьбою PPR D32_1</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0E27BCE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25869F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w:t>
            </w:r>
          </w:p>
        </w:tc>
      </w:tr>
      <w:tr w:rsidR="00903D5C" w:rsidRPr="001903F3" w14:paraId="014591D3" w14:textId="77777777" w:rsidTr="00D632B8">
        <w:trPr>
          <w:trHeight w:val="454"/>
        </w:trPr>
        <w:tc>
          <w:tcPr>
            <w:tcW w:w="0" w:type="auto"/>
            <w:vMerge/>
            <w:hideMark/>
          </w:tcPr>
          <w:p w14:paraId="6CAE9F8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2BBB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C2A20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CE1D4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D7EE71D" w14:textId="77777777" w:rsidTr="00D632B8">
        <w:trPr>
          <w:trHeight w:val="454"/>
        </w:trPr>
        <w:tc>
          <w:tcPr>
            <w:tcW w:w="0" w:type="auto"/>
            <w:vMerge w:val="restart"/>
            <w:shd w:val="clear" w:color="000000" w:fill="FFFFFF"/>
            <w:hideMark/>
          </w:tcPr>
          <w:p w14:paraId="64F7F02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469</w:t>
            </w:r>
          </w:p>
        </w:tc>
        <w:tc>
          <w:tcPr>
            <w:tcW w:w="0" w:type="auto"/>
            <w:vMerge w:val="restart"/>
            <w:shd w:val="clear" w:color="000000" w:fill="FFFFFF"/>
            <w:hideMark/>
          </w:tcPr>
          <w:p w14:paraId="16C4808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Різьбове з'єднання з металевою зовнішньою різьбою PPR D32_1</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0B838C1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50A322E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w:t>
            </w:r>
          </w:p>
        </w:tc>
      </w:tr>
      <w:tr w:rsidR="00903D5C" w:rsidRPr="001903F3" w14:paraId="3B8319F1" w14:textId="77777777" w:rsidTr="00D632B8">
        <w:trPr>
          <w:trHeight w:val="454"/>
        </w:trPr>
        <w:tc>
          <w:tcPr>
            <w:tcW w:w="0" w:type="auto"/>
            <w:vMerge/>
            <w:hideMark/>
          </w:tcPr>
          <w:p w14:paraId="28750C4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655B0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622E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92603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41C9029" w14:textId="77777777" w:rsidTr="00D632B8">
        <w:trPr>
          <w:trHeight w:val="454"/>
        </w:trPr>
        <w:tc>
          <w:tcPr>
            <w:tcW w:w="0" w:type="auto"/>
            <w:vMerge w:val="restart"/>
            <w:shd w:val="clear" w:color="000000" w:fill="FFFFFF"/>
            <w:hideMark/>
          </w:tcPr>
          <w:p w14:paraId="2F87103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470</w:t>
            </w:r>
          </w:p>
        </w:tc>
        <w:tc>
          <w:tcPr>
            <w:tcW w:w="0" w:type="auto"/>
            <w:vMerge w:val="restart"/>
            <w:shd w:val="clear" w:color="000000" w:fill="FFFFFF"/>
            <w:hideMark/>
          </w:tcPr>
          <w:p w14:paraId="6B85C36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Розбірне з'єднання  PPR D32</w:t>
            </w:r>
            <w:r w:rsidRPr="001903F3">
              <w:rPr>
                <w:rFonts w:ascii="Times New Roman" w:eastAsia="Times New Roman" w:hAnsi="Times New Roman" w:cs="Times New Roman"/>
                <w:color w:val="080000"/>
                <w:sz w:val="24"/>
                <w:szCs w:val="24"/>
              </w:rPr>
              <w:br/>
              <w:t xml:space="preserve"> [693,22 грн/т * 0,00024 т]</w:t>
            </w:r>
          </w:p>
        </w:tc>
        <w:tc>
          <w:tcPr>
            <w:tcW w:w="0" w:type="auto"/>
            <w:vMerge w:val="restart"/>
            <w:shd w:val="clear" w:color="000000" w:fill="FFFFFF"/>
            <w:hideMark/>
          </w:tcPr>
          <w:p w14:paraId="05A633D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541E93E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w:t>
            </w:r>
          </w:p>
        </w:tc>
      </w:tr>
      <w:tr w:rsidR="00903D5C" w:rsidRPr="001903F3" w14:paraId="4E807DC0" w14:textId="77777777" w:rsidTr="00D632B8">
        <w:trPr>
          <w:trHeight w:val="454"/>
        </w:trPr>
        <w:tc>
          <w:tcPr>
            <w:tcW w:w="0" w:type="auto"/>
            <w:vMerge/>
            <w:hideMark/>
          </w:tcPr>
          <w:p w14:paraId="46D331D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2AC5E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F680B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B3B70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3B516F6" w14:textId="77777777" w:rsidTr="00D632B8">
        <w:trPr>
          <w:trHeight w:val="454"/>
        </w:trPr>
        <w:tc>
          <w:tcPr>
            <w:tcW w:w="0" w:type="auto"/>
            <w:vMerge w:val="restart"/>
            <w:shd w:val="clear" w:color="000000" w:fill="FFFFFF"/>
            <w:hideMark/>
          </w:tcPr>
          <w:p w14:paraId="3265072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471</w:t>
            </w:r>
          </w:p>
        </w:tc>
        <w:tc>
          <w:tcPr>
            <w:tcW w:w="0" w:type="auto"/>
            <w:vMerge w:val="restart"/>
            <w:shd w:val="clear" w:color="000000" w:fill="FFFFFF"/>
            <w:hideMark/>
          </w:tcPr>
          <w:p w14:paraId="68D0BCF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Розбірне з'єднання /внутрішня різьба/ діам. 20х1/2" мм тип Ек</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2AEEEA8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AA76AB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40,0</w:t>
            </w:r>
          </w:p>
        </w:tc>
      </w:tr>
      <w:tr w:rsidR="00903D5C" w:rsidRPr="001903F3" w14:paraId="0F465194" w14:textId="77777777" w:rsidTr="00D632B8">
        <w:trPr>
          <w:trHeight w:val="454"/>
        </w:trPr>
        <w:tc>
          <w:tcPr>
            <w:tcW w:w="0" w:type="auto"/>
            <w:vMerge/>
            <w:hideMark/>
          </w:tcPr>
          <w:p w14:paraId="053ED59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944C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3985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B4EF1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2A41A9B" w14:textId="77777777" w:rsidTr="00D632B8">
        <w:trPr>
          <w:trHeight w:val="454"/>
        </w:trPr>
        <w:tc>
          <w:tcPr>
            <w:tcW w:w="0" w:type="auto"/>
            <w:vMerge w:val="restart"/>
            <w:shd w:val="clear" w:color="000000" w:fill="FFFFFF"/>
            <w:hideMark/>
          </w:tcPr>
          <w:p w14:paraId="17B4620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472</w:t>
            </w:r>
          </w:p>
        </w:tc>
        <w:tc>
          <w:tcPr>
            <w:tcW w:w="0" w:type="auto"/>
            <w:vMerge w:val="restart"/>
            <w:shd w:val="clear" w:color="000000" w:fill="FFFFFF"/>
            <w:hideMark/>
          </w:tcPr>
          <w:p w14:paraId="7E21500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Розбірне з'єднання /внутрішня різьба/ діам. 25х3/4"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5F08F4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59FE86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20,0</w:t>
            </w:r>
          </w:p>
        </w:tc>
      </w:tr>
      <w:tr w:rsidR="00903D5C" w:rsidRPr="001903F3" w14:paraId="1E89D68F" w14:textId="77777777" w:rsidTr="00D632B8">
        <w:trPr>
          <w:trHeight w:val="454"/>
        </w:trPr>
        <w:tc>
          <w:tcPr>
            <w:tcW w:w="0" w:type="auto"/>
            <w:vMerge/>
            <w:hideMark/>
          </w:tcPr>
          <w:p w14:paraId="3C9D55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E9854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AAE58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35870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3F493F8" w14:textId="77777777" w:rsidTr="00D632B8">
        <w:trPr>
          <w:trHeight w:val="454"/>
        </w:trPr>
        <w:tc>
          <w:tcPr>
            <w:tcW w:w="0" w:type="auto"/>
            <w:vMerge w:val="restart"/>
            <w:shd w:val="clear" w:color="000000" w:fill="FFFFFF"/>
            <w:hideMark/>
          </w:tcPr>
          <w:p w14:paraId="28F8FC9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473</w:t>
            </w:r>
          </w:p>
        </w:tc>
        <w:tc>
          <w:tcPr>
            <w:tcW w:w="0" w:type="auto"/>
            <w:vMerge w:val="restart"/>
            <w:shd w:val="clear" w:color="000000" w:fill="FFFFFF"/>
            <w:hideMark/>
          </w:tcPr>
          <w:p w14:paraId="72FE57F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Розетка одномісна для відкритої установки  Schneider Asfora</w:t>
            </w:r>
            <w:r w:rsidRPr="001903F3">
              <w:rPr>
                <w:rFonts w:ascii="Times New Roman" w:eastAsia="Times New Roman" w:hAnsi="Times New Roman" w:cs="Times New Roman"/>
                <w:color w:val="080000"/>
                <w:sz w:val="24"/>
                <w:szCs w:val="24"/>
              </w:rPr>
              <w:br/>
              <w:t xml:space="preserve"> [693,22 грн/т * 0,00046 т]</w:t>
            </w:r>
          </w:p>
        </w:tc>
        <w:tc>
          <w:tcPr>
            <w:tcW w:w="0" w:type="auto"/>
            <w:vMerge w:val="restart"/>
            <w:shd w:val="clear" w:color="000000" w:fill="FFFFFF"/>
            <w:hideMark/>
          </w:tcPr>
          <w:p w14:paraId="228159E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7639F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167,0</w:t>
            </w:r>
          </w:p>
        </w:tc>
      </w:tr>
      <w:tr w:rsidR="00903D5C" w:rsidRPr="001903F3" w14:paraId="57E25A24" w14:textId="77777777" w:rsidTr="00D632B8">
        <w:trPr>
          <w:trHeight w:val="454"/>
        </w:trPr>
        <w:tc>
          <w:tcPr>
            <w:tcW w:w="0" w:type="auto"/>
            <w:vMerge/>
            <w:hideMark/>
          </w:tcPr>
          <w:p w14:paraId="78DD57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6B066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E0962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EDF52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950EE8E" w14:textId="77777777" w:rsidTr="00D632B8">
        <w:trPr>
          <w:trHeight w:val="454"/>
        </w:trPr>
        <w:tc>
          <w:tcPr>
            <w:tcW w:w="0" w:type="auto"/>
            <w:vMerge w:val="restart"/>
            <w:shd w:val="clear" w:color="000000" w:fill="FFFFFF"/>
            <w:hideMark/>
          </w:tcPr>
          <w:p w14:paraId="21A8FEC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474</w:t>
            </w:r>
          </w:p>
        </w:tc>
        <w:tc>
          <w:tcPr>
            <w:tcW w:w="0" w:type="auto"/>
            <w:vMerge w:val="restart"/>
            <w:shd w:val="clear" w:color="000000" w:fill="FFFFFF"/>
            <w:hideMark/>
          </w:tcPr>
          <w:p w14:paraId="6B43011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Розкладки, розмір 19х19 мм</w:t>
            </w:r>
            <w:r w:rsidRPr="001903F3">
              <w:rPr>
                <w:rFonts w:ascii="Times New Roman" w:eastAsia="Times New Roman" w:hAnsi="Times New Roman" w:cs="Times New Roman"/>
                <w:color w:val="080000"/>
                <w:sz w:val="24"/>
                <w:szCs w:val="24"/>
              </w:rPr>
              <w:br/>
              <w:t xml:space="preserve"> [795,33 грн/т * 0,0002 т]</w:t>
            </w:r>
          </w:p>
        </w:tc>
        <w:tc>
          <w:tcPr>
            <w:tcW w:w="0" w:type="auto"/>
            <w:vMerge w:val="restart"/>
            <w:shd w:val="clear" w:color="000000" w:fill="FFFFFF"/>
            <w:hideMark/>
          </w:tcPr>
          <w:p w14:paraId="048EBA2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пм</w:t>
            </w:r>
          </w:p>
        </w:tc>
        <w:tc>
          <w:tcPr>
            <w:tcW w:w="0" w:type="auto"/>
            <w:vMerge w:val="restart"/>
            <w:shd w:val="clear" w:color="000000" w:fill="FFFFFF"/>
            <w:hideMark/>
          </w:tcPr>
          <w:p w14:paraId="72887DD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16,0</w:t>
            </w:r>
          </w:p>
        </w:tc>
      </w:tr>
      <w:tr w:rsidR="00903D5C" w:rsidRPr="001903F3" w14:paraId="3A8EC2B3" w14:textId="77777777" w:rsidTr="00D632B8">
        <w:trPr>
          <w:trHeight w:val="454"/>
        </w:trPr>
        <w:tc>
          <w:tcPr>
            <w:tcW w:w="0" w:type="auto"/>
            <w:vMerge/>
            <w:hideMark/>
          </w:tcPr>
          <w:p w14:paraId="30DCC03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C5BBF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C9CED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1130E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6A55F76" w14:textId="77777777" w:rsidTr="00D632B8">
        <w:trPr>
          <w:trHeight w:val="454"/>
        </w:trPr>
        <w:tc>
          <w:tcPr>
            <w:tcW w:w="0" w:type="auto"/>
            <w:vMerge w:val="restart"/>
            <w:shd w:val="clear" w:color="000000" w:fill="FFFFFF"/>
            <w:hideMark/>
          </w:tcPr>
          <w:p w14:paraId="11D0155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475</w:t>
            </w:r>
          </w:p>
        </w:tc>
        <w:tc>
          <w:tcPr>
            <w:tcW w:w="0" w:type="auto"/>
            <w:vMerge w:val="restart"/>
            <w:shd w:val="clear" w:color="000000" w:fill="FFFFFF"/>
            <w:hideMark/>
          </w:tcPr>
          <w:p w14:paraId="76CF429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кладковий важкий цементний, марка М100</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083A2C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3AD41E9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0,381408</w:t>
            </w:r>
          </w:p>
        </w:tc>
      </w:tr>
      <w:tr w:rsidR="00903D5C" w:rsidRPr="001903F3" w14:paraId="6F574842" w14:textId="77777777" w:rsidTr="00D632B8">
        <w:trPr>
          <w:trHeight w:val="454"/>
        </w:trPr>
        <w:tc>
          <w:tcPr>
            <w:tcW w:w="0" w:type="auto"/>
            <w:vMerge/>
            <w:hideMark/>
          </w:tcPr>
          <w:p w14:paraId="414C3A5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65E01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5186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AF262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793952A" w14:textId="77777777" w:rsidTr="00D632B8">
        <w:trPr>
          <w:trHeight w:val="454"/>
        </w:trPr>
        <w:tc>
          <w:tcPr>
            <w:tcW w:w="0" w:type="auto"/>
            <w:vMerge w:val="restart"/>
            <w:shd w:val="clear" w:color="000000" w:fill="FFFFFF"/>
            <w:hideMark/>
          </w:tcPr>
          <w:p w14:paraId="027BFE9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476</w:t>
            </w:r>
          </w:p>
        </w:tc>
        <w:tc>
          <w:tcPr>
            <w:tcW w:w="0" w:type="auto"/>
            <w:vMerge w:val="restart"/>
            <w:shd w:val="clear" w:color="000000" w:fill="FFFFFF"/>
            <w:hideMark/>
          </w:tcPr>
          <w:p w14:paraId="69E3C9F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кладковий важкий цементний, марка М100</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62C6F48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059F9E9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0,016</w:t>
            </w:r>
          </w:p>
        </w:tc>
      </w:tr>
      <w:tr w:rsidR="00903D5C" w:rsidRPr="001903F3" w14:paraId="629A401A" w14:textId="77777777" w:rsidTr="00D632B8">
        <w:trPr>
          <w:trHeight w:val="454"/>
        </w:trPr>
        <w:tc>
          <w:tcPr>
            <w:tcW w:w="0" w:type="auto"/>
            <w:vMerge/>
            <w:hideMark/>
          </w:tcPr>
          <w:p w14:paraId="53CE60B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6070D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D5E2B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665A1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417D385" w14:textId="77777777" w:rsidTr="00D632B8">
        <w:trPr>
          <w:trHeight w:val="454"/>
        </w:trPr>
        <w:tc>
          <w:tcPr>
            <w:tcW w:w="0" w:type="auto"/>
            <w:vMerge w:val="restart"/>
            <w:shd w:val="clear" w:color="000000" w:fill="FFFFFF"/>
            <w:hideMark/>
          </w:tcPr>
          <w:p w14:paraId="5299FD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477</w:t>
            </w:r>
          </w:p>
        </w:tc>
        <w:tc>
          <w:tcPr>
            <w:tcW w:w="0" w:type="auto"/>
            <w:vMerge w:val="restart"/>
            <w:shd w:val="clear" w:color="000000" w:fill="FFFFFF"/>
            <w:hideMark/>
          </w:tcPr>
          <w:p w14:paraId="78AFA78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кладковий важкий цементний, марка М100</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05BA702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5C6D9C7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0,004</w:t>
            </w:r>
          </w:p>
        </w:tc>
      </w:tr>
      <w:tr w:rsidR="00903D5C" w:rsidRPr="001903F3" w14:paraId="1BB3031F" w14:textId="77777777" w:rsidTr="00D632B8">
        <w:trPr>
          <w:trHeight w:val="454"/>
        </w:trPr>
        <w:tc>
          <w:tcPr>
            <w:tcW w:w="0" w:type="auto"/>
            <w:vMerge/>
            <w:hideMark/>
          </w:tcPr>
          <w:p w14:paraId="511A9D2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0C13E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63340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CF6DC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047ACE9" w14:textId="77777777" w:rsidTr="00D632B8">
        <w:trPr>
          <w:trHeight w:val="454"/>
        </w:trPr>
        <w:tc>
          <w:tcPr>
            <w:tcW w:w="0" w:type="auto"/>
            <w:vMerge w:val="restart"/>
            <w:shd w:val="clear" w:color="000000" w:fill="FFFFFF"/>
            <w:hideMark/>
          </w:tcPr>
          <w:p w14:paraId="3D8B8CF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478</w:t>
            </w:r>
          </w:p>
        </w:tc>
        <w:tc>
          <w:tcPr>
            <w:tcW w:w="0" w:type="auto"/>
            <w:vMerge w:val="restart"/>
            <w:shd w:val="clear" w:color="000000" w:fill="FFFFFF"/>
            <w:hideMark/>
          </w:tcPr>
          <w:p w14:paraId="2DAB84E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кладковий важкий цементний, марка М100</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281622A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743B415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0,06212</w:t>
            </w:r>
          </w:p>
        </w:tc>
      </w:tr>
      <w:tr w:rsidR="00903D5C" w:rsidRPr="001903F3" w14:paraId="5CE574BD" w14:textId="77777777" w:rsidTr="00D632B8">
        <w:trPr>
          <w:trHeight w:val="454"/>
        </w:trPr>
        <w:tc>
          <w:tcPr>
            <w:tcW w:w="0" w:type="auto"/>
            <w:vMerge/>
            <w:hideMark/>
          </w:tcPr>
          <w:p w14:paraId="78C1209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0B1DD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8384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8AE7A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55BEE70" w14:textId="77777777" w:rsidTr="00D632B8">
        <w:trPr>
          <w:trHeight w:val="454"/>
        </w:trPr>
        <w:tc>
          <w:tcPr>
            <w:tcW w:w="0" w:type="auto"/>
            <w:vMerge w:val="restart"/>
            <w:shd w:val="clear" w:color="000000" w:fill="FFFFFF"/>
            <w:hideMark/>
          </w:tcPr>
          <w:p w14:paraId="69BC61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479</w:t>
            </w:r>
          </w:p>
        </w:tc>
        <w:tc>
          <w:tcPr>
            <w:tcW w:w="0" w:type="auto"/>
            <w:vMerge w:val="restart"/>
            <w:shd w:val="clear" w:color="000000" w:fill="FFFFFF"/>
            <w:hideMark/>
          </w:tcPr>
          <w:p w14:paraId="7AFB528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кладковий важкий цементний, марка М200</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169AFA5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52828CA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47,80332</w:t>
            </w:r>
          </w:p>
        </w:tc>
      </w:tr>
      <w:tr w:rsidR="00903D5C" w:rsidRPr="001903F3" w14:paraId="01715C90" w14:textId="77777777" w:rsidTr="00D632B8">
        <w:trPr>
          <w:trHeight w:val="454"/>
        </w:trPr>
        <w:tc>
          <w:tcPr>
            <w:tcW w:w="0" w:type="auto"/>
            <w:vMerge/>
            <w:hideMark/>
          </w:tcPr>
          <w:p w14:paraId="62D728D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4768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8485E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11E45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1A73AB2" w14:textId="77777777" w:rsidTr="00D632B8">
        <w:trPr>
          <w:trHeight w:val="454"/>
        </w:trPr>
        <w:tc>
          <w:tcPr>
            <w:tcW w:w="0" w:type="auto"/>
            <w:vMerge w:val="restart"/>
            <w:shd w:val="clear" w:color="000000" w:fill="FFFFFF"/>
            <w:hideMark/>
          </w:tcPr>
          <w:p w14:paraId="74F89EF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480</w:t>
            </w:r>
          </w:p>
        </w:tc>
        <w:tc>
          <w:tcPr>
            <w:tcW w:w="0" w:type="auto"/>
            <w:vMerge w:val="restart"/>
            <w:shd w:val="clear" w:color="000000" w:fill="FFFFFF"/>
            <w:hideMark/>
          </w:tcPr>
          <w:p w14:paraId="00F7020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кладковий важкий цементний, марка М50</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1F14E66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7FD8224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0,127</w:t>
            </w:r>
          </w:p>
        </w:tc>
      </w:tr>
      <w:tr w:rsidR="00903D5C" w:rsidRPr="001903F3" w14:paraId="2B7F495E" w14:textId="77777777" w:rsidTr="00D632B8">
        <w:trPr>
          <w:trHeight w:val="454"/>
        </w:trPr>
        <w:tc>
          <w:tcPr>
            <w:tcW w:w="0" w:type="auto"/>
            <w:vMerge/>
            <w:hideMark/>
          </w:tcPr>
          <w:p w14:paraId="2783928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9868E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FC6FE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5DEDF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99C3DCA" w14:textId="77777777" w:rsidTr="00D632B8">
        <w:trPr>
          <w:trHeight w:val="454"/>
        </w:trPr>
        <w:tc>
          <w:tcPr>
            <w:tcW w:w="0" w:type="auto"/>
            <w:vMerge w:val="restart"/>
            <w:shd w:val="clear" w:color="000000" w:fill="FFFFFF"/>
            <w:hideMark/>
          </w:tcPr>
          <w:p w14:paraId="4D2E61C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481</w:t>
            </w:r>
          </w:p>
        </w:tc>
        <w:tc>
          <w:tcPr>
            <w:tcW w:w="0" w:type="auto"/>
            <w:vMerge w:val="restart"/>
            <w:shd w:val="clear" w:color="000000" w:fill="FFFFFF"/>
            <w:hideMark/>
          </w:tcPr>
          <w:p w14:paraId="076B00B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кладковий важкий цементний, марка М75</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2F064C8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1FB1F8A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2,62589568</w:t>
            </w:r>
          </w:p>
        </w:tc>
      </w:tr>
      <w:tr w:rsidR="00903D5C" w:rsidRPr="001903F3" w14:paraId="31163295" w14:textId="77777777" w:rsidTr="00D632B8">
        <w:trPr>
          <w:trHeight w:val="454"/>
        </w:trPr>
        <w:tc>
          <w:tcPr>
            <w:tcW w:w="0" w:type="auto"/>
            <w:vMerge/>
            <w:hideMark/>
          </w:tcPr>
          <w:p w14:paraId="49FB27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1ADD6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ACECD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07034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9A875C1" w14:textId="77777777" w:rsidTr="00D632B8">
        <w:trPr>
          <w:trHeight w:val="454"/>
        </w:trPr>
        <w:tc>
          <w:tcPr>
            <w:tcW w:w="0" w:type="auto"/>
            <w:vMerge w:val="restart"/>
            <w:shd w:val="clear" w:color="000000" w:fill="FFFFFF"/>
            <w:hideMark/>
          </w:tcPr>
          <w:p w14:paraId="3B9F4B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482</w:t>
            </w:r>
          </w:p>
        </w:tc>
        <w:tc>
          <w:tcPr>
            <w:tcW w:w="0" w:type="auto"/>
            <w:vMerge w:val="restart"/>
            <w:shd w:val="clear" w:color="000000" w:fill="FFFFFF"/>
            <w:hideMark/>
          </w:tcPr>
          <w:p w14:paraId="692FCB9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кладковий важкий цементно-вапняковий, марка М50</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69A21E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0B6D42C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1,17528</w:t>
            </w:r>
          </w:p>
        </w:tc>
      </w:tr>
      <w:tr w:rsidR="00903D5C" w:rsidRPr="001903F3" w14:paraId="56E0406E" w14:textId="77777777" w:rsidTr="00D632B8">
        <w:trPr>
          <w:trHeight w:val="454"/>
        </w:trPr>
        <w:tc>
          <w:tcPr>
            <w:tcW w:w="0" w:type="auto"/>
            <w:vMerge/>
            <w:hideMark/>
          </w:tcPr>
          <w:p w14:paraId="4EBA71A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A746A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4F0C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8C3BD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07206C0" w14:textId="77777777" w:rsidTr="00D632B8">
        <w:trPr>
          <w:trHeight w:val="454"/>
        </w:trPr>
        <w:tc>
          <w:tcPr>
            <w:tcW w:w="0" w:type="auto"/>
            <w:vMerge w:val="restart"/>
            <w:shd w:val="clear" w:color="000000" w:fill="FFFFFF"/>
            <w:hideMark/>
          </w:tcPr>
          <w:p w14:paraId="7414A4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483</w:t>
            </w:r>
          </w:p>
        </w:tc>
        <w:tc>
          <w:tcPr>
            <w:tcW w:w="0" w:type="auto"/>
            <w:vMerge w:val="restart"/>
            <w:shd w:val="clear" w:color="000000" w:fill="FFFFFF"/>
            <w:hideMark/>
          </w:tcPr>
          <w:p w14:paraId="5708510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кладковий важкий цементно-вапняковий, марка М50</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751911B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5DCA999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0,5549676</w:t>
            </w:r>
          </w:p>
        </w:tc>
      </w:tr>
      <w:tr w:rsidR="00903D5C" w:rsidRPr="001903F3" w14:paraId="4E2E7982" w14:textId="77777777" w:rsidTr="00D632B8">
        <w:trPr>
          <w:trHeight w:val="454"/>
        </w:trPr>
        <w:tc>
          <w:tcPr>
            <w:tcW w:w="0" w:type="auto"/>
            <w:vMerge/>
            <w:hideMark/>
          </w:tcPr>
          <w:p w14:paraId="7179BAA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F9AC3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51CD2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38D41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FDDCF6B" w14:textId="77777777" w:rsidTr="00D632B8">
        <w:trPr>
          <w:trHeight w:val="454"/>
        </w:trPr>
        <w:tc>
          <w:tcPr>
            <w:tcW w:w="0" w:type="auto"/>
            <w:vMerge w:val="restart"/>
            <w:shd w:val="clear" w:color="000000" w:fill="FFFFFF"/>
            <w:hideMark/>
          </w:tcPr>
          <w:p w14:paraId="67F85EB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484</w:t>
            </w:r>
          </w:p>
        </w:tc>
        <w:tc>
          <w:tcPr>
            <w:tcW w:w="0" w:type="auto"/>
            <w:vMerge w:val="restart"/>
            <w:shd w:val="clear" w:color="000000" w:fill="FFFFFF"/>
            <w:hideMark/>
          </w:tcPr>
          <w:p w14:paraId="3E579C2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кладковий важкий цементно-глиняний, марка М75</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420E6B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3E2D6DE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6,6</w:t>
            </w:r>
          </w:p>
        </w:tc>
      </w:tr>
      <w:tr w:rsidR="00903D5C" w:rsidRPr="001903F3" w14:paraId="1260AA99" w14:textId="77777777" w:rsidTr="00D632B8">
        <w:trPr>
          <w:trHeight w:val="454"/>
        </w:trPr>
        <w:tc>
          <w:tcPr>
            <w:tcW w:w="0" w:type="auto"/>
            <w:vMerge/>
            <w:hideMark/>
          </w:tcPr>
          <w:p w14:paraId="2B6B24E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743EA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95AE5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4D451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3A2EEA5" w14:textId="77777777" w:rsidTr="00D632B8">
        <w:trPr>
          <w:trHeight w:val="454"/>
        </w:trPr>
        <w:tc>
          <w:tcPr>
            <w:tcW w:w="0" w:type="auto"/>
            <w:vMerge w:val="restart"/>
            <w:shd w:val="clear" w:color="000000" w:fill="FFFFFF"/>
            <w:hideMark/>
          </w:tcPr>
          <w:p w14:paraId="217D733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485</w:t>
            </w:r>
          </w:p>
        </w:tc>
        <w:tc>
          <w:tcPr>
            <w:tcW w:w="0" w:type="auto"/>
            <w:vMerge w:val="restart"/>
            <w:shd w:val="clear" w:color="000000" w:fill="FFFFFF"/>
            <w:hideMark/>
          </w:tcPr>
          <w:p w14:paraId="64BAEC2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опоряджувальний вапняковий 1:2,5</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7203BF0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14C48EB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7,76612</w:t>
            </w:r>
          </w:p>
        </w:tc>
      </w:tr>
      <w:tr w:rsidR="00903D5C" w:rsidRPr="001903F3" w14:paraId="208221B1" w14:textId="77777777" w:rsidTr="00D632B8">
        <w:trPr>
          <w:trHeight w:val="454"/>
        </w:trPr>
        <w:tc>
          <w:tcPr>
            <w:tcW w:w="0" w:type="auto"/>
            <w:vMerge/>
            <w:hideMark/>
          </w:tcPr>
          <w:p w14:paraId="2CAA21A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DB061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84D60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139D3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B6FA723" w14:textId="77777777" w:rsidTr="00D632B8">
        <w:trPr>
          <w:trHeight w:val="454"/>
        </w:trPr>
        <w:tc>
          <w:tcPr>
            <w:tcW w:w="0" w:type="auto"/>
            <w:vMerge w:val="restart"/>
            <w:shd w:val="clear" w:color="000000" w:fill="FFFFFF"/>
            <w:hideMark/>
          </w:tcPr>
          <w:p w14:paraId="3B53425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486</w:t>
            </w:r>
          </w:p>
        </w:tc>
        <w:tc>
          <w:tcPr>
            <w:tcW w:w="0" w:type="auto"/>
            <w:vMerge w:val="restart"/>
            <w:shd w:val="clear" w:color="000000" w:fill="FFFFFF"/>
            <w:hideMark/>
          </w:tcPr>
          <w:p w14:paraId="0423EE0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 готовий опоряджувальний цементно-вапняковий 1:1:6</w:t>
            </w:r>
            <w:r w:rsidRPr="001903F3">
              <w:rPr>
                <w:rFonts w:ascii="Times New Roman" w:eastAsia="Times New Roman" w:hAnsi="Times New Roman" w:cs="Times New Roman"/>
                <w:color w:val="080000"/>
                <w:sz w:val="24"/>
                <w:szCs w:val="24"/>
              </w:rPr>
              <w:br/>
              <w:t xml:space="preserve"> [475,81 грн/т * 2,2 т]</w:t>
            </w:r>
          </w:p>
        </w:tc>
        <w:tc>
          <w:tcPr>
            <w:tcW w:w="0" w:type="auto"/>
            <w:vMerge w:val="restart"/>
            <w:shd w:val="clear" w:color="000000" w:fill="FFFFFF"/>
            <w:hideMark/>
          </w:tcPr>
          <w:p w14:paraId="71702D4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778604B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5,495</w:t>
            </w:r>
          </w:p>
        </w:tc>
      </w:tr>
      <w:tr w:rsidR="00903D5C" w:rsidRPr="001903F3" w14:paraId="7A05EA70" w14:textId="77777777" w:rsidTr="00D632B8">
        <w:trPr>
          <w:trHeight w:val="454"/>
        </w:trPr>
        <w:tc>
          <w:tcPr>
            <w:tcW w:w="0" w:type="auto"/>
            <w:vMerge/>
            <w:hideMark/>
          </w:tcPr>
          <w:p w14:paraId="356BCEA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E35D3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7B050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7DC54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62E8D5F" w14:textId="77777777" w:rsidTr="00D632B8">
        <w:trPr>
          <w:trHeight w:val="454"/>
        </w:trPr>
        <w:tc>
          <w:tcPr>
            <w:tcW w:w="0" w:type="auto"/>
            <w:vMerge w:val="restart"/>
            <w:shd w:val="clear" w:color="000000" w:fill="FFFFFF"/>
            <w:hideMark/>
          </w:tcPr>
          <w:p w14:paraId="4FFFCCF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487</w:t>
            </w:r>
          </w:p>
        </w:tc>
        <w:tc>
          <w:tcPr>
            <w:tcW w:w="0" w:type="auto"/>
            <w:vMerge w:val="restart"/>
            <w:shd w:val="clear" w:color="000000" w:fill="FFFFFF"/>
            <w:hideMark/>
          </w:tcPr>
          <w:p w14:paraId="2367DAF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Розчинник, марка Р-4</w:t>
            </w:r>
            <w:r w:rsidRPr="001903F3">
              <w:rPr>
                <w:rFonts w:ascii="Times New Roman" w:eastAsia="Times New Roman" w:hAnsi="Times New Roman" w:cs="Times New Roman"/>
                <w:color w:val="080000"/>
                <w:sz w:val="24"/>
                <w:szCs w:val="24"/>
              </w:rPr>
              <w:br/>
              <w:t xml:space="preserve"> [1 002,33 грн/т * 1,26 т]</w:t>
            </w:r>
          </w:p>
        </w:tc>
        <w:tc>
          <w:tcPr>
            <w:tcW w:w="0" w:type="auto"/>
            <w:vMerge w:val="restart"/>
            <w:shd w:val="clear" w:color="000000" w:fill="FFFFFF"/>
            <w:hideMark/>
          </w:tcPr>
          <w:p w14:paraId="6247A2B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139819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0,0001368</w:t>
            </w:r>
          </w:p>
        </w:tc>
      </w:tr>
      <w:tr w:rsidR="00903D5C" w:rsidRPr="001903F3" w14:paraId="4D218169" w14:textId="77777777" w:rsidTr="00D632B8">
        <w:trPr>
          <w:trHeight w:val="454"/>
        </w:trPr>
        <w:tc>
          <w:tcPr>
            <w:tcW w:w="0" w:type="auto"/>
            <w:vMerge/>
            <w:hideMark/>
          </w:tcPr>
          <w:p w14:paraId="02F262D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C65FB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53D81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96A41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1AA257E" w14:textId="77777777" w:rsidTr="00D632B8">
        <w:trPr>
          <w:trHeight w:val="454"/>
        </w:trPr>
        <w:tc>
          <w:tcPr>
            <w:tcW w:w="0" w:type="auto"/>
            <w:vMerge w:val="restart"/>
            <w:shd w:val="clear" w:color="000000" w:fill="FFFFFF"/>
            <w:hideMark/>
          </w:tcPr>
          <w:p w14:paraId="196E81D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488</w:t>
            </w:r>
          </w:p>
        </w:tc>
        <w:tc>
          <w:tcPr>
            <w:tcW w:w="0" w:type="auto"/>
            <w:vMerge w:val="restart"/>
            <w:shd w:val="clear" w:color="000000" w:fill="FFFFFF"/>
            <w:hideMark/>
          </w:tcPr>
          <w:p w14:paraId="3F77259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Рядно</w:t>
            </w:r>
            <w:r w:rsidRPr="001903F3">
              <w:rPr>
                <w:rFonts w:ascii="Times New Roman" w:eastAsia="Times New Roman" w:hAnsi="Times New Roman" w:cs="Times New Roman"/>
                <w:color w:val="080000"/>
                <w:sz w:val="24"/>
                <w:szCs w:val="24"/>
              </w:rPr>
              <w:br/>
              <w:t xml:space="preserve"> [1 002,33 грн/т * 0,0003 т]</w:t>
            </w:r>
          </w:p>
        </w:tc>
        <w:tc>
          <w:tcPr>
            <w:tcW w:w="0" w:type="auto"/>
            <w:vMerge w:val="restart"/>
            <w:shd w:val="clear" w:color="000000" w:fill="FFFFFF"/>
            <w:hideMark/>
          </w:tcPr>
          <w:p w14:paraId="58EAC71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41E462A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61,859272</w:t>
            </w:r>
          </w:p>
        </w:tc>
      </w:tr>
      <w:tr w:rsidR="00903D5C" w:rsidRPr="001903F3" w14:paraId="33263FEE" w14:textId="77777777" w:rsidTr="00D632B8">
        <w:trPr>
          <w:trHeight w:val="454"/>
        </w:trPr>
        <w:tc>
          <w:tcPr>
            <w:tcW w:w="0" w:type="auto"/>
            <w:vMerge/>
            <w:hideMark/>
          </w:tcPr>
          <w:p w14:paraId="276D37C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01A1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9B1ED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FB70E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45E7273" w14:textId="77777777" w:rsidTr="00D632B8">
        <w:trPr>
          <w:trHeight w:val="454"/>
        </w:trPr>
        <w:tc>
          <w:tcPr>
            <w:tcW w:w="0" w:type="auto"/>
            <w:vMerge w:val="restart"/>
            <w:shd w:val="clear" w:color="000000" w:fill="FFFFFF"/>
            <w:hideMark/>
          </w:tcPr>
          <w:p w14:paraId="5D6F5F5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489</w:t>
            </w:r>
          </w:p>
        </w:tc>
        <w:tc>
          <w:tcPr>
            <w:tcW w:w="0" w:type="auto"/>
            <w:vMerge w:val="restart"/>
            <w:shd w:val="clear" w:color="000000" w:fill="FFFFFF"/>
            <w:hideMark/>
          </w:tcPr>
          <w:p w14:paraId="14AA145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Сiтка зварна стальна 4вр1 100х100</w:t>
            </w:r>
            <w:r w:rsidRPr="001903F3">
              <w:rPr>
                <w:rFonts w:ascii="Times New Roman" w:eastAsia="Times New Roman" w:hAnsi="Times New Roman" w:cs="Times New Roman"/>
                <w:color w:val="080000"/>
                <w:sz w:val="24"/>
                <w:szCs w:val="24"/>
              </w:rPr>
              <w:br/>
              <w:t xml:space="preserve"> [531,20 грн/т * 0,00009 т]</w:t>
            </w:r>
          </w:p>
        </w:tc>
        <w:tc>
          <w:tcPr>
            <w:tcW w:w="0" w:type="auto"/>
            <w:vMerge w:val="restart"/>
            <w:shd w:val="clear" w:color="000000" w:fill="FFFFFF"/>
            <w:hideMark/>
          </w:tcPr>
          <w:p w14:paraId="5BDBA8E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14EC329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118,163</w:t>
            </w:r>
          </w:p>
        </w:tc>
      </w:tr>
      <w:tr w:rsidR="00903D5C" w:rsidRPr="001903F3" w14:paraId="172C3CC6" w14:textId="77777777" w:rsidTr="00D632B8">
        <w:trPr>
          <w:trHeight w:val="454"/>
        </w:trPr>
        <w:tc>
          <w:tcPr>
            <w:tcW w:w="0" w:type="auto"/>
            <w:vMerge/>
            <w:hideMark/>
          </w:tcPr>
          <w:p w14:paraId="76596F3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0C1E6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F6CFF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946D2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9E935A3" w14:textId="77777777" w:rsidTr="00D632B8">
        <w:trPr>
          <w:trHeight w:val="454"/>
        </w:trPr>
        <w:tc>
          <w:tcPr>
            <w:tcW w:w="0" w:type="auto"/>
            <w:vMerge w:val="restart"/>
            <w:shd w:val="clear" w:color="000000" w:fill="FFFFFF"/>
            <w:hideMark/>
          </w:tcPr>
          <w:p w14:paraId="172435F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490</w:t>
            </w:r>
          </w:p>
        </w:tc>
        <w:tc>
          <w:tcPr>
            <w:tcW w:w="0" w:type="auto"/>
            <w:vMerge w:val="restart"/>
            <w:shd w:val="clear" w:color="000000" w:fill="FFFFFF"/>
            <w:hideMark/>
          </w:tcPr>
          <w:p w14:paraId="6337543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Саморіз покрівельний 4,8_35</w:t>
            </w:r>
            <w:r w:rsidRPr="001903F3">
              <w:rPr>
                <w:rFonts w:ascii="Times New Roman" w:eastAsia="Times New Roman" w:hAnsi="Times New Roman" w:cs="Times New Roman"/>
                <w:color w:val="080000"/>
                <w:sz w:val="24"/>
                <w:szCs w:val="24"/>
              </w:rPr>
              <w:br/>
              <w:t xml:space="preserve"> [563,95 грн/т * 0,00005 т]</w:t>
            </w:r>
          </w:p>
        </w:tc>
        <w:tc>
          <w:tcPr>
            <w:tcW w:w="0" w:type="auto"/>
            <w:vMerge w:val="restart"/>
            <w:shd w:val="clear" w:color="000000" w:fill="FFFFFF"/>
            <w:hideMark/>
          </w:tcPr>
          <w:p w14:paraId="5CA6BC1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38B813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1 216,0</w:t>
            </w:r>
          </w:p>
        </w:tc>
      </w:tr>
      <w:tr w:rsidR="00903D5C" w:rsidRPr="001903F3" w14:paraId="4814E57D" w14:textId="77777777" w:rsidTr="00D632B8">
        <w:trPr>
          <w:trHeight w:val="454"/>
        </w:trPr>
        <w:tc>
          <w:tcPr>
            <w:tcW w:w="0" w:type="auto"/>
            <w:vMerge/>
            <w:hideMark/>
          </w:tcPr>
          <w:p w14:paraId="22BB5E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159B2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EF13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BC625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CC2C949" w14:textId="77777777" w:rsidTr="00D632B8">
        <w:trPr>
          <w:trHeight w:val="454"/>
        </w:trPr>
        <w:tc>
          <w:tcPr>
            <w:tcW w:w="0" w:type="auto"/>
            <w:vMerge w:val="restart"/>
            <w:shd w:val="clear" w:color="000000" w:fill="FFFFFF"/>
            <w:hideMark/>
          </w:tcPr>
          <w:p w14:paraId="64B4D65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491</w:t>
            </w:r>
          </w:p>
        </w:tc>
        <w:tc>
          <w:tcPr>
            <w:tcW w:w="0" w:type="auto"/>
            <w:vMerge w:val="restart"/>
            <w:shd w:val="clear" w:color="000000" w:fill="FFFFFF"/>
            <w:hideMark/>
          </w:tcPr>
          <w:p w14:paraId="08905B1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Сантехнічні перегородки каркас з алюмінію с заповненням ЛДСП панелями h=2.1м</w:t>
            </w:r>
            <w:r w:rsidRPr="001903F3">
              <w:rPr>
                <w:rFonts w:ascii="Times New Roman" w:eastAsia="Times New Roman" w:hAnsi="Times New Roman" w:cs="Times New Roman"/>
                <w:color w:val="080000"/>
                <w:sz w:val="24"/>
                <w:szCs w:val="24"/>
              </w:rPr>
              <w:br/>
              <w:t xml:space="preserve"> [716,03 грн/т * 0,04 т]</w:t>
            </w:r>
          </w:p>
        </w:tc>
        <w:tc>
          <w:tcPr>
            <w:tcW w:w="0" w:type="auto"/>
            <w:vMerge w:val="restart"/>
            <w:shd w:val="clear" w:color="000000" w:fill="FFFFFF"/>
            <w:hideMark/>
          </w:tcPr>
          <w:p w14:paraId="2504639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346E767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20,2</w:t>
            </w:r>
          </w:p>
        </w:tc>
      </w:tr>
      <w:tr w:rsidR="00903D5C" w:rsidRPr="001903F3" w14:paraId="4271DC24" w14:textId="77777777" w:rsidTr="00D632B8">
        <w:trPr>
          <w:trHeight w:val="454"/>
        </w:trPr>
        <w:tc>
          <w:tcPr>
            <w:tcW w:w="0" w:type="auto"/>
            <w:vMerge/>
            <w:hideMark/>
          </w:tcPr>
          <w:p w14:paraId="27B0AF2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3BC5B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1C6B1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46713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FF5AE9E" w14:textId="77777777" w:rsidTr="00D632B8">
        <w:trPr>
          <w:trHeight w:val="454"/>
        </w:trPr>
        <w:tc>
          <w:tcPr>
            <w:tcW w:w="0" w:type="auto"/>
            <w:vMerge w:val="restart"/>
            <w:shd w:val="clear" w:color="000000" w:fill="FFFFFF"/>
            <w:hideMark/>
          </w:tcPr>
          <w:p w14:paraId="25171B7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492</w:t>
            </w:r>
          </w:p>
        </w:tc>
        <w:tc>
          <w:tcPr>
            <w:tcW w:w="0" w:type="auto"/>
            <w:vMerge w:val="restart"/>
            <w:shd w:val="clear" w:color="000000" w:fill="FFFFFF"/>
            <w:hideMark/>
          </w:tcPr>
          <w:p w14:paraId="028625B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Світильник LED 12Вт WT035C LED12/NW PSU CFW L1054</w:t>
            </w:r>
            <w:r w:rsidRPr="001903F3">
              <w:rPr>
                <w:rFonts w:ascii="Times New Roman" w:eastAsia="Times New Roman" w:hAnsi="Times New Roman" w:cs="Times New Roman"/>
                <w:color w:val="080000"/>
                <w:sz w:val="24"/>
                <w:szCs w:val="24"/>
              </w:rPr>
              <w:br/>
              <w:t xml:space="preserve"> [693,22 грн/т * 0,0013 т]</w:t>
            </w:r>
          </w:p>
        </w:tc>
        <w:tc>
          <w:tcPr>
            <w:tcW w:w="0" w:type="auto"/>
            <w:vMerge w:val="restart"/>
            <w:shd w:val="clear" w:color="000000" w:fill="FFFFFF"/>
            <w:hideMark/>
          </w:tcPr>
          <w:p w14:paraId="6F6088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571206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13,0</w:t>
            </w:r>
          </w:p>
        </w:tc>
      </w:tr>
      <w:tr w:rsidR="00903D5C" w:rsidRPr="001903F3" w14:paraId="276CC6AC" w14:textId="77777777" w:rsidTr="00D632B8">
        <w:trPr>
          <w:trHeight w:val="454"/>
        </w:trPr>
        <w:tc>
          <w:tcPr>
            <w:tcW w:w="0" w:type="auto"/>
            <w:vMerge/>
            <w:hideMark/>
          </w:tcPr>
          <w:p w14:paraId="4F38C60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10EFB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C88F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483D8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5026716" w14:textId="77777777" w:rsidTr="00D632B8">
        <w:trPr>
          <w:trHeight w:val="454"/>
        </w:trPr>
        <w:tc>
          <w:tcPr>
            <w:tcW w:w="0" w:type="auto"/>
            <w:vMerge w:val="restart"/>
            <w:shd w:val="clear" w:color="000000" w:fill="FFFFFF"/>
            <w:hideMark/>
          </w:tcPr>
          <w:p w14:paraId="130E868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493</w:t>
            </w:r>
          </w:p>
        </w:tc>
        <w:tc>
          <w:tcPr>
            <w:tcW w:w="0" w:type="auto"/>
            <w:vMerge w:val="restart"/>
            <w:shd w:val="clear" w:color="000000" w:fill="FFFFFF"/>
            <w:hideMark/>
          </w:tcPr>
          <w:p w14:paraId="2F4BE54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Світильник LED 17Вт WT035C LED17/NW PSU CFW L600</w:t>
            </w:r>
            <w:r w:rsidRPr="001903F3">
              <w:rPr>
                <w:rFonts w:ascii="Times New Roman" w:eastAsia="Times New Roman" w:hAnsi="Times New Roman" w:cs="Times New Roman"/>
                <w:color w:val="080000"/>
                <w:sz w:val="24"/>
                <w:szCs w:val="24"/>
              </w:rPr>
              <w:br/>
              <w:t xml:space="preserve"> [693,22 грн/т * 0,0013 т]</w:t>
            </w:r>
          </w:p>
        </w:tc>
        <w:tc>
          <w:tcPr>
            <w:tcW w:w="0" w:type="auto"/>
            <w:vMerge w:val="restart"/>
            <w:shd w:val="clear" w:color="000000" w:fill="FFFFFF"/>
            <w:hideMark/>
          </w:tcPr>
          <w:p w14:paraId="0DA78E6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00F462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17,0</w:t>
            </w:r>
          </w:p>
        </w:tc>
      </w:tr>
      <w:tr w:rsidR="00903D5C" w:rsidRPr="001903F3" w14:paraId="6CE4C0FF" w14:textId="77777777" w:rsidTr="00D632B8">
        <w:trPr>
          <w:trHeight w:val="454"/>
        </w:trPr>
        <w:tc>
          <w:tcPr>
            <w:tcW w:w="0" w:type="auto"/>
            <w:vMerge/>
            <w:hideMark/>
          </w:tcPr>
          <w:p w14:paraId="18397DA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962E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75A11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B243E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8B41B56" w14:textId="77777777" w:rsidTr="00D632B8">
        <w:trPr>
          <w:trHeight w:val="454"/>
        </w:trPr>
        <w:tc>
          <w:tcPr>
            <w:tcW w:w="0" w:type="auto"/>
            <w:vMerge w:val="restart"/>
            <w:shd w:val="clear" w:color="000000" w:fill="FFFFFF"/>
            <w:hideMark/>
          </w:tcPr>
          <w:p w14:paraId="1ECCF80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494</w:t>
            </w:r>
          </w:p>
        </w:tc>
        <w:tc>
          <w:tcPr>
            <w:tcW w:w="0" w:type="auto"/>
            <w:vMerge w:val="restart"/>
            <w:shd w:val="clear" w:color="000000" w:fill="FFFFFF"/>
            <w:hideMark/>
          </w:tcPr>
          <w:p w14:paraId="385465C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Світильник LED 18Вт  LEDVANCE SLIM DRL</w:t>
            </w:r>
            <w:r w:rsidRPr="001903F3">
              <w:rPr>
                <w:rFonts w:ascii="Times New Roman" w:eastAsia="Times New Roman" w:hAnsi="Times New Roman" w:cs="Times New Roman"/>
                <w:color w:val="080000"/>
                <w:sz w:val="24"/>
                <w:szCs w:val="24"/>
              </w:rPr>
              <w:br/>
              <w:t xml:space="preserve"> [693,22 грн/т * 0,0013 т]</w:t>
            </w:r>
          </w:p>
        </w:tc>
        <w:tc>
          <w:tcPr>
            <w:tcW w:w="0" w:type="auto"/>
            <w:vMerge w:val="restart"/>
            <w:shd w:val="clear" w:color="000000" w:fill="FFFFFF"/>
            <w:hideMark/>
          </w:tcPr>
          <w:p w14:paraId="18D194C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B4672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5C59310F" w14:textId="77777777" w:rsidTr="00D632B8">
        <w:trPr>
          <w:trHeight w:val="454"/>
        </w:trPr>
        <w:tc>
          <w:tcPr>
            <w:tcW w:w="0" w:type="auto"/>
            <w:vMerge/>
            <w:hideMark/>
          </w:tcPr>
          <w:p w14:paraId="508963E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CB189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7C54F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D4735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9E7141C" w14:textId="77777777" w:rsidTr="00D632B8">
        <w:trPr>
          <w:trHeight w:val="454"/>
        </w:trPr>
        <w:tc>
          <w:tcPr>
            <w:tcW w:w="0" w:type="auto"/>
            <w:vMerge w:val="restart"/>
            <w:shd w:val="clear" w:color="000000" w:fill="FFFFFF"/>
            <w:hideMark/>
          </w:tcPr>
          <w:p w14:paraId="64BBFA9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495</w:t>
            </w:r>
          </w:p>
        </w:tc>
        <w:tc>
          <w:tcPr>
            <w:tcW w:w="0" w:type="auto"/>
            <w:vMerge w:val="restart"/>
            <w:shd w:val="clear" w:color="000000" w:fill="FFFFFF"/>
            <w:hideMark/>
          </w:tcPr>
          <w:p w14:paraId="1A89738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Світильник LED 34Вт WT035C LED34/NW PSU CFW L1200</w:t>
            </w:r>
            <w:r w:rsidRPr="001903F3">
              <w:rPr>
                <w:rFonts w:ascii="Times New Roman" w:eastAsia="Times New Roman" w:hAnsi="Times New Roman" w:cs="Times New Roman"/>
                <w:color w:val="080000"/>
                <w:sz w:val="24"/>
                <w:szCs w:val="24"/>
              </w:rPr>
              <w:br/>
              <w:t xml:space="preserve"> [693,22 грн/т * 0,0013 т]</w:t>
            </w:r>
          </w:p>
        </w:tc>
        <w:tc>
          <w:tcPr>
            <w:tcW w:w="0" w:type="auto"/>
            <w:vMerge w:val="restart"/>
            <w:shd w:val="clear" w:color="000000" w:fill="FFFFFF"/>
            <w:hideMark/>
          </w:tcPr>
          <w:p w14:paraId="2621175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E8971F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202,0</w:t>
            </w:r>
          </w:p>
        </w:tc>
      </w:tr>
      <w:tr w:rsidR="00903D5C" w:rsidRPr="001903F3" w14:paraId="7AF52BA4" w14:textId="77777777" w:rsidTr="00D632B8">
        <w:trPr>
          <w:trHeight w:val="454"/>
        </w:trPr>
        <w:tc>
          <w:tcPr>
            <w:tcW w:w="0" w:type="auto"/>
            <w:vMerge/>
            <w:hideMark/>
          </w:tcPr>
          <w:p w14:paraId="10FB532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B20F5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02F5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964C2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FC6BA1C" w14:textId="77777777" w:rsidTr="00D632B8">
        <w:trPr>
          <w:trHeight w:val="454"/>
        </w:trPr>
        <w:tc>
          <w:tcPr>
            <w:tcW w:w="0" w:type="auto"/>
            <w:vMerge w:val="restart"/>
            <w:shd w:val="clear" w:color="000000" w:fill="FFFFFF"/>
            <w:hideMark/>
          </w:tcPr>
          <w:p w14:paraId="2A9835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496</w:t>
            </w:r>
          </w:p>
        </w:tc>
        <w:tc>
          <w:tcPr>
            <w:tcW w:w="0" w:type="auto"/>
            <w:vMerge w:val="restart"/>
            <w:shd w:val="clear" w:color="000000" w:fill="FFFFFF"/>
            <w:hideMark/>
          </w:tcPr>
          <w:p w14:paraId="2C56CF0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Світильник LED 6Вт</w:t>
            </w:r>
            <w:r w:rsidRPr="001903F3">
              <w:rPr>
                <w:rFonts w:ascii="Times New Roman" w:eastAsia="Times New Roman" w:hAnsi="Times New Roman" w:cs="Times New Roman"/>
                <w:color w:val="080000"/>
                <w:sz w:val="24"/>
                <w:szCs w:val="24"/>
              </w:rPr>
              <w:br/>
              <w:t xml:space="preserve"> [693,22 грн/т * 0,0013 т]</w:t>
            </w:r>
          </w:p>
        </w:tc>
        <w:tc>
          <w:tcPr>
            <w:tcW w:w="0" w:type="auto"/>
            <w:vMerge w:val="restart"/>
            <w:shd w:val="clear" w:color="000000" w:fill="FFFFFF"/>
            <w:hideMark/>
          </w:tcPr>
          <w:p w14:paraId="1951096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4E351D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17,0</w:t>
            </w:r>
          </w:p>
        </w:tc>
      </w:tr>
      <w:tr w:rsidR="00903D5C" w:rsidRPr="001903F3" w14:paraId="3FF1537A" w14:textId="77777777" w:rsidTr="00D632B8">
        <w:trPr>
          <w:trHeight w:val="454"/>
        </w:trPr>
        <w:tc>
          <w:tcPr>
            <w:tcW w:w="0" w:type="auto"/>
            <w:vMerge/>
            <w:hideMark/>
          </w:tcPr>
          <w:p w14:paraId="75DE8F5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2D441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9AC1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0A01B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DEFD0F5" w14:textId="77777777" w:rsidTr="00D632B8">
        <w:trPr>
          <w:trHeight w:val="454"/>
        </w:trPr>
        <w:tc>
          <w:tcPr>
            <w:tcW w:w="0" w:type="auto"/>
            <w:vMerge w:val="restart"/>
            <w:shd w:val="clear" w:color="000000" w:fill="FFFFFF"/>
            <w:hideMark/>
          </w:tcPr>
          <w:p w14:paraId="281C426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497</w:t>
            </w:r>
          </w:p>
        </w:tc>
        <w:tc>
          <w:tcPr>
            <w:tcW w:w="0" w:type="auto"/>
            <w:vMerge w:val="restart"/>
            <w:shd w:val="clear" w:color="000000" w:fill="FFFFFF"/>
            <w:hideMark/>
          </w:tcPr>
          <w:p w14:paraId="5F2CC73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Світильник LED Аварійний "Вихід"</w:t>
            </w:r>
            <w:r w:rsidRPr="001903F3">
              <w:rPr>
                <w:rFonts w:ascii="Times New Roman" w:eastAsia="Times New Roman" w:hAnsi="Times New Roman" w:cs="Times New Roman"/>
                <w:color w:val="080000"/>
                <w:sz w:val="24"/>
                <w:szCs w:val="24"/>
              </w:rPr>
              <w:br/>
              <w:t xml:space="preserve"> [693,22 грн/т * 0,0013 т]</w:t>
            </w:r>
          </w:p>
        </w:tc>
        <w:tc>
          <w:tcPr>
            <w:tcW w:w="0" w:type="auto"/>
            <w:vMerge w:val="restart"/>
            <w:shd w:val="clear" w:color="000000" w:fill="FFFFFF"/>
            <w:hideMark/>
          </w:tcPr>
          <w:p w14:paraId="53E308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7D97F2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17,0</w:t>
            </w:r>
          </w:p>
        </w:tc>
      </w:tr>
      <w:tr w:rsidR="00903D5C" w:rsidRPr="001903F3" w14:paraId="06E4CCAC" w14:textId="77777777" w:rsidTr="00D632B8">
        <w:trPr>
          <w:trHeight w:val="454"/>
        </w:trPr>
        <w:tc>
          <w:tcPr>
            <w:tcW w:w="0" w:type="auto"/>
            <w:vMerge/>
            <w:hideMark/>
          </w:tcPr>
          <w:p w14:paraId="7430466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08EF5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D309C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2A755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3B2358E" w14:textId="77777777" w:rsidTr="00D632B8">
        <w:trPr>
          <w:trHeight w:val="454"/>
        </w:trPr>
        <w:tc>
          <w:tcPr>
            <w:tcW w:w="0" w:type="auto"/>
            <w:vMerge w:val="restart"/>
            <w:shd w:val="clear" w:color="000000" w:fill="FFFFFF"/>
            <w:hideMark/>
          </w:tcPr>
          <w:p w14:paraId="128CA7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498</w:t>
            </w:r>
          </w:p>
        </w:tc>
        <w:tc>
          <w:tcPr>
            <w:tcW w:w="0" w:type="auto"/>
            <w:vMerge w:val="restart"/>
            <w:shd w:val="clear" w:color="000000" w:fill="FFFFFF"/>
            <w:hideMark/>
          </w:tcPr>
          <w:p w14:paraId="38F6F24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Сидіння складне для душової кімнати для інвалідів  Frap F8132</w:t>
            </w:r>
            <w:r w:rsidRPr="001903F3">
              <w:rPr>
                <w:rFonts w:ascii="Times New Roman" w:eastAsia="Times New Roman" w:hAnsi="Times New Roman" w:cs="Times New Roman"/>
                <w:color w:val="080000"/>
                <w:sz w:val="24"/>
                <w:szCs w:val="24"/>
              </w:rPr>
              <w:br/>
              <w:t xml:space="preserve"> [766,48 грн/т * 0,005 т]</w:t>
            </w:r>
          </w:p>
        </w:tc>
        <w:tc>
          <w:tcPr>
            <w:tcW w:w="0" w:type="auto"/>
            <w:vMerge w:val="restart"/>
            <w:shd w:val="clear" w:color="000000" w:fill="FFFFFF"/>
            <w:hideMark/>
          </w:tcPr>
          <w:p w14:paraId="74BA0BD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06668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2E25D8F4" w14:textId="77777777" w:rsidTr="00D632B8">
        <w:trPr>
          <w:trHeight w:val="454"/>
        </w:trPr>
        <w:tc>
          <w:tcPr>
            <w:tcW w:w="0" w:type="auto"/>
            <w:vMerge/>
            <w:hideMark/>
          </w:tcPr>
          <w:p w14:paraId="36BD4DF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65049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6D614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3AC86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F120E1C" w14:textId="77777777" w:rsidTr="00D632B8">
        <w:trPr>
          <w:trHeight w:val="454"/>
        </w:trPr>
        <w:tc>
          <w:tcPr>
            <w:tcW w:w="0" w:type="auto"/>
            <w:vMerge w:val="restart"/>
            <w:shd w:val="clear" w:color="000000" w:fill="FFFFFF"/>
            <w:hideMark/>
          </w:tcPr>
          <w:p w14:paraId="7D00C67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499</w:t>
            </w:r>
          </w:p>
        </w:tc>
        <w:tc>
          <w:tcPr>
            <w:tcW w:w="0" w:type="auto"/>
            <w:vMerge w:val="restart"/>
            <w:shd w:val="clear" w:color="000000" w:fill="FFFFFF"/>
            <w:hideMark/>
          </w:tcPr>
          <w:p w14:paraId="21CA4AB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Силіконова фарба  Ceresit  CT 48</w:t>
            </w:r>
            <w:r w:rsidRPr="001903F3">
              <w:rPr>
                <w:rFonts w:ascii="Times New Roman" w:eastAsia="Times New Roman" w:hAnsi="Times New Roman" w:cs="Times New Roman"/>
                <w:color w:val="080000"/>
                <w:sz w:val="24"/>
                <w:szCs w:val="24"/>
              </w:rPr>
              <w:br/>
              <w:t xml:space="preserve"> [1 002,33 грн/т * 0,00145 т]</w:t>
            </w:r>
          </w:p>
        </w:tc>
        <w:tc>
          <w:tcPr>
            <w:tcW w:w="0" w:type="auto"/>
            <w:vMerge w:val="restart"/>
            <w:shd w:val="clear" w:color="000000" w:fill="FFFFFF"/>
            <w:hideMark/>
          </w:tcPr>
          <w:p w14:paraId="68A17B5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w:t>
            </w:r>
          </w:p>
        </w:tc>
        <w:tc>
          <w:tcPr>
            <w:tcW w:w="0" w:type="auto"/>
            <w:vMerge w:val="restart"/>
            <w:shd w:val="clear" w:color="000000" w:fill="FFFFFF"/>
            <w:hideMark/>
          </w:tcPr>
          <w:p w14:paraId="1605942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170,68</w:t>
            </w:r>
          </w:p>
        </w:tc>
      </w:tr>
      <w:tr w:rsidR="00903D5C" w:rsidRPr="001903F3" w14:paraId="5577F8AC" w14:textId="77777777" w:rsidTr="00D632B8">
        <w:trPr>
          <w:trHeight w:val="454"/>
        </w:trPr>
        <w:tc>
          <w:tcPr>
            <w:tcW w:w="0" w:type="auto"/>
            <w:vMerge/>
            <w:hideMark/>
          </w:tcPr>
          <w:p w14:paraId="22B435D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835C7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80154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BC438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C55E26F" w14:textId="77777777" w:rsidTr="00D632B8">
        <w:trPr>
          <w:trHeight w:val="454"/>
        </w:trPr>
        <w:tc>
          <w:tcPr>
            <w:tcW w:w="0" w:type="auto"/>
            <w:vMerge w:val="restart"/>
            <w:shd w:val="clear" w:color="000000" w:fill="FFFFFF"/>
            <w:hideMark/>
          </w:tcPr>
          <w:p w14:paraId="768BBB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500</w:t>
            </w:r>
          </w:p>
        </w:tc>
        <w:tc>
          <w:tcPr>
            <w:tcW w:w="0" w:type="auto"/>
            <w:vMerge w:val="restart"/>
            <w:shd w:val="clear" w:color="000000" w:fill="FFFFFF"/>
            <w:hideMark/>
          </w:tcPr>
          <w:p w14:paraId="69AF53D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Сифон для піддонів</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0631940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708168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1C185B13" w14:textId="77777777" w:rsidTr="00D632B8">
        <w:trPr>
          <w:trHeight w:val="454"/>
        </w:trPr>
        <w:tc>
          <w:tcPr>
            <w:tcW w:w="0" w:type="auto"/>
            <w:vMerge/>
            <w:hideMark/>
          </w:tcPr>
          <w:p w14:paraId="15DC938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14FF7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98FBA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FC035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6CA7654" w14:textId="77777777" w:rsidTr="00D632B8">
        <w:trPr>
          <w:trHeight w:val="454"/>
        </w:trPr>
        <w:tc>
          <w:tcPr>
            <w:tcW w:w="0" w:type="auto"/>
            <w:vMerge w:val="restart"/>
            <w:shd w:val="clear" w:color="000000" w:fill="FFFFFF"/>
            <w:hideMark/>
          </w:tcPr>
          <w:p w14:paraId="6D6AAC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501</w:t>
            </w:r>
          </w:p>
        </w:tc>
        <w:tc>
          <w:tcPr>
            <w:tcW w:w="0" w:type="auto"/>
            <w:vMerge w:val="restart"/>
            <w:shd w:val="clear" w:color="000000" w:fill="FFFFFF"/>
            <w:hideMark/>
          </w:tcPr>
          <w:p w14:paraId="305B8CF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Сифон для умивальника</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433AD0B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264F9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2CCB0F61" w14:textId="77777777" w:rsidTr="00D632B8">
        <w:trPr>
          <w:trHeight w:val="454"/>
        </w:trPr>
        <w:tc>
          <w:tcPr>
            <w:tcW w:w="0" w:type="auto"/>
            <w:vMerge/>
            <w:hideMark/>
          </w:tcPr>
          <w:p w14:paraId="102A354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49D60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A5AFF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5BE77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9D50BD9" w14:textId="77777777" w:rsidTr="00D632B8">
        <w:trPr>
          <w:trHeight w:val="454"/>
        </w:trPr>
        <w:tc>
          <w:tcPr>
            <w:tcW w:w="0" w:type="auto"/>
            <w:vMerge w:val="restart"/>
            <w:shd w:val="clear" w:color="000000" w:fill="FFFFFF"/>
            <w:hideMark/>
          </w:tcPr>
          <w:p w14:paraId="0519C59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502</w:t>
            </w:r>
          </w:p>
        </w:tc>
        <w:tc>
          <w:tcPr>
            <w:tcW w:w="0" w:type="auto"/>
            <w:vMerge w:val="restart"/>
            <w:shd w:val="clear" w:color="000000" w:fill="FFFFFF"/>
            <w:hideMark/>
          </w:tcPr>
          <w:p w14:paraId="48BE2B6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Сітка 4Вр1-100х100</w:t>
            </w:r>
            <w:r w:rsidRPr="001903F3">
              <w:rPr>
                <w:rFonts w:ascii="Times New Roman" w:eastAsia="Times New Roman" w:hAnsi="Times New Roman" w:cs="Times New Roman"/>
                <w:color w:val="080000"/>
                <w:sz w:val="24"/>
                <w:szCs w:val="24"/>
              </w:rPr>
              <w:br/>
              <w:t xml:space="preserve"> [531,20 грн/т * 0,004 т]</w:t>
            </w:r>
          </w:p>
        </w:tc>
        <w:tc>
          <w:tcPr>
            <w:tcW w:w="0" w:type="auto"/>
            <w:vMerge w:val="restart"/>
            <w:shd w:val="clear" w:color="000000" w:fill="FFFFFF"/>
            <w:hideMark/>
          </w:tcPr>
          <w:p w14:paraId="429366A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2BD51D6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300,0</w:t>
            </w:r>
          </w:p>
        </w:tc>
      </w:tr>
      <w:tr w:rsidR="00903D5C" w:rsidRPr="001903F3" w14:paraId="56166DBE" w14:textId="77777777" w:rsidTr="00D632B8">
        <w:trPr>
          <w:trHeight w:val="454"/>
        </w:trPr>
        <w:tc>
          <w:tcPr>
            <w:tcW w:w="0" w:type="auto"/>
            <w:vMerge/>
            <w:hideMark/>
          </w:tcPr>
          <w:p w14:paraId="6D34561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D80E3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A64E0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0CAB5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10A3291" w14:textId="77777777" w:rsidTr="00D632B8">
        <w:trPr>
          <w:trHeight w:val="454"/>
        </w:trPr>
        <w:tc>
          <w:tcPr>
            <w:tcW w:w="0" w:type="auto"/>
            <w:vMerge w:val="restart"/>
            <w:shd w:val="clear" w:color="000000" w:fill="FFFFFF"/>
            <w:hideMark/>
          </w:tcPr>
          <w:p w14:paraId="357CE7E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503</w:t>
            </w:r>
          </w:p>
        </w:tc>
        <w:tc>
          <w:tcPr>
            <w:tcW w:w="0" w:type="auto"/>
            <w:vMerge w:val="restart"/>
            <w:shd w:val="clear" w:color="000000" w:fill="FFFFFF"/>
            <w:hideMark/>
          </w:tcPr>
          <w:p w14:paraId="13D8F5D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Сітка дротяна ткана з квадратними чарунками N 05 без покриття</w:t>
            </w:r>
            <w:r w:rsidRPr="001903F3">
              <w:rPr>
                <w:rFonts w:ascii="Times New Roman" w:eastAsia="Times New Roman" w:hAnsi="Times New Roman" w:cs="Times New Roman"/>
                <w:color w:val="080000"/>
                <w:sz w:val="24"/>
                <w:szCs w:val="24"/>
              </w:rPr>
              <w:br/>
              <w:t xml:space="preserve"> [531,20 грн/т * 0,0011 т]</w:t>
            </w:r>
          </w:p>
        </w:tc>
        <w:tc>
          <w:tcPr>
            <w:tcW w:w="0" w:type="auto"/>
            <w:vMerge w:val="restart"/>
            <w:shd w:val="clear" w:color="000000" w:fill="FFFFFF"/>
            <w:hideMark/>
          </w:tcPr>
          <w:p w14:paraId="055AFA3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0E3CE42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1 486,57016</w:t>
            </w:r>
          </w:p>
        </w:tc>
      </w:tr>
      <w:tr w:rsidR="00903D5C" w:rsidRPr="001903F3" w14:paraId="48E66264" w14:textId="77777777" w:rsidTr="00D632B8">
        <w:trPr>
          <w:trHeight w:val="454"/>
        </w:trPr>
        <w:tc>
          <w:tcPr>
            <w:tcW w:w="0" w:type="auto"/>
            <w:vMerge/>
            <w:hideMark/>
          </w:tcPr>
          <w:p w14:paraId="0F42C29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F2ED8A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39EC9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36FF2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9DCDCE0" w14:textId="77777777" w:rsidTr="00D632B8">
        <w:trPr>
          <w:trHeight w:val="454"/>
        </w:trPr>
        <w:tc>
          <w:tcPr>
            <w:tcW w:w="0" w:type="auto"/>
            <w:vMerge w:val="restart"/>
            <w:shd w:val="clear" w:color="000000" w:fill="FFFFFF"/>
            <w:hideMark/>
          </w:tcPr>
          <w:p w14:paraId="4959622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504</w:t>
            </w:r>
          </w:p>
        </w:tc>
        <w:tc>
          <w:tcPr>
            <w:tcW w:w="0" w:type="auto"/>
            <w:vMerge w:val="restart"/>
            <w:shd w:val="clear" w:color="000000" w:fill="FFFFFF"/>
            <w:hideMark/>
          </w:tcPr>
          <w:p w14:paraId="05176B7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Сітка з арматури Вр1 д.4мм 150_150</w:t>
            </w:r>
            <w:r w:rsidRPr="001903F3">
              <w:rPr>
                <w:rFonts w:ascii="Times New Roman" w:eastAsia="Times New Roman" w:hAnsi="Times New Roman" w:cs="Times New Roman"/>
                <w:color w:val="080000"/>
                <w:sz w:val="24"/>
                <w:szCs w:val="24"/>
              </w:rPr>
              <w:br/>
              <w:t xml:space="preserve"> [531,20 грн/т * 0,00135 т]</w:t>
            </w:r>
          </w:p>
        </w:tc>
        <w:tc>
          <w:tcPr>
            <w:tcW w:w="0" w:type="auto"/>
            <w:vMerge w:val="restart"/>
            <w:shd w:val="clear" w:color="000000" w:fill="FFFFFF"/>
            <w:hideMark/>
          </w:tcPr>
          <w:p w14:paraId="6E8304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33406E8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937,32</w:t>
            </w:r>
          </w:p>
        </w:tc>
      </w:tr>
      <w:tr w:rsidR="00903D5C" w:rsidRPr="001903F3" w14:paraId="355487AD" w14:textId="77777777" w:rsidTr="00D632B8">
        <w:trPr>
          <w:trHeight w:val="454"/>
        </w:trPr>
        <w:tc>
          <w:tcPr>
            <w:tcW w:w="0" w:type="auto"/>
            <w:vMerge/>
            <w:hideMark/>
          </w:tcPr>
          <w:p w14:paraId="391261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26F97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3CA58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A692A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8A9CDC2" w14:textId="77777777" w:rsidTr="00D632B8">
        <w:trPr>
          <w:trHeight w:val="454"/>
        </w:trPr>
        <w:tc>
          <w:tcPr>
            <w:tcW w:w="0" w:type="auto"/>
            <w:vMerge w:val="restart"/>
            <w:shd w:val="clear" w:color="000000" w:fill="FFFFFF"/>
            <w:hideMark/>
          </w:tcPr>
          <w:p w14:paraId="06E5D97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505</w:t>
            </w:r>
          </w:p>
        </w:tc>
        <w:tc>
          <w:tcPr>
            <w:tcW w:w="0" w:type="auto"/>
            <w:vMerge w:val="restart"/>
            <w:shd w:val="clear" w:color="000000" w:fill="FFFFFF"/>
            <w:hideMark/>
          </w:tcPr>
          <w:p w14:paraId="3AD5112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Сітка просічна</w:t>
            </w:r>
            <w:r w:rsidRPr="001903F3">
              <w:rPr>
                <w:rFonts w:ascii="Times New Roman" w:eastAsia="Times New Roman" w:hAnsi="Times New Roman" w:cs="Times New Roman"/>
                <w:color w:val="080000"/>
                <w:sz w:val="24"/>
                <w:szCs w:val="24"/>
              </w:rPr>
              <w:br/>
              <w:t xml:space="preserve"> [531,20 грн/т * 0,0011 т]</w:t>
            </w:r>
          </w:p>
        </w:tc>
        <w:tc>
          <w:tcPr>
            <w:tcW w:w="0" w:type="auto"/>
            <w:vMerge w:val="restart"/>
            <w:shd w:val="clear" w:color="000000" w:fill="FFFFFF"/>
            <w:hideMark/>
          </w:tcPr>
          <w:p w14:paraId="1B0024B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6F8C691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8,17488</w:t>
            </w:r>
          </w:p>
        </w:tc>
      </w:tr>
      <w:tr w:rsidR="00903D5C" w:rsidRPr="001903F3" w14:paraId="129E70A1" w14:textId="77777777" w:rsidTr="00D632B8">
        <w:trPr>
          <w:trHeight w:val="454"/>
        </w:trPr>
        <w:tc>
          <w:tcPr>
            <w:tcW w:w="0" w:type="auto"/>
            <w:vMerge/>
            <w:hideMark/>
          </w:tcPr>
          <w:p w14:paraId="2547834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8472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273A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00392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62A4930" w14:textId="77777777" w:rsidTr="00D632B8">
        <w:trPr>
          <w:trHeight w:val="454"/>
        </w:trPr>
        <w:tc>
          <w:tcPr>
            <w:tcW w:w="0" w:type="auto"/>
            <w:vMerge w:val="restart"/>
            <w:shd w:val="clear" w:color="000000" w:fill="FFFFFF"/>
            <w:hideMark/>
          </w:tcPr>
          <w:p w14:paraId="63539EF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506</w:t>
            </w:r>
          </w:p>
        </w:tc>
        <w:tc>
          <w:tcPr>
            <w:tcW w:w="0" w:type="auto"/>
            <w:vMerge w:val="restart"/>
            <w:shd w:val="clear" w:color="000000" w:fill="FFFFFF"/>
            <w:hideMark/>
          </w:tcPr>
          <w:p w14:paraId="1A053DD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Склострічка липка ізоляційна на полікасиновому компаунді, марка ЛСЭПЛ, ширина 20-30 мм, товщина від 0,14 до 0,19 мм</w:t>
            </w:r>
            <w:r w:rsidRPr="001903F3">
              <w:rPr>
                <w:rFonts w:ascii="Times New Roman" w:eastAsia="Times New Roman" w:hAnsi="Times New Roman" w:cs="Times New Roman"/>
                <w:color w:val="080000"/>
                <w:sz w:val="24"/>
                <w:szCs w:val="24"/>
              </w:rPr>
              <w:br/>
              <w:t xml:space="preserve"> [1 464,54 грн/т * 0,00116 т]</w:t>
            </w:r>
          </w:p>
        </w:tc>
        <w:tc>
          <w:tcPr>
            <w:tcW w:w="0" w:type="auto"/>
            <w:vMerge w:val="restart"/>
            <w:shd w:val="clear" w:color="000000" w:fill="FFFFFF"/>
            <w:hideMark/>
          </w:tcPr>
          <w:p w14:paraId="56226D7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01CD906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0,141</w:t>
            </w:r>
          </w:p>
        </w:tc>
      </w:tr>
      <w:tr w:rsidR="00903D5C" w:rsidRPr="001903F3" w14:paraId="49B925AE" w14:textId="77777777" w:rsidTr="00D632B8">
        <w:trPr>
          <w:trHeight w:val="454"/>
        </w:trPr>
        <w:tc>
          <w:tcPr>
            <w:tcW w:w="0" w:type="auto"/>
            <w:vMerge/>
            <w:hideMark/>
          </w:tcPr>
          <w:p w14:paraId="5F469AF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B4E9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80DE4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DC4E6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FBE7B15" w14:textId="77777777" w:rsidTr="00D632B8">
        <w:trPr>
          <w:trHeight w:val="454"/>
        </w:trPr>
        <w:tc>
          <w:tcPr>
            <w:tcW w:w="0" w:type="auto"/>
            <w:vMerge w:val="restart"/>
            <w:shd w:val="clear" w:color="000000" w:fill="FFFFFF"/>
            <w:hideMark/>
          </w:tcPr>
          <w:p w14:paraId="5EE750A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507</w:t>
            </w:r>
          </w:p>
        </w:tc>
        <w:tc>
          <w:tcPr>
            <w:tcW w:w="0" w:type="auto"/>
            <w:vMerge w:val="restart"/>
            <w:shd w:val="clear" w:color="000000" w:fill="FFFFFF"/>
            <w:hideMark/>
          </w:tcPr>
          <w:p w14:paraId="6B0D618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Скоба 4мм (200 шт.)</w:t>
            </w:r>
            <w:r w:rsidRPr="001903F3">
              <w:rPr>
                <w:rFonts w:ascii="Times New Roman" w:eastAsia="Times New Roman" w:hAnsi="Times New Roman" w:cs="Times New Roman"/>
                <w:color w:val="080000"/>
                <w:sz w:val="24"/>
                <w:szCs w:val="24"/>
              </w:rPr>
              <w:br/>
              <w:t xml:space="preserve"> [563,95 грн/т * 0,0001 т]</w:t>
            </w:r>
          </w:p>
        </w:tc>
        <w:tc>
          <w:tcPr>
            <w:tcW w:w="0" w:type="auto"/>
            <w:vMerge w:val="restart"/>
            <w:shd w:val="clear" w:color="000000" w:fill="FFFFFF"/>
            <w:hideMark/>
          </w:tcPr>
          <w:p w14:paraId="7B63F3A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пак</w:t>
            </w:r>
          </w:p>
        </w:tc>
        <w:tc>
          <w:tcPr>
            <w:tcW w:w="0" w:type="auto"/>
            <w:vMerge w:val="restart"/>
            <w:shd w:val="clear" w:color="000000" w:fill="FFFFFF"/>
            <w:hideMark/>
          </w:tcPr>
          <w:p w14:paraId="448725B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88,0</w:t>
            </w:r>
          </w:p>
        </w:tc>
      </w:tr>
      <w:tr w:rsidR="00903D5C" w:rsidRPr="001903F3" w14:paraId="0A1DC325" w14:textId="77777777" w:rsidTr="00D632B8">
        <w:trPr>
          <w:trHeight w:val="454"/>
        </w:trPr>
        <w:tc>
          <w:tcPr>
            <w:tcW w:w="0" w:type="auto"/>
            <w:vMerge/>
            <w:hideMark/>
          </w:tcPr>
          <w:p w14:paraId="19847E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F3762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08FD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E591F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34BC888" w14:textId="77777777" w:rsidTr="00D632B8">
        <w:trPr>
          <w:trHeight w:val="454"/>
        </w:trPr>
        <w:tc>
          <w:tcPr>
            <w:tcW w:w="0" w:type="auto"/>
            <w:vMerge w:val="restart"/>
            <w:shd w:val="clear" w:color="000000" w:fill="FFFFFF"/>
            <w:hideMark/>
          </w:tcPr>
          <w:p w14:paraId="32D4131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508</w:t>
            </w:r>
          </w:p>
        </w:tc>
        <w:tc>
          <w:tcPr>
            <w:tcW w:w="0" w:type="auto"/>
            <w:vMerge w:val="restart"/>
            <w:shd w:val="clear" w:color="000000" w:fill="FFFFFF"/>
            <w:hideMark/>
          </w:tcPr>
          <w:p w14:paraId="0CEC6EF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Скоба будівельна К853</w:t>
            </w:r>
            <w:r w:rsidRPr="001903F3">
              <w:rPr>
                <w:rFonts w:ascii="Times New Roman" w:eastAsia="Times New Roman" w:hAnsi="Times New Roman" w:cs="Times New Roman"/>
                <w:color w:val="080000"/>
                <w:sz w:val="24"/>
                <w:szCs w:val="24"/>
              </w:rPr>
              <w:br/>
              <w:t xml:space="preserve"> [693,22 грн/т * 0,0011 т]</w:t>
            </w:r>
          </w:p>
        </w:tc>
        <w:tc>
          <w:tcPr>
            <w:tcW w:w="0" w:type="auto"/>
            <w:vMerge w:val="restart"/>
            <w:shd w:val="clear" w:color="000000" w:fill="FFFFFF"/>
            <w:hideMark/>
          </w:tcPr>
          <w:p w14:paraId="6569898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1CCE597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0,1035</w:t>
            </w:r>
          </w:p>
        </w:tc>
      </w:tr>
      <w:tr w:rsidR="00903D5C" w:rsidRPr="001903F3" w14:paraId="3CAFA066" w14:textId="77777777" w:rsidTr="00D632B8">
        <w:trPr>
          <w:trHeight w:val="454"/>
        </w:trPr>
        <w:tc>
          <w:tcPr>
            <w:tcW w:w="0" w:type="auto"/>
            <w:vMerge/>
            <w:hideMark/>
          </w:tcPr>
          <w:p w14:paraId="7D58E5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5A965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45D3A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D698C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FBADD0F" w14:textId="77777777" w:rsidTr="00D632B8">
        <w:trPr>
          <w:trHeight w:val="454"/>
        </w:trPr>
        <w:tc>
          <w:tcPr>
            <w:tcW w:w="0" w:type="auto"/>
            <w:vMerge w:val="restart"/>
            <w:shd w:val="clear" w:color="000000" w:fill="FFFFFF"/>
            <w:hideMark/>
          </w:tcPr>
          <w:p w14:paraId="38A932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509</w:t>
            </w:r>
          </w:p>
        </w:tc>
        <w:tc>
          <w:tcPr>
            <w:tcW w:w="0" w:type="auto"/>
            <w:vMerge w:val="restart"/>
            <w:shd w:val="clear" w:color="000000" w:fill="FFFFFF"/>
            <w:hideMark/>
          </w:tcPr>
          <w:p w14:paraId="4E13D86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Скоби будівельні</w:t>
            </w:r>
            <w:r w:rsidRPr="001903F3">
              <w:rPr>
                <w:rFonts w:ascii="Times New Roman" w:eastAsia="Times New Roman" w:hAnsi="Times New Roman" w:cs="Times New Roman"/>
                <w:color w:val="080000"/>
                <w:sz w:val="24"/>
                <w:szCs w:val="24"/>
              </w:rPr>
              <w:br/>
              <w:t xml:space="preserve"> [693,22 грн/т * 0,0011 т]</w:t>
            </w:r>
          </w:p>
        </w:tc>
        <w:tc>
          <w:tcPr>
            <w:tcW w:w="0" w:type="auto"/>
            <w:vMerge w:val="restart"/>
            <w:shd w:val="clear" w:color="000000" w:fill="FFFFFF"/>
            <w:hideMark/>
          </w:tcPr>
          <w:p w14:paraId="6A6208F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4DFEB6E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35,2</w:t>
            </w:r>
          </w:p>
        </w:tc>
      </w:tr>
      <w:tr w:rsidR="00903D5C" w:rsidRPr="001903F3" w14:paraId="0B31D53C" w14:textId="77777777" w:rsidTr="00D632B8">
        <w:trPr>
          <w:trHeight w:val="454"/>
        </w:trPr>
        <w:tc>
          <w:tcPr>
            <w:tcW w:w="0" w:type="auto"/>
            <w:vMerge/>
            <w:hideMark/>
          </w:tcPr>
          <w:p w14:paraId="7EBF63E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F69BFB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EC749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40DB8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37ED545" w14:textId="77777777" w:rsidTr="00D632B8">
        <w:trPr>
          <w:trHeight w:val="454"/>
        </w:trPr>
        <w:tc>
          <w:tcPr>
            <w:tcW w:w="0" w:type="auto"/>
            <w:vMerge w:val="restart"/>
            <w:shd w:val="clear" w:color="000000" w:fill="FFFFFF"/>
            <w:hideMark/>
          </w:tcPr>
          <w:p w14:paraId="11CE0B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510</w:t>
            </w:r>
          </w:p>
        </w:tc>
        <w:tc>
          <w:tcPr>
            <w:tcW w:w="0" w:type="auto"/>
            <w:vMerge w:val="restart"/>
            <w:shd w:val="clear" w:color="000000" w:fill="FFFFFF"/>
            <w:hideMark/>
          </w:tcPr>
          <w:p w14:paraId="289A44D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Скобки для проводів кабелів дволапкові К731</w:t>
            </w:r>
            <w:r w:rsidRPr="001903F3">
              <w:rPr>
                <w:rFonts w:ascii="Times New Roman" w:eastAsia="Times New Roman" w:hAnsi="Times New Roman" w:cs="Times New Roman"/>
                <w:color w:val="080000"/>
                <w:sz w:val="24"/>
                <w:szCs w:val="24"/>
              </w:rPr>
              <w:br/>
              <w:t xml:space="preserve"> [693,22 грн/т * 0,00056 т]</w:t>
            </w:r>
          </w:p>
        </w:tc>
        <w:tc>
          <w:tcPr>
            <w:tcW w:w="0" w:type="auto"/>
            <w:vMerge w:val="restart"/>
            <w:shd w:val="clear" w:color="000000" w:fill="FFFFFF"/>
            <w:hideMark/>
          </w:tcPr>
          <w:p w14:paraId="4150EFC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590BC48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1,84416</w:t>
            </w:r>
          </w:p>
        </w:tc>
      </w:tr>
      <w:tr w:rsidR="00903D5C" w:rsidRPr="001903F3" w14:paraId="0EF72199" w14:textId="77777777" w:rsidTr="00D632B8">
        <w:trPr>
          <w:trHeight w:val="454"/>
        </w:trPr>
        <w:tc>
          <w:tcPr>
            <w:tcW w:w="0" w:type="auto"/>
            <w:vMerge/>
            <w:hideMark/>
          </w:tcPr>
          <w:p w14:paraId="23C87F5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C9630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E8CF2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5FA2D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BB93D0E" w14:textId="77777777" w:rsidTr="00D632B8">
        <w:trPr>
          <w:trHeight w:val="454"/>
        </w:trPr>
        <w:tc>
          <w:tcPr>
            <w:tcW w:w="0" w:type="auto"/>
            <w:vMerge w:val="restart"/>
            <w:shd w:val="clear" w:color="000000" w:fill="FFFFFF"/>
            <w:hideMark/>
          </w:tcPr>
          <w:p w14:paraId="39D097F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511</w:t>
            </w:r>
          </w:p>
        </w:tc>
        <w:tc>
          <w:tcPr>
            <w:tcW w:w="0" w:type="auto"/>
            <w:vMerge w:val="restart"/>
            <w:shd w:val="clear" w:color="000000" w:fill="FFFFFF"/>
            <w:hideMark/>
          </w:tcPr>
          <w:p w14:paraId="1263A19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С-подібний профіль BPL4120</w:t>
            </w:r>
            <w:r w:rsidRPr="001903F3">
              <w:rPr>
                <w:rFonts w:ascii="Times New Roman" w:eastAsia="Times New Roman" w:hAnsi="Times New Roman" w:cs="Times New Roman"/>
                <w:color w:val="080000"/>
                <w:sz w:val="24"/>
                <w:szCs w:val="24"/>
              </w:rPr>
              <w:br/>
              <w:t xml:space="preserve"> [693,22 грн/т * 0,002 т]</w:t>
            </w:r>
          </w:p>
        </w:tc>
        <w:tc>
          <w:tcPr>
            <w:tcW w:w="0" w:type="auto"/>
            <w:vMerge w:val="restart"/>
            <w:shd w:val="clear" w:color="000000" w:fill="FFFFFF"/>
            <w:hideMark/>
          </w:tcPr>
          <w:p w14:paraId="133B388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1F3A97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28,0</w:t>
            </w:r>
          </w:p>
        </w:tc>
      </w:tr>
      <w:tr w:rsidR="00903D5C" w:rsidRPr="001903F3" w14:paraId="1B30975D" w14:textId="77777777" w:rsidTr="00D632B8">
        <w:trPr>
          <w:trHeight w:val="454"/>
        </w:trPr>
        <w:tc>
          <w:tcPr>
            <w:tcW w:w="0" w:type="auto"/>
            <w:vMerge/>
            <w:hideMark/>
          </w:tcPr>
          <w:p w14:paraId="6C68217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D8DB3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5E0ED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6D1E4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0158ABC" w14:textId="77777777" w:rsidTr="00D632B8">
        <w:trPr>
          <w:trHeight w:val="454"/>
        </w:trPr>
        <w:tc>
          <w:tcPr>
            <w:tcW w:w="0" w:type="auto"/>
            <w:vMerge w:val="restart"/>
            <w:shd w:val="clear" w:color="000000" w:fill="FFFFFF"/>
            <w:hideMark/>
          </w:tcPr>
          <w:p w14:paraId="322B9C6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512</w:t>
            </w:r>
          </w:p>
        </w:tc>
        <w:tc>
          <w:tcPr>
            <w:tcW w:w="0" w:type="auto"/>
            <w:vMerge w:val="restart"/>
            <w:shd w:val="clear" w:color="000000" w:fill="FFFFFF"/>
            <w:hideMark/>
          </w:tcPr>
          <w:p w14:paraId="4E1B2E0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Сталеві деталі риштувань</w:t>
            </w:r>
            <w:r w:rsidRPr="001903F3">
              <w:rPr>
                <w:rFonts w:ascii="Times New Roman" w:eastAsia="Times New Roman" w:hAnsi="Times New Roman" w:cs="Times New Roman"/>
                <w:color w:val="080000"/>
                <w:sz w:val="24"/>
                <w:szCs w:val="24"/>
              </w:rPr>
              <w:br/>
              <w:t xml:space="preserve"> [716,03 грн/т * 1,0 т]</w:t>
            </w:r>
          </w:p>
        </w:tc>
        <w:tc>
          <w:tcPr>
            <w:tcW w:w="0" w:type="auto"/>
            <w:vMerge w:val="restart"/>
            <w:shd w:val="clear" w:color="000000" w:fill="FFFFFF"/>
            <w:hideMark/>
          </w:tcPr>
          <w:p w14:paraId="03C16E8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EB9FC6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0,108</w:t>
            </w:r>
          </w:p>
        </w:tc>
      </w:tr>
      <w:tr w:rsidR="00903D5C" w:rsidRPr="001903F3" w14:paraId="599ADA81" w14:textId="77777777" w:rsidTr="00D632B8">
        <w:trPr>
          <w:trHeight w:val="454"/>
        </w:trPr>
        <w:tc>
          <w:tcPr>
            <w:tcW w:w="0" w:type="auto"/>
            <w:vMerge/>
            <w:hideMark/>
          </w:tcPr>
          <w:p w14:paraId="45781D6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C0D8AE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95C0F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198F4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8987DC9" w14:textId="77777777" w:rsidTr="00D632B8">
        <w:trPr>
          <w:trHeight w:val="454"/>
        </w:trPr>
        <w:tc>
          <w:tcPr>
            <w:tcW w:w="0" w:type="auto"/>
            <w:vMerge w:val="restart"/>
            <w:shd w:val="clear" w:color="000000" w:fill="FFFFFF"/>
            <w:hideMark/>
          </w:tcPr>
          <w:p w14:paraId="24BD71C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513</w:t>
            </w:r>
          </w:p>
        </w:tc>
        <w:tc>
          <w:tcPr>
            <w:tcW w:w="0" w:type="auto"/>
            <w:vMerge w:val="restart"/>
            <w:shd w:val="clear" w:color="000000" w:fill="FFFFFF"/>
            <w:hideMark/>
          </w:tcPr>
          <w:p w14:paraId="12C30D9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Сталь кругла</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5FECAD4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5C02D5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0,0729</w:t>
            </w:r>
          </w:p>
        </w:tc>
      </w:tr>
      <w:tr w:rsidR="00903D5C" w:rsidRPr="001903F3" w14:paraId="427F88F6" w14:textId="77777777" w:rsidTr="00D632B8">
        <w:trPr>
          <w:trHeight w:val="454"/>
        </w:trPr>
        <w:tc>
          <w:tcPr>
            <w:tcW w:w="0" w:type="auto"/>
            <w:vMerge/>
            <w:hideMark/>
          </w:tcPr>
          <w:p w14:paraId="5D1E425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E2DD0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46AAA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0D1F8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A4D27B0" w14:textId="77777777" w:rsidTr="00D632B8">
        <w:trPr>
          <w:trHeight w:val="454"/>
        </w:trPr>
        <w:tc>
          <w:tcPr>
            <w:tcW w:w="0" w:type="auto"/>
            <w:vMerge w:val="restart"/>
            <w:shd w:val="clear" w:color="000000" w:fill="FFFFFF"/>
            <w:hideMark/>
          </w:tcPr>
          <w:p w14:paraId="31B616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514</w:t>
            </w:r>
          </w:p>
        </w:tc>
        <w:tc>
          <w:tcPr>
            <w:tcW w:w="0" w:type="auto"/>
            <w:vMerge w:val="restart"/>
            <w:shd w:val="clear" w:color="000000" w:fill="FFFFFF"/>
            <w:hideMark/>
          </w:tcPr>
          <w:p w14:paraId="317F157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Сталь кутова 32х32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73668B9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4006A74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0,004</w:t>
            </w:r>
          </w:p>
        </w:tc>
      </w:tr>
      <w:tr w:rsidR="00903D5C" w:rsidRPr="001903F3" w14:paraId="53923081" w14:textId="77777777" w:rsidTr="00D632B8">
        <w:trPr>
          <w:trHeight w:val="454"/>
        </w:trPr>
        <w:tc>
          <w:tcPr>
            <w:tcW w:w="0" w:type="auto"/>
            <w:vMerge/>
            <w:hideMark/>
          </w:tcPr>
          <w:p w14:paraId="5CF868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C611E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A908F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CA650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D653C30" w14:textId="77777777" w:rsidTr="00D632B8">
        <w:trPr>
          <w:trHeight w:val="454"/>
        </w:trPr>
        <w:tc>
          <w:tcPr>
            <w:tcW w:w="0" w:type="auto"/>
            <w:vMerge w:val="restart"/>
            <w:shd w:val="clear" w:color="000000" w:fill="FFFFFF"/>
            <w:hideMark/>
          </w:tcPr>
          <w:p w14:paraId="2A5BADD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515</w:t>
            </w:r>
          </w:p>
        </w:tc>
        <w:tc>
          <w:tcPr>
            <w:tcW w:w="0" w:type="auto"/>
            <w:vMerge w:val="restart"/>
            <w:shd w:val="clear" w:color="000000" w:fill="FFFFFF"/>
            <w:hideMark/>
          </w:tcPr>
          <w:p w14:paraId="1A28D6F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Сталь кутова 32х32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2BCA9A1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6873E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0,006</w:t>
            </w:r>
          </w:p>
        </w:tc>
      </w:tr>
      <w:tr w:rsidR="00903D5C" w:rsidRPr="001903F3" w14:paraId="7B410A99" w14:textId="77777777" w:rsidTr="00D632B8">
        <w:trPr>
          <w:trHeight w:val="454"/>
        </w:trPr>
        <w:tc>
          <w:tcPr>
            <w:tcW w:w="0" w:type="auto"/>
            <w:vMerge/>
            <w:hideMark/>
          </w:tcPr>
          <w:p w14:paraId="0FC2DCC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9B670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CC30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72C6C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788CFD0" w14:textId="77777777" w:rsidTr="00D632B8">
        <w:trPr>
          <w:trHeight w:val="454"/>
        </w:trPr>
        <w:tc>
          <w:tcPr>
            <w:tcW w:w="0" w:type="auto"/>
            <w:vMerge w:val="restart"/>
            <w:shd w:val="clear" w:color="000000" w:fill="FFFFFF"/>
            <w:hideMark/>
          </w:tcPr>
          <w:p w14:paraId="094090E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516</w:t>
            </w:r>
          </w:p>
        </w:tc>
        <w:tc>
          <w:tcPr>
            <w:tcW w:w="0" w:type="auto"/>
            <w:vMerge w:val="restart"/>
            <w:shd w:val="clear" w:color="000000" w:fill="FFFFFF"/>
            <w:hideMark/>
          </w:tcPr>
          <w:p w14:paraId="0D0401E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Сталь листова товщиною 4мм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6DC9CAC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175995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0,0541</w:t>
            </w:r>
          </w:p>
        </w:tc>
      </w:tr>
      <w:tr w:rsidR="00903D5C" w:rsidRPr="001903F3" w14:paraId="6708C2F8" w14:textId="77777777" w:rsidTr="00D632B8">
        <w:trPr>
          <w:trHeight w:val="454"/>
        </w:trPr>
        <w:tc>
          <w:tcPr>
            <w:tcW w:w="0" w:type="auto"/>
            <w:vMerge/>
            <w:hideMark/>
          </w:tcPr>
          <w:p w14:paraId="6699285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AE74C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C25C2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55C23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0289F0C" w14:textId="77777777" w:rsidTr="00D632B8">
        <w:trPr>
          <w:trHeight w:val="454"/>
        </w:trPr>
        <w:tc>
          <w:tcPr>
            <w:tcW w:w="0" w:type="auto"/>
            <w:vMerge w:val="restart"/>
            <w:shd w:val="clear" w:color="000000" w:fill="FFFFFF"/>
            <w:hideMark/>
          </w:tcPr>
          <w:p w14:paraId="562CA21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517</w:t>
            </w:r>
          </w:p>
        </w:tc>
        <w:tc>
          <w:tcPr>
            <w:tcW w:w="0" w:type="auto"/>
            <w:vMerge w:val="restart"/>
            <w:shd w:val="clear" w:color="000000" w:fill="FFFFFF"/>
            <w:hideMark/>
          </w:tcPr>
          <w:p w14:paraId="09546D0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Сталь штабова 100х8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06E7A9B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0066BB3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0,0647</w:t>
            </w:r>
          </w:p>
        </w:tc>
      </w:tr>
      <w:tr w:rsidR="00903D5C" w:rsidRPr="001903F3" w14:paraId="34D0A831" w14:textId="77777777" w:rsidTr="00D632B8">
        <w:trPr>
          <w:trHeight w:val="454"/>
        </w:trPr>
        <w:tc>
          <w:tcPr>
            <w:tcW w:w="0" w:type="auto"/>
            <w:vMerge/>
            <w:hideMark/>
          </w:tcPr>
          <w:p w14:paraId="316A4B1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CF1D9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ADF3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5B5B7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269AA5B" w14:textId="77777777" w:rsidTr="00D632B8">
        <w:trPr>
          <w:trHeight w:val="454"/>
        </w:trPr>
        <w:tc>
          <w:tcPr>
            <w:tcW w:w="0" w:type="auto"/>
            <w:vMerge w:val="restart"/>
            <w:shd w:val="clear" w:color="000000" w:fill="FFFFFF"/>
            <w:hideMark/>
          </w:tcPr>
          <w:p w14:paraId="43D1300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518</w:t>
            </w:r>
          </w:p>
        </w:tc>
        <w:tc>
          <w:tcPr>
            <w:tcW w:w="0" w:type="auto"/>
            <w:vMerge w:val="restart"/>
            <w:shd w:val="clear" w:color="000000" w:fill="FFFFFF"/>
            <w:hideMark/>
          </w:tcPr>
          <w:p w14:paraId="4B2D2AC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Сталь штабова 40х4 мм</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1ECFF0A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A4F61D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0,157568</w:t>
            </w:r>
          </w:p>
        </w:tc>
      </w:tr>
      <w:tr w:rsidR="00903D5C" w:rsidRPr="001903F3" w14:paraId="50A69CE7" w14:textId="77777777" w:rsidTr="00D632B8">
        <w:trPr>
          <w:trHeight w:val="454"/>
        </w:trPr>
        <w:tc>
          <w:tcPr>
            <w:tcW w:w="0" w:type="auto"/>
            <w:vMerge/>
            <w:hideMark/>
          </w:tcPr>
          <w:p w14:paraId="6AB94DC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EAD57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0D0DB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D37E7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E288D96" w14:textId="77777777" w:rsidTr="00D632B8">
        <w:trPr>
          <w:trHeight w:val="454"/>
        </w:trPr>
        <w:tc>
          <w:tcPr>
            <w:tcW w:w="0" w:type="auto"/>
            <w:vMerge w:val="restart"/>
            <w:shd w:val="clear" w:color="000000" w:fill="FFFFFF"/>
            <w:hideMark/>
          </w:tcPr>
          <w:p w14:paraId="22DE1A5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519</w:t>
            </w:r>
          </w:p>
        </w:tc>
        <w:tc>
          <w:tcPr>
            <w:tcW w:w="0" w:type="auto"/>
            <w:vMerge w:val="restart"/>
            <w:shd w:val="clear" w:color="000000" w:fill="FFFFFF"/>
            <w:hideMark/>
          </w:tcPr>
          <w:p w14:paraId="3DA46B7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Стрічка ізоляційна "Пара"</w:t>
            </w:r>
            <w:r w:rsidRPr="001903F3">
              <w:rPr>
                <w:rFonts w:ascii="Times New Roman" w:eastAsia="Times New Roman" w:hAnsi="Times New Roman" w:cs="Times New Roman"/>
                <w:color w:val="080000"/>
                <w:sz w:val="24"/>
                <w:szCs w:val="24"/>
              </w:rPr>
              <w:br/>
              <w:t xml:space="preserve"> [1 464,54 грн/т * 0,00116 т]</w:t>
            </w:r>
          </w:p>
        </w:tc>
        <w:tc>
          <w:tcPr>
            <w:tcW w:w="0" w:type="auto"/>
            <w:vMerge w:val="restart"/>
            <w:shd w:val="clear" w:color="000000" w:fill="FFFFFF"/>
            <w:hideMark/>
          </w:tcPr>
          <w:p w14:paraId="67BABBF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01CA04D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3,869</w:t>
            </w:r>
          </w:p>
        </w:tc>
      </w:tr>
      <w:tr w:rsidR="00903D5C" w:rsidRPr="001903F3" w14:paraId="74FC84BF" w14:textId="77777777" w:rsidTr="00D632B8">
        <w:trPr>
          <w:trHeight w:val="454"/>
        </w:trPr>
        <w:tc>
          <w:tcPr>
            <w:tcW w:w="0" w:type="auto"/>
            <w:vMerge/>
            <w:hideMark/>
          </w:tcPr>
          <w:p w14:paraId="34CC99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25A9B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7ED564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14D35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7E1233A" w14:textId="77777777" w:rsidTr="00D632B8">
        <w:trPr>
          <w:trHeight w:val="454"/>
        </w:trPr>
        <w:tc>
          <w:tcPr>
            <w:tcW w:w="0" w:type="auto"/>
            <w:vMerge w:val="restart"/>
            <w:shd w:val="clear" w:color="000000" w:fill="FFFFFF"/>
            <w:hideMark/>
          </w:tcPr>
          <w:p w14:paraId="167D92F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520</w:t>
            </w:r>
          </w:p>
        </w:tc>
        <w:tc>
          <w:tcPr>
            <w:tcW w:w="0" w:type="auto"/>
            <w:vMerge w:val="restart"/>
            <w:shd w:val="clear" w:color="000000" w:fill="FFFFFF"/>
            <w:hideMark/>
          </w:tcPr>
          <w:p w14:paraId="6A7CDAA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Стрічка монтажна ЛМ</w:t>
            </w:r>
            <w:r w:rsidRPr="001903F3">
              <w:rPr>
                <w:rFonts w:ascii="Times New Roman" w:eastAsia="Times New Roman" w:hAnsi="Times New Roman" w:cs="Times New Roman"/>
                <w:color w:val="080000"/>
                <w:sz w:val="24"/>
                <w:szCs w:val="24"/>
              </w:rPr>
              <w:br/>
              <w:t xml:space="preserve"> [693,22 грн/т * 0,00125 т]</w:t>
            </w:r>
          </w:p>
        </w:tc>
        <w:tc>
          <w:tcPr>
            <w:tcW w:w="0" w:type="auto"/>
            <w:vMerge w:val="restart"/>
            <w:shd w:val="clear" w:color="000000" w:fill="FFFFFF"/>
            <w:hideMark/>
          </w:tcPr>
          <w:p w14:paraId="52DC7A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100м</w:t>
            </w:r>
          </w:p>
        </w:tc>
        <w:tc>
          <w:tcPr>
            <w:tcW w:w="0" w:type="auto"/>
            <w:vMerge w:val="restart"/>
            <w:shd w:val="clear" w:color="000000" w:fill="FFFFFF"/>
            <w:hideMark/>
          </w:tcPr>
          <w:p w14:paraId="6F47FDD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1,4960656</w:t>
            </w:r>
          </w:p>
        </w:tc>
      </w:tr>
      <w:tr w:rsidR="00903D5C" w:rsidRPr="001903F3" w14:paraId="5A4C8F66" w14:textId="77777777" w:rsidTr="00D632B8">
        <w:trPr>
          <w:trHeight w:val="454"/>
        </w:trPr>
        <w:tc>
          <w:tcPr>
            <w:tcW w:w="0" w:type="auto"/>
            <w:vMerge/>
            <w:hideMark/>
          </w:tcPr>
          <w:p w14:paraId="53113BE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3463A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FE03A9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337CE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CC0F569" w14:textId="77777777" w:rsidTr="00D632B8">
        <w:trPr>
          <w:trHeight w:val="454"/>
        </w:trPr>
        <w:tc>
          <w:tcPr>
            <w:tcW w:w="0" w:type="auto"/>
            <w:vMerge w:val="restart"/>
            <w:shd w:val="clear" w:color="000000" w:fill="FFFFFF"/>
            <w:hideMark/>
          </w:tcPr>
          <w:p w14:paraId="46262D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521</w:t>
            </w:r>
          </w:p>
        </w:tc>
        <w:tc>
          <w:tcPr>
            <w:tcW w:w="0" w:type="auto"/>
            <w:vMerge w:val="restart"/>
            <w:shd w:val="clear" w:color="000000" w:fill="FFFFFF"/>
            <w:hideMark/>
          </w:tcPr>
          <w:p w14:paraId="41A0BBA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Стрічка поліетиленова з липким шаром, марка А</w:t>
            </w:r>
            <w:r w:rsidRPr="001903F3">
              <w:rPr>
                <w:rFonts w:ascii="Times New Roman" w:eastAsia="Times New Roman" w:hAnsi="Times New Roman" w:cs="Times New Roman"/>
                <w:color w:val="080000"/>
                <w:sz w:val="24"/>
                <w:szCs w:val="24"/>
              </w:rPr>
              <w:br/>
              <w:t xml:space="preserve"> [1 464,54 грн/т * 0,00113 т]</w:t>
            </w:r>
          </w:p>
        </w:tc>
        <w:tc>
          <w:tcPr>
            <w:tcW w:w="0" w:type="auto"/>
            <w:vMerge w:val="restart"/>
            <w:shd w:val="clear" w:color="000000" w:fill="FFFFFF"/>
            <w:hideMark/>
          </w:tcPr>
          <w:p w14:paraId="4E4B72A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3F7B002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5,883812</w:t>
            </w:r>
          </w:p>
        </w:tc>
      </w:tr>
      <w:tr w:rsidR="00903D5C" w:rsidRPr="001903F3" w14:paraId="789FB58B" w14:textId="77777777" w:rsidTr="00D632B8">
        <w:trPr>
          <w:trHeight w:val="454"/>
        </w:trPr>
        <w:tc>
          <w:tcPr>
            <w:tcW w:w="0" w:type="auto"/>
            <w:vMerge/>
            <w:hideMark/>
          </w:tcPr>
          <w:p w14:paraId="4193ADE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83ABB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5F972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36567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30C4D33" w14:textId="77777777" w:rsidTr="00D632B8">
        <w:trPr>
          <w:trHeight w:val="454"/>
        </w:trPr>
        <w:tc>
          <w:tcPr>
            <w:tcW w:w="0" w:type="auto"/>
            <w:vMerge w:val="restart"/>
            <w:shd w:val="clear" w:color="000000" w:fill="FFFFFF"/>
            <w:hideMark/>
          </w:tcPr>
          <w:p w14:paraId="22049D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522</w:t>
            </w:r>
          </w:p>
        </w:tc>
        <w:tc>
          <w:tcPr>
            <w:tcW w:w="0" w:type="auto"/>
            <w:vMerge w:val="restart"/>
            <w:shd w:val="clear" w:color="000000" w:fill="FFFFFF"/>
            <w:hideMark/>
          </w:tcPr>
          <w:p w14:paraId="2609791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Суміш ППС (для приклеювання та захисту пінополістирольних плит) Ceresit  СT 85</w:t>
            </w:r>
            <w:r w:rsidRPr="001903F3">
              <w:rPr>
                <w:rFonts w:ascii="Times New Roman" w:eastAsia="Times New Roman" w:hAnsi="Times New Roman" w:cs="Times New Roman"/>
                <w:color w:val="080000"/>
                <w:sz w:val="24"/>
                <w:szCs w:val="24"/>
              </w:rPr>
              <w:br/>
              <w:t xml:space="preserve"> [1 002,33 грн/т * 0,0011 т]</w:t>
            </w:r>
          </w:p>
        </w:tc>
        <w:tc>
          <w:tcPr>
            <w:tcW w:w="0" w:type="auto"/>
            <w:vMerge w:val="restart"/>
            <w:shd w:val="clear" w:color="000000" w:fill="FFFFFF"/>
            <w:hideMark/>
          </w:tcPr>
          <w:p w14:paraId="5477A69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0D3E1D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7 962,4</w:t>
            </w:r>
          </w:p>
        </w:tc>
      </w:tr>
      <w:tr w:rsidR="00903D5C" w:rsidRPr="001903F3" w14:paraId="65AFE177" w14:textId="77777777" w:rsidTr="00D632B8">
        <w:trPr>
          <w:trHeight w:val="454"/>
        </w:trPr>
        <w:tc>
          <w:tcPr>
            <w:tcW w:w="0" w:type="auto"/>
            <w:vMerge/>
            <w:hideMark/>
          </w:tcPr>
          <w:p w14:paraId="29FA73E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3DE8C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17A4B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16971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855AFB6" w14:textId="77777777" w:rsidTr="00D632B8">
        <w:trPr>
          <w:trHeight w:val="454"/>
        </w:trPr>
        <w:tc>
          <w:tcPr>
            <w:tcW w:w="0" w:type="auto"/>
            <w:vMerge w:val="restart"/>
            <w:shd w:val="clear" w:color="000000" w:fill="FFFFFF"/>
            <w:hideMark/>
          </w:tcPr>
          <w:p w14:paraId="2769795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523</w:t>
            </w:r>
          </w:p>
        </w:tc>
        <w:tc>
          <w:tcPr>
            <w:tcW w:w="0" w:type="auto"/>
            <w:vMerge w:val="restart"/>
            <w:shd w:val="clear" w:color="000000" w:fill="FFFFFF"/>
            <w:hideMark/>
          </w:tcPr>
          <w:p w14:paraId="1460895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Суміш ЦПС</w:t>
            </w:r>
            <w:r w:rsidRPr="001903F3">
              <w:rPr>
                <w:rFonts w:ascii="Times New Roman" w:eastAsia="Times New Roman" w:hAnsi="Times New Roman" w:cs="Times New Roman"/>
                <w:color w:val="080000"/>
                <w:sz w:val="24"/>
                <w:szCs w:val="24"/>
              </w:rPr>
              <w:br/>
              <w:t xml:space="preserve"> [625,72 грн/т * 1,6 т]</w:t>
            </w:r>
          </w:p>
        </w:tc>
        <w:tc>
          <w:tcPr>
            <w:tcW w:w="0" w:type="auto"/>
            <w:vMerge w:val="restart"/>
            <w:shd w:val="clear" w:color="000000" w:fill="FFFFFF"/>
            <w:hideMark/>
          </w:tcPr>
          <w:p w14:paraId="5680E7A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2A43DBD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4,77239</w:t>
            </w:r>
          </w:p>
        </w:tc>
      </w:tr>
      <w:tr w:rsidR="00903D5C" w:rsidRPr="001903F3" w14:paraId="0401299E" w14:textId="77777777" w:rsidTr="00D632B8">
        <w:trPr>
          <w:trHeight w:val="454"/>
        </w:trPr>
        <w:tc>
          <w:tcPr>
            <w:tcW w:w="0" w:type="auto"/>
            <w:vMerge/>
            <w:hideMark/>
          </w:tcPr>
          <w:p w14:paraId="5A427C1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A0115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C6284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03CDF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7BB8261" w14:textId="77777777" w:rsidTr="00D632B8">
        <w:trPr>
          <w:trHeight w:val="454"/>
        </w:trPr>
        <w:tc>
          <w:tcPr>
            <w:tcW w:w="0" w:type="auto"/>
            <w:vMerge w:val="restart"/>
            <w:shd w:val="clear" w:color="000000" w:fill="FFFFFF"/>
            <w:hideMark/>
          </w:tcPr>
          <w:p w14:paraId="3BA63E4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524</w:t>
            </w:r>
          </w:p>
        </w:tc>
        <w:tc>
          <w:tcPr>
            <w:tcW w:w="0" w:type="auto"/>
            <w:vMerge w:val="restart"/>
            <w:shd w:val="clear" w:color="000000" w:fill="FFFFFF"/>
            <w:hideMark/>
          </w:tcPr>
          <w:p w14:paraId="73B1211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r w:rsidRPr="001903F3">
              <w:rPr>
                <w:rFonts w:ascii="Times New Roman" w:eastAsia="Times New Roman" w:hAnsi="Times New Roman" w:cs="Times New Roman"/>
                <w:color w:val="080000"/>
                <w:sz w:val="24"/>
                <w:szCs w:val="24"/>
              </w:rPr>
              <w:br/>
              <w:t xml:space="preserve"> [626,53 грн/т * 1,0 т]</w:t>
            </w:r>
          </w:p>
        </w:tc>
        <w:tc>
          <w:tcPr>
            <w:tcW w:w="0" w:type="auto"/>
            <w:vMerge w:val="restart"/>
            <w:shd w:val="clear" w:color="000000" w:fill="FFFFFF"/>
            <w:hideMark/>
          </w:tcPr>
          <w:p w14:paraId="6D5002C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3187F47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105,0326</w:t>
            </w:r>
          </w:p>
        </w:tc>
      </w:tr>
      <w:tr w:rsidR="00903D5C" w:rsidRPr="001903F3" w14:paraId="616073D4" w14:textId="77777777" w:rsidTr="00D632B8">
        <w:trPr>
          <w:trHeight w:val="454"/>
        </w:trPr>
        <w:tc>
          <w:tcPr>
            <w:tcW w:w="0" w:type="auto"/>
            <w:vMerge/>
            <w:hideMark/>
          </w:tcPr>
          <w:p w14:paraId="7F859FB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4C756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411FD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6EC3F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C988900" w14:textId="77777777" w:rsidTr="00D632B8">
        <w:trPr>
          <w:trHeight w:val="454"/>
        </w:trPr>
        <w:tc>
          <w:tcPr>
            <w:tcW w:w="0" w:type="auto"/>
            <w:vMerge w:val="restart"/>
            <w:shd w:val="clear" w:color="000000" w:fill="FFFFFF"/>
            <w:hideMark/>
          </w:tcPr>
          <w:p w14:paraId="4C48867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525</w:t>
            </w:r>
          </w:p>
        </w:tc>
        <w:tc>
          <w:tcPr>
            <w:tcW w:w="0" w:type="auto"/>
            <w:vMerge w:val="restart"/>
            <w:shd w:val="clear" w:color="000000" w:fill="FFFFFF"/>
            <w:hideMark/>
          </w:tcPr>
          <w:p w14:paraId="155ABBF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Суміші бетонні готові важкі, клас бетону В10 [М150], крупність заповнювача більше 10 до 20 мм</w:t>
            </w:r>
            <w:r w:rsidRPr="001903F3">
              <w:rPr>
                <w:rFonts w:ascii="Times New Roman" w:eastAsia="Times New Roman" w:hAnsi="Times New Roman" w:cs="Times New Roman"/>
                <w:color w:val="080000"/>
                <w:sz w:val="24"/>
                <w:szCs w:val="24"/>
              </w:rPr>
              <w:br/>
              <w:t xml:space="preserve"> [475,81 грн/т * 2,4 т]</w:t>
            </w:r>
          </w:p>
        </w:tc>
        <w:tc>
          <w:tcPr>
            <w:tcW w:w="0" w:type="auto"/>
            <w:vMerge w:val="restart"/>
            <w:shd w:val="clear" w:color="000000" w:fill="FFFFFF"/>
            <w:hideMark/>
          </w:tcPr>
          <w:p w14:paraId="54EA234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3557991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19,1046</w:t>
            </w:r>
          </w:p>
        </w:tc>
      </w:tr>
      <w:tr w:rsidR="00903D5C" w:rsidRPr="001903F3" w14:paraId="66D5F80C" w14:textId="77777777" w:rsidTr="00D632B8">
        <w:trPr>
          <w:trHeight w:val="454"/>
        </w:trPr>
        <w:tc>
          <w:tcPr>
            <w:tcW w:w="0" w:type="auto"/>
            <w:vMerge/>
            <w:hideMark/>
          </w:tcPr>
          <w:p w14:paraId="02CCC50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B06D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74D2C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C7961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638D009" w14:textId="77777777" w:rsidTr="00D632B8">
        <w:trPr>
          <w:trHeight w:val="454"/>
        </w:trPr>
        <w:tc>
          <w:tcPr>
            <w:tcW w:w="0" w:type="auto"/>
            <w:vMerge w:val="restart"/>
            <w:shd w:val="clear" w:color="000000" w:fill="FFFFFF"/>
            <w:hideMark/>
          </w:tcPr>
          <w:p w14:paraId="3999E2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526</w:t>
            </w:r>
          </w:p>
        </w:tc>
        <w:tc>
          <w:tcPr>
            <w:tcW w:w="0" w:type="auto"/>
            <w:vMerge w:val="restart"/>
            <w:shd w:val="clear" w:color="000000" w:fill="FFFFFF"/>
            <w:hideMark/>
          </w:tcPr>
          <w:p w14:paraId="5F9A5D3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Суміші бетонні готові важкі, клас бетону В15 [М-200],крупність заповнювача 5-10 мм, марка за водонепроникнистю 0,4 МПа</w:t>
            </w:r>
            <w:r w:rsidRPr="001903F3">
              <w:rPr>
                <w:rFonts w:ascii="Times New Roman" w:eastAsia="Times New Roman" w:hAnsi="Times New Roman" w:cs="Times New Roman"/>
                <w:color w:val="080000"/>
                <w:sz w:val="24"/>
                <w:szCs w:val="24"/>
              </w:rPr>
              <w:br/>
              <w:t xml:space="preserve"> [475,81 грн/т * 2,4 т]</w:t>
            </w:r>
          </w:p>
        </w:tc>
        <w:tc>
          <w:tcPr>
            <w:tcW w:w="0" w:type="auto"/>
            <w:vMerge w:val="restart"/>
            <w:shd w:val="clear" w:color="000000" w:fill="FFFFFF"/>
            <w:hideMark/>
          </w:tcPr>
          <w:p w14:paraId="3FF6FAA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00FB5D5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21,8688</w:t>
            </w:r>
          </w:p>
        </w:tc>
      </w:tr>
      <w:tr w:rsidR="00903D5C" w:rsidRPr="001903F3" w14:paraId="744D6620" w14:textId="77777777" w:rsidTr="00D632B8">
        <w:trPr>
          <w:trHeight w:val="454"/>
        </w:trPr>
        <w:tc>
          <w:tcPr>
            <w:tcW w:w="0" w:type="auto"/>
            <w:vMerge/>
            <w:hideMark/>
          </w:tcPr>
          <w:p w14:paraId="0C91C5A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58A1E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48465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BFDB4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39BB785" w14:textId="77777777" w:rsidTr="00D632B8">
        <w:trPr>
          <w:trHeight w:val="454"/>
        </w:trPr>
        <w:tc>
          <w:tcPr>
            <w:tcW w:w="0" w:type="auto"/>
            <w:vMerge w:val="restart"/>
            <w:shd w:val="clear" w:color="000000" w:fill="FFFFFF"/>
            <w:hideMark/>
          </w:tcPr>
          <w:p w14:paraId="5853C05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527</w:t>
            </w:r>
          </w:p>
        </w:tc>
        <w:tc>
          <w:tcPr>
            <w:tcW w:w="0" w:type="auto"/>
            <w:vMerge w:val="restart"/>
            <w:shd w:val="clear" w:color="000000" w:fill="FFFFFF"/>
            <w:hideMark/>
          </w:tcPr>
          <w:p w14:paraId="200717B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Суміші бетонні готові важкі, клас бетону В22,5 [М300], крупність заповнювача більше 10 до 20 мм</w:t>
            </w:r>
            <w:r w:rsidRPr="001903F3">
              <w:rPr>
                <w:rFonts w:ascii="Times New Roman" w:eastAsia="Times New Roman" w:hAnsi="Times New Roman" w:cs="Times New Roman"/>
                <w:color w:val="080000"/>
                <w:sz w:val="24"/>
                <w:szCs w:val="24"/>
              </w:rPr>
              <w:br/>
              <w:t xml:space="preserve"> [475,81 грн/т * 2,4 т]</w:t>
            </w:r>
          </w:p>
        </w:tc>
        <w:tc>
          <w:tcPr>
            <w:tcW w:w="0" w:type="auto"/>
            <w:vMerge w:val="restart"/>
            <w:shd w:val="clear" w:color="000000" w:fill="FFFFFF"/>
            <w:hideMark/>
          </w:tcPr>
          <w:p w14:paraId="4B26555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18A601B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5,0128</w:t>
            </w:r>
          </w:p>
        </w:tc>
      </w:tr>
      <w:tr w:rsidR="00903D5C" w:rsidRPr="001903F3" w14:paraId="5C7FB921" w14:textId="77777777" w:rsidTr="00D632B8">
        <w:trPr>
          <w:trHeight w:val="454"/>
        </w:trPr>
        <w:tc>
          <w:tcPr>
            <w:tcW w:w="0" w:type="auto"/>
            <w:vMerge/>
            <w:hideMark/>
          </w:tcPr>
          <w:p w14:paraId="77DC497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FA9C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4C8E3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F9DC2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F8150FC" w14:textId="77777777" w:rsidTr="00D632B8">
        <w:trPr>
          <w:trHeight w:val="454"/>
        </w:trPr>
        <w:tc>
          <w:tcPr>
            <w:tcW w:w="0" w:type="auto"/>
            <w:vMerge w:val="restart"/>
            <w:shd w:val="clear" w:color="000000" w:fill="FFFFFF"/>
            <w:hideMark/>
          </w:tcPr>
          <w:p w14:paraId="2AEE159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528</w:t>
            </w:r>
          </w:p>
        </w:tc>
        <w:tc>
          <w:tcPr>
            <w:tcW w:w="0" w:type="auto"/>
            <w:vMerge w:val="restart"/>
            <w:shd w:val="clear" w:color="000000" w:fill="FFFFFF"/>
            <w:hideMark/>
          </w:tcPr>
          <w:p w14:paraId="0ABED2D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Суміші бетонні готові важкі, клас бетону В25 [М350], крупність заповнювача більше 10 до 20 мм</w:t>
            </w:r>
            <w:r w:rsidRPr="001903F3">
              <w:rPr>
                <w:rFonts w:ascii="Times New Roman" w:eastAsia="Times New Roman" w:hAnsi="Times New Roman" w:cs="Times New Roman"/>
                <w:color w:val="080000"/>
                <w:sz w:val="24"/>
                <w:szCs w:val="24"/>
              </w:rPr>
              <w:br/>
              <w:t xml:space="preserve"> [475,81 грн/т * 2,4 т]</w:t>
            </w:r>
          </w:p>
        </w:tc>
        <w:tc>
          <w:tcPr>
            <w:tcW w:w="0" w:type="auto"/>
            <w:vMerge w:val="restart"/>
            <w:shd w:val="clear" w:color="000000" w:fill="FFFFFF"/>
            <w:hideMark/>
          </w:tcPr>
          <w:p w14:paraId="55AC4B0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4DC7A7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103,11358</w:t>
            </w:r>
          </w:p>
        </w:tc>
      </w:tr>
      <w:tr w:rsidR="00903D5C" w:rsidRPr="001903F3" w14:paraId="210F2C16" w14:textId="77777777" w:rsidTr="00D632B8">
        <w:trPr>
          <w:trHeight w:val="454"/>
        </w:trPr>
        <w:tc>
          <w:tcPr>
            <w:tcW w:w="0" w:type="auto"/>
            <w:vMerge/>
            <w:hideMark/>
          </w:tcPr>
          <w:p w14:paraId="1F0CCE5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5547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B0A65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EB39A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0E71CFF" w14:textId="77777777" w:rsidTr="00D632B8">
        <w:trPr>
          <w:trHeight w:val="454"/>
        </w:trPr>
        <w:tc>
          <w:tcPr>
            <w:tcW w:w="0" w:type="auto"/>
            <w:vMerge w:val="restart"/>
            <w:shd w:val="clear" w:color="000000" w:fill="FFFFFF"/>
            <w:hideMark/>
          </w:tcPr>
          <w:p w14:paraId="5E1B03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529</w:t>
            </w:r>
          </w:p>
        </w:tc>
        <w:tc>
          <w:tcPr>
            <w:tcW w:w="0" w:type="auto"/>
            <w:vMerge w:val="restart"/>
            <w:shd w:val="clear" w:color="000000" w:fill="FFFFFF"/>
            <w:hideMark/>
          </w:tcPr>
          <w:p w14:paraId="4D6FEDC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Суміші бетонні готові важкі, клас бетону В30 [М400], крупність заповнювача більше 20 до 40 мм</w:t>
            </w:r>
            <w:r w:rsidRPr="001903F3">
              <w:rPr>
                <w:rFonts w:ascii="Times New Roman" w:eastAsia="Times New Roman" w:hAnsi="Times New Roman" w:cs="Times New Roman"/>
                <w:color w:val="080000"/>
                <w:sz w:val="24"/>
                <w:szCs w:val="24"/>
              </w:rPr>
              <w:br/>
              <w:t xml:space="preserve"> [475,81 грн/т * 2,4 т]</w:t>
            </w:r>
          </w:p>
        </w:tc>
        <w:tc>
          <w:tcPr>
            <w:tcW w:w="0" w:type="auto"/>
            <w:vMerge w:val="restart"/>
            <w:shd w:val="clear" w:color="000000" w:fill="FFFFFF"/>
            <w:hideMark/>
          </w:tcPr>
          <w:p w14:paraId="5A01E9D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1674FB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61,2</w:t>
            </w:r>
          </w:p>
        </w:tc>
      </w:tr>
      <w:tr w:rsidR="00903D5C" w:rsidRPr="001903F3" w14:paraId="76EBD383" w14:textId="77777777" w:rsidTr="00D632B8">
        <w:trPr>
          <w:trHeight w:val="454"/>
        </w:trPr>
        <w:tc>
          <w:tcPr>
            <w:tcW w:w="0" w:type="auto"/>
            <w:vMerge/>
            <w:hideMark/>
          </w:tcPr>
          <w:p w14:paraId="5D50289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33284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9C7DA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8CB43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2F9A133" w14:textId="77777777" w:rsidTr="00D632B8">
        <w:trPr>
          <w:trHeight w:val="454"/>
        </w:trPr>
        <w:tc>
          <w:tcPr>
            <w:tcW w:w="0" w:type="auto"/>
            <w:vMerge w:val="restart"/>
            <w:shd w:val="clear" w:color="000000" w:fill="FFFFFF"/>
            <w:hideMark/>
          </w:tcPr>
          <w:p w14:paraId="501E47E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530</w:t>
            </w:r>
          </w:p>
        </w:tc>
        <w:tc>
          <w:tcPr>
            <w:tcW w:w="0" w:type="auto"/>
            <w:vMerge w:val="restart"/>
            <w:shd w:val="clear" w:color="000000" w:fill="FFFFFF"/>
            <w:hideMark/>
          </w:tcPr>
          <w:p w14:paraId="34B8E70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Суміші бетонні готові важкі, клас бетону В30 [М400], крупність заповнювача більше 20 до 40 мм F150 W6</w:t>
            </w:r>
            <w:r w:rsidRPr="001903F3">
              <w:rPr>
                <w:rFonts w:ascii="Times New Roman" w:eastAsia="Times New Roman" w:hAnsi="Times New Roman" w:cs="Times New Roman"/>
                <w:color w:val="080000"/>
                <w:sz w:val="24"/>
                <w:szCs w:val="24"/>
              </w:rPr>
              <w:br/>
              <w:t xml:space="preserve"> [475,81 грн/т * 2,4 т]</w:t>
            </w:r>
          </w:p>
        </w:tc>
        <w:tc>
          <w:tcPr>
            <w:tcW w:w="0" w:type="auto"/>
            <w:vMerge w:val="restart"/>
            <w:shd w:val="clear" w:color="000000" w:fill="FFFFFF"/>
            <w:hideMark/>
          </w:tcPr>
          <w:p w14:paraId="34847C7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59A6E70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108,87905</w:t>
            </w:r>
          </w:p>
        </w:tc>
      </w:tr>
      <w:tr w:rsidR="00903D5C" w:rsidRPr="001903F3" w14:paraId="0FBB71FD" w14:textId="77777777" w:rsidTr="00D632B8">
        <w:trPr>
          <w:trHeight w:val="454"/>
        </w:trPr>
        <w:tc>
          <w:tcPr>
            <w:tcW w:w="0" w:type="auto"/>
            <w:vMerge/>
            <w:hideMark/>
          </w:tcPr>
          <w:p w14:paraId="6DAA216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D1553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BE501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13053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47E35CD" w14:textId="77777777" w:rsidTr="00D632B8">
        <w:trPr>
          <w:trHeight w:val="454"/>
        </w:trPr>
        <w:tc>
          <w:tcPr>
            <w:tcW w:w="0" w:type="auto"/>
            <w:vMerge w:val="restart"/>
            <w:shd w:val="clear" w:color="000000" w:fill="FFFFFF"/>
            <w:hideMark/>
          </w:tcPr>
          <w:p w14:paraId="25109F1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531</w:t>
            </w:r>
          </w:p>
        </w:tc>
        <w:tc>
          <w:tcPr>
            <w:tcW w:w="0" w:type="auto"/>
            <w:vMerge w:val="restart"/>
            <w:shd w:val="clear" w:color="000000" w:fill="FFFFFF"/>
            <w:hideMark/>
          </w:tcPr>
          <w:p w14:paraId="09B35D2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Суміші бетонні готові важкі, клас бетону С16/20, W4, F50</w:t>
            </w:r>
            <w:r w:rsidRPr="001903F3">
              <w:rPr>
                <w:rFonts w:ascii="Times New Roman" w:eastAsia="Times New Roman" w:hAnsi="Times New Roman" w:cs="Times New Roman"/>
                <w:color w:val="080000"/>
                <w:sz w:val="24"/>
                <w:szCs w:val="24"/>
              </w:rPr>
              <w:br/>
              <w:t xml:space="preserve"> [475,81 грн/т * 2,4 т]</w:t>
            </w:r>
          </w:p>
        </w:tc>
        <w:tc>
          <w:tcPr>
            <w:tcW w:w="0" w:type="auto"/>
            <w:vMerge w:val="restart"/>
            <w:shd w:val="clear" w:color="000000" w:fill="FFFFFF"/>
            <w:hideMark/>
          </w:tcPr>
          <w:p w14:paraId="4109F61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363398E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6,83095</w:t>
            </w:r>
          </w:p>
        </w:tc>
      </w:tr>
      <w:tr w:rsidR="00903D5C" w:rsidRPr="001903F3" w14:paraId="3094036F" w14:textId="77777777" w:rsidTr="00D632B8">
        <w:trPr>
          <w:trHeight w:val="454"/>
        </w:trPr>
        <w:tc>
          <w:tcPr>
            <w:tcW w:w="0" w:type="auto"/>
            <w:vMerge/>
            <w:hideMark/>
          </w:tcPr>
          <w:p w14:paraId="28E2EFC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15C4A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26950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2F531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56A4D11" w14:textId="77777777" w:rsidTr="00D632B8">
        <w:trPr>
          <w:trHeight w:val="454"/>
        </w:trPr>
        <w:tc>
          <w:tcPr>
            <w:tcW w:w="0" w:type="auto"/>
            <w:vMerge w:val="restart"/>
            <w:shd w:val="clear" w:color="000000" w:fill="FFFFFF"/>
            <w:hideMark/>
          </w:tcPr>
          <w:p w14:paraId="39547DE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532</w:t>
            </w:r>
          </w:p>
        </w:tc>
        <w:tc>
          <w:tcPr>
            <w:tcW w:w="0" w:type="auto"/>
            <w:vMerge w:val="restart"/>
            <w:shd w:val="clear" w:color="000000" w:fill="FFFFFF"/>
            <w:hideMark/>
          </w:tcPr>
          <w:p w14:paraId="796E28A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Суміші сухі штукатурні МП-75</w:t>
            </w:r>
            <w:r w:rsidRPr="001903F3">
              <w:rPr>
                <w:rFonts w:ascii="Times New Roman" w:eastAsia="Times New Roman" w:hAnsi="Times New Roman" w:cs="Times New Roman"/>
                <w:color w:val="080000"/>
                <w:sz w:val="24"/>
                <w:szCs w:val="24"/>
              </w:rPr>
              <w:br/>
              <w:t xml:space="preserve"> [563,95 грн/т * 0,00105 т]</w:t>
            </w:r>
          </w:p>
        </w:tc>
        <w:tc>
          <w:tcPr>
            <w:tcW w:w="0" w:type="auto"/>
            <w:vMerge w:val="restart"/>
            <w:shd w:val="clear" w:color="000000" w:fill="FFFFFF"/>
            <w:hideMark/>
          </w:tcPr>
          <w:p w14:paraId="121AA1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22C1F1E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114,444</w:t>
            </w:r>
          </w:p>
        </w:tc>
      </w:tr>
      <w:tr w:rsidR="00903D5C" w:rsidRPr="001903F3" w14:paraId="23570953" w14:textId="77777777" w:rsidTr="00D632B8">
        <w:trPr>
          <w:trHeight w:val="454"/>
        </w:trPr>
        <w:tc>
          <w:tcPr>
            <w:tcW w:w="0" w:type="auto"/>
            <w:vMerge/>
            <w:hideMark/>
          </w:tcPr>
          <w:p w14:paraId="5A1B3B5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C0ABA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87370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58162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D61E755" w14:textId="77777777" w:rsidTr="00D632B8">
        <w:trPr>
          <w:trHeight w:val="454"/>
        </w:trPr>
        <w:tc>
          <w:tcPr>
            <w:tcW w:w="0" w:type="auto"/>
            <w:vMerge w:val="restart"/>
            <w:shd w:val="clear" w:color="000000" w:fill="FFFFFF"/>
            <w:hideMark/>
          </w:tcPr>
          <w:p w14:paraId="5D0D743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533</w:t>
            </w:r>
          </w:p>
        </w:tc>
        <w:tc>
          <w:tcPr>
            <w:tcW w:w="0" w:type="auto"/>
            <w:vMerge w:val="restart"/>
            <w:shd w:val="clear" w:color="000000" w:fill="FFFFFF"/>
            <w:hideMark/>
          </w:tcPr>
          <w:p w14:paraId="6831461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Теплоiзоляцiя для труб  ф28x19</w:t>
            </w:r>
            <w:r w:rsidRPr="001903F3">
              <w:rPr>
                <w:rFonts w:ascii="Times New Roman" w:eastAsia="Times New Roman" w:hAnsi="Times New Roman" w:cs="Times New Roman"/>
                <w:color w:val="080000"/>
                <w:sz w:val="24"/>
                <w:szCs w:val="24"/>
              </w:rPr>
              <w:br/>
              <w:t xml:space="preserve"> [956,13 грн/т * 0,00983 т]</w:t>
            </w:r>
          </w:p>
        </w:tc>
        <w:tc>
          <w:tcPr>
            <w:tcW w:w="0" w:type="auto"/>
            <w:vMerge w:val="restart"/>
            <w:shd w:val="clear" w:color="000000" w:fill="FFFFFF"/>
            <w:hideMark/>
          </w:tcPr>
          <w:p w14:paraId="455BAD5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9159E2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262,0</w:t>
            </w:r>
          </w:p>
        </w:tc>
      </w:tr>
      <w:tr w:rsidR="00903D5C" w:rsidRPr="001903F3" w14:paraId="1DD6212F" w14:textId="77777777" w:rsidTr="00D632B8">
        <w:trPr>
          <w:trHeight w:val="454"/>
        </w:trPr>
        <w:tc>
          <w:tcPr>
            <w:tcW w:w="0" w:type="auto"/>
            <w:vMerge/>
            <w:hideMark/>
          </w:tcPr>
          <w:p w14:paraId="2FF4908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5A67F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54049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3FF63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ECC0E73" w14:textId="77777777" w:rsidTr="00D632B8">
        <w:trPr>
          <w:trHeight w:val="454"/>
        </w:trPr>
        <w:tc>
          <w:tcPr>
            <w:tcW w:w="0" w:type="auto"/>
            <w:vMerge w:val="restart"/>
            <w:shd w:val="clear" w:color="000000" w:fill="FFFFFF"/>
            <w:hideMark/>
          </w:tcPr>
          <w:p w14:paraId="3AC3C33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534</w:t>
            </w:r>
          </w:p>
        </w:tc>
        <w:tc>
          <w:tcPr>
            <w:tcW w:w="0" w:type="auto"/>
            <w:vMerge w:val="restart"/>
            <w:shd w:val="clear" w:color="000000" w:fill="FFFFFF"/>
            <w:hideMark/>
          </w:tcPr>
          <w:p w14:paraId="032414B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Теплоiзоляцiя для труб  ф35х32</w:t>
            </w:r>
            <w:r w:rsidRPr="001903F3">
              <w:rPr>
                <w:rFonts w:ascii="Times New Roman" w:eastAsia="Times New Roman" w:hAnsi="Times New Roman" w:cs="Times New Roman"/>
                <w:color w:val="080000"/>
                <w:sz w:val="24"/>
                <w:szCs w:val="24"/>
              </w:rPr>
              <w:br/>
              <w:t xml:space="preserve"> [956,13 грн/т * 0,00983 т]</w:t>
            </w:r>
          </w:p>
        </w:tc>
        <w:tc>
          <w:tcPr>
            <w:tcW w:w="0" w:type="auto"/>
            <w:vMerge w:val="restart"/>
            <w:shd w:val="clear" w:color="000000" w:fill="FFFFFF"/>
            <w:hideMark/>
          </w:tcPr>
          <w:p w14:paraId="1A3B186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825020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184,0</w:t>
            </w:r>
          </w:p>
        </w:tc>
      </w:tr>
      <w:tr w:rsidR="00903D5C" w:rsidRPr="001903F3" w14:paraId="545DA57F" w14:textId="77777777" w:rsidTr="00D632B8">
        <w:trPr>
          <w:trHeight w:val="454"/>
        </w:trPr>
        <w:tc>
          <w:tcPr>
            <w:tcW w:w="0" w:type="auto"/>
            <w:vMerge/>
            <w:hideMark/>
          </w:tcPr>
          <w:p w14:paraId="255343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49754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25074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93EFA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997BCD9" w14:textId="77777777" w:rsidTr="00D632B8">
        <w:trPr>
          <w:trHeight w:val="454"/>
        </w:trPr>
        <w:tc>
          <w:tcPr>
            <w:tcW w:w="0" w:type="auto"/>
            <w:vMerge w:val="restart"/>
            <w:shd w:val="clear" w:color="000000" w:fill="FFFFFF"/>
            <w:hideMark/>
          </w:tcPr>
          <w:p w14:paraId="27A2CC1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535</w:t>
            </w:r>
          </w:p>
        </w:tc>
        <w:tc>
          <w:tcPr>
            <w:tcW w:w="0" w:type="auto"/>
            <w:vMerge w:val="restart"/>
            <w:shd w:val="clear" w:color="000000" w:fill="FFFFFF"/>
            <w:hideMark/>
          </w:tcPr>
          <w:p w14:paraId="2B7C1E6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Теплоiзоляцiя для труб  ф42x19  K-flex ST</w:t>
            </w:r>
            <w:r w:rsidRPr="001903F3">
              <w:rPr>
                <w:rFonts w:ascii="Times New Roman" w:eastAsia="Times New Roman" w:hAnsi="Times New Roman" w:cs="Times New Roman"/>
                <w:color w:val="080000"/>
                <w:sz w:val="24"/>
                <w:szCs w:val="24"/>
              </w:rPr>
              <w:br/>
              <w:t xml:space="preserve"> [956,13 грн/т * 0,00983 т]</w:t>
            </w:r>
          </w:p>
        </w:tc>
        <w:tc>
          <w:tcPr>
            <w:tcW w:w="0" w:type="auto"/>
            <w:vMerge w:val="restart"/>
            <w:shd w:val="clear" w:color="000000" w:fill="FFFFFF"/>
            <w:hideMark/>
          </w:tcPr>
          <w:p w14:paraId="53A6B73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3DCFD7D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84,0</w:t>
            </w:r>
          </w:p>
        </w:tc>
      </w:tr>
      <w:tr w:rsidR="00903D5C" w:rsidRPr="001903F3" w14:paraId="376D96C5" w14:textId="77777777" w:rsidTr="00D632B8">
        <w:trPr>
          <w:trHeight w:val="454"/>
        </w:trPr>
        <w:tc>
          <w:tcPr>
            <w:tcW w:w="0" w:type="auto"/>
            <w:vMerge/>
            <w:hideMark/>
          </w:tcPr>
          <w:p w14:paraId="7D34D30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91B47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C47D1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FEAE3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1EE3449" w14:textId="77777777" w:rsidTr="00D632B8">
        <w:trPr>
          <w:trHeight w:val="454"/>
        </w:trPr>
        <w:tc>
          <w:tcPr>
            <w:tcW w:w="0" w:type="auto"/>
            <w:vMerge w:val="restart"/>
            <w:shd w:val="clear" w:color="000000" w:fill="FFFFFF"/>
            <w:hideMark/>
          </w:tcPr>
          <w:p w14:paraId="023DDE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536</w:t>
            </w:r>
          </w:p>
        </w:tc>
        <w:tc>
          <w:tcPr>
            <w:tcW w:w="0" w:type="auto"/>
            <w:vMerge w:val="restart"/>
            <w:shd w:val="clear" w:color="000000" w:fill="FFFFFF"/>
            <w:hideMark/>
          </w:tcPr>
          <w:p w14:paraId="1A9D2DD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Теплоiзоляцiя для труб  ф60x19  K-flex ST</w:t>
            </w:r>
            <w:r w:rsidRPr="001903F3">
              <w:rPr>
                <w:rFonts w:ascii="Times New Roman" w:eastAsia="Times New Roman" w:hAnsi="Times New Roman" w:cs="Times New Roman"/>
                <w:color w:val="080000"/>
                <w:sz w:val="24"/>
                <w:szCs w:val="24"/>
              </w:rPr>
              <w:br/>
              <w:t xml:space="preserve"> [956,13 грн/т * 0,00983 т]</w:t>
            </w:r>
          </w:p>
        </w:tc>
        <w:tc>
          <w:tcPr>
            <w:tcW w:w="0" w:type="auto"/>
            <w:vMerge w:val="restart"/>
            <w:shd w:val="clear" w:color="000000" w:fill="FFFFFF"/>
            <w:hideMark/>
          </w:tcPr>
          <w:p w14:paraId="1AF5715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550A29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16,0</w:t>
            </w:r>
          </w:p>
        </w:tc>
      </w:tr>
      <w:tr w:rsidR="00903D5C" w:rsidRPr="001903F3" w14:paraId="60C095D1" w14:textId="77777777" w:rsidTr="00D632B8">
        <w:trPr>
          <w:trHeight w:val="454"/>
        </w:trPr>
        <w:tc>
          <w:tcPr>
            <w:tcW w:w="0" w:type="auto"/>
            <w:vMerge/>
            <w:hideMark/>
          </w:tcPr>
          <w:p w14:paraId="2A5884D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ED58B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724EA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416B5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C09F79D" w14:textId="77777777" w:rsidTr="00D632B8">
        <w:trPr>
          <w:trHeight w:val="454"/>
        </w:trPr>
        <w:tc>
          <w:tcPr>
            <w:tcW w:w="0" w:type="auto"/>
            <w:vMerge w:val="restart"/>
            <w:shd w:val="clear" w:color="000000" w:fill="FFFFFF"/>
            <w:hideMark/>
          </w:tcPr>
          <w:p w14:paraId="5740544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537</w:t>
            </w:r>
          </w:p>
        </w:tc>
        <w:tc>
          <w:tcPr>
            <w:tcW w:w="0" w:type="auto"/>
            <w:vMerge w:val="restart"/>
            <w:shd w:val="clear" w:color="000000" w:fill="FFFFFF"/>
            <w:hideMark/>
          </w:tcPr>
          <w:p w14:paraId="59ED3FF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Теплоiзоляцiя для труб ф22x19 (D x товщина)</w:t>
            </w:r>
            <w:r w:rsidRPr="001903F3">
              <w:rPr>
                <w:rFonts w:ascii="Times New Roman" w:eastAsia="Times New Roman" w:hAnsi="Times New Roman" w:cs="Times New Roman"/>
                <w:color w:val="080000"/>
                <w:sz w:val="24"/>
                <w:szCs w:val="24"/>
              </w:rPr>
              <w:br/>
              <w:t xml:space="preserve"> [956,13 грн/т * 0,00983 т]</w:t>
            </w:r>
          </w:p>
        </w:tc>
        <w:tc>
          <w:tcPr>
            <w:tcW w:w="0" w:type="auto"/>
            <w:vMerge w:val="restart"/>
            <w:shd w:val="clear" w:color="000000" w:fill="FFFFFF"/>
            <w:hideMark/>
          </w:tcPr>
          <w:p w14:paraId="7DBAE3D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05C32FB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92,0</w:t>
            </w:r>
          </w:p>
        </w:tc>
      </w:tr>
      <w:tr w:rsidR="00903D5C" w:rsidRPr="001903F3" w14:paraId="7B600FFE" w14:textId="77777777" w:rsidTr="00D632B8">
        <w:trPr>
          <w:trHeight w:val="454"/>
        </w:trPr>
        <w:tc>
          <w:tcPr>
            <w:tcW w:w="0" w:type="auto"/>
            <w:vMerge/>
            <w:hideMark/>
          </w:tcPr>
          <w:p w14:paraId="156D191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68D6D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0681C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AE2F7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B20CDF1" w14:textId="77777777" w:rsidTr="00D632B8">
        <w:trPr>
          <w:trHeight w:val="454"/>
        </w:trPr>
        <w:tc>
          <w:tcPr>
            <w:tcW w:w="0" w:type="auto"/>
            <w:vMerge w:val="restart"/>
            <w:shd w:val="clear" w:color="000000" w:fill="FFFFFF"/>
            <w:hideMark/>
          </w:tcPr>
          <w:p w14:paraId="2F5277C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538</w:t>
            </w:r>
          </w:p>
        </w:tc>
        <w:tc>
          <w:tcPr>
            <w:tcW w:w="0" w:type="auto"/>
            <w:vMerge w:val="restart"/>
            <w:shd w:val="clear" w:color="000000" w:fill="FFFFFF"/>
            <w:hideMark/>
          </w:tcPr>
          <w:p w14:paraId="09CA453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Теплоiзоляцiя для труб ф80х19 K-flex ST</w:t>
            </w:r>
            <w:r w:rsidRPr="001903F3">
              <w:rPr>
                <w:rFonts w:ascii="Times New Roman" w:eastAsia="Times New Roman" w:hAnsi="Times New Roman" w:cs="Times New Roman"/>
                <w:color w:val="080000"/>
                <w:sz w:val="24"/>
                <w:szCs w:val="24"/>
              </w:rPr>
              <w:br/>
              <w:t xml:space="preserve"> [956,13 грн/т * 0,00983 т]</w:t>
            </w:r>
          </w:p>
        </w:tc>
        <w:tc>
          <w:tcPr>
            <w:tcW w:w="0" w:type="auto"/>
            <w:vMerge w:val="restart"/>
            <w:shd w:val="clear" w:color="000000" w:fill="FFFFFF"/>
            <w:hideMark/>
          </w:tcPr>
          <w:p w14:paraId="2FCF329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3AD4A73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40,0</w:t>
            </w:r>
          </w:p>
        </w:tc>
      </w:tr>
      <w:tr w:rsidR="00903D5C" w:rsidRPr="001903F3" w14:paraId="71A342E1" w14:textId="77777777" w:rsidTr="00D632B8">
        <w:trPr>
          <w:trHeight w:val="454"/>
        </w:trPr>
        <w:tc>
          <w:tcPr>
            <w:tcW w:w="0" w:type="auto"/>
            <w:vMerge/>
            <w:hideMark/>
          </w:tcPr>
          <w:p w14:paraId="048956E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D829F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CEFC9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BC089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9EEA445" w14:textId="77777777" w:rsidTr="00D632B8">
        <w:trPr>
          <w:trHeight w:val="454"/>
        </w:trPr>
        <w:tc>
          <w:tcPr>
            <w:tcW w:w="0" w:type="auto"/>
            <w:vMerge w:val="restart"/>
            <w:shd w:val="clear" w:color="000000" w:fill="FFFFFF"/>
            <w:hideMark/>
          </w:tcPr>
          <w:p w14:paraId="1F49956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539</w:t>
            </w:r>
          </w:p>
        </w:tc>
        <w:tc>
          <w:tcPr>
            <w:tcW w:w="0" w:type="auto"/>
            <w:vMerge w:val="restart"/>
            <w:shd w:val="clear" w:color="000000" w:fill="FFFFFF"/>
            <w:hideMark/>
          </w:tcPr>
          <w:p w14:paraId="64F50DA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Термостатичний елемент RA 2991</w:t>
            </w:r>
            <w:r w:rsidRPr="001903F3">
              <w:rPr>
                <w:rFonts w:ascii="Times New Roman" w:eastAsia="Times New Roman" w:hAnsi="Times New Roman" w:cs="Times New Roman"/>
                <w:color w:val="080000"/>
                <w:sz w:val="24"/>
                <w:szCs w:val="24"/>
              </w:rPr>
              <w:br/>
              <w:t xml:space="preserve"> [693,22 грн/т * 0,0156 т]</w:t>
            </w:r>
          </w:p>
        </w:tc>
        <w:tc>
          <w:tcPr>
            <w:tcW w:w="0" w:type="auto"/>
            <w:vMerge w:val="restart"/>
            <w:shd w:val="clear" w:color="000000" w:fill="FFFFFF"/>
            <w:hideMark/>
          </w:tcPr>
          <w:p w14:paraId="2819577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F3E73D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31,0</w:t>
            </w:r>
          </w:p>
        </w:tc>
      </w:tr>
      <w:tr w:rsidR="00903D5C" w:rsidRPr="001903F3" w14:paraId="4C79A9C3" w14:textId="77777777" w:rsidTr="00D632B8">
        <w:trPr>
          <w:trHeight w:val="454"/>
        </w:trPr>
        <w:tc>
          <w:tcPr>
            <w:tcW w:w="0" w:type="auto"/>
            <w:vMerge/>
            <w:hideMark/>
          </w:tcPr>
          <w:p w14:paraId="6320C88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B8C3B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3A49C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92D5DF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0F7FDBB" w14:textId="77777777" w:rsidTr="00D632B8">
        <w:trPr>
          <w:trHeight w:val="454"/>
        </w:trPr>
        <w:tc>
          <w:tcPr>
            <w:tcW w:w="0" w:type="auto"/>
            <w:vMerge w:val="restart"/>
            <w:shd w:val="clear" w:color="000000" w:fill="FFFFFF"/>
            <w:hideMark/>
          </w:tcPr>
          <w:p w14:paraId="7272750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540</w:t>
            </w:r>
          </w:p>
        </w:tc>
        <w:tc>
          <w:tcPr>
            <w:tcW w:w="0" w:type="auto"/>
            <w:vMerge w:val="restart"/>
            <w:shd w:val="clear" w:color="000000" w:fill="FFFFFF"/>
            <w:hideMark/>
          </w:tcPr>
          <w:p w14:paraId="2C01846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Термостатичний клапан Danfoss RA-DV 1/2" Ду15 прямий (013G7714)</w:t>
            </w:r>
            <w:r w:rsidRPr="001903F3">
              <w:rPr>
                <w:rFonts w:ascii="Times New Roman" w:eastAsia="Times New Roman" w:hAnsi="Times New Roman" w:cs="Times New Roman"/>
                <w:color w:val="080000"/>
                <w:sz w:val="24"/>
                <w:szCs w:val="24"/>
              </w:rPr>
              <w:br/>
              <w:t xml:space="preserve"> [693,22 грн/т * 0,0156 т]</w:t>
            </w:r>
          </w:p>
        </w:tc>
        <w:tc>
          <w:tcPr>
            <w:tcW w:w="0" w:type="auto"/>
            <w:vMerge w:val="restart"/>
            <w:shd w:val="clear" w:color="000000" w:fill="FFFFFF"/>
            <w:hideMark/>
          </w:tcPr>
          <w:p w14:paraId="5141806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8E76AC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31,0</w:t>
            </w:r>
          </w:p>
        </w:tc>
      </w:tr>
      <w:tr w:rsidR="00903D5C" w:rsidRPr="001903F3" w14:paraId="100ECCEC" w14:textId="77777777" w:rsidTr="00D632B8">
        <w:trPr>
          <w:trHeight w:val="454"/>
        </w:trPr>
        <w:tc>
          <w:tcPr>
            <w:tcW w:w="0" w:type="auto"/>
            <w:vMerge/>
            <w:hideMark/>
          </w:tcPr>
          <w:p w14:paraId="04CDB39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6EAA3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844F4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0E22E1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CD5E2D0" w14:textId="77777777" w:rsidTr="00D632B8">
        <w:trPr>
          <w:trHeight w:val="454"/>
        </w:trPr>
        <w:tc>
          <w:tcPr>
            <w:tcW w:w="0" w:type="auto"/>
            <w:vMerge w:val="restart"/>
            <w:shd w:val="clear" w:color="000000" w:fill="FFFFFF"/>
            <w:hideMark/>
          </w:tcPr>
          <w:p w14:paraId="22D845C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541</w:t>
            </w:r>
          </w:p>
        </w:tc>
        <w:tc>
          <w:tcPr>
            <w:tcW w:w="0" w:type="auto"/>
            <w:vMerge w:val="restart"/>
            <w:shd w:val="clear" w:color="000000" w:fill="FFFFFF"/>
            <w:hideMark/>
          </w:tcPr>
          <w:p w14:paraId="5DFA17D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Тканина мішкова</w:t>
            </w:r>
            <w:r w:rsidRPr="001903F3">
              <w:rPr>
                <w:rFonts w:ascii="Times New Roman" w:eastAsia="Times New Roman" w:hAnsi="Times New Roman" w:cs="Times New Roman"/>
                <w:color w:val="080000"/>
                <w:sz w:val="24"/>
                <w:szCs w:val="24"/>
              </w:rPr>
              <w:br/>
              <w:t xml:space="preserve"> [1 464,54 грн/т * 0,004 т]</w:t>
            </w:r>
          </w:p>
        </w:tc>
        <w:tc>
          <w:tcPr>
            <w:tcW w:w="0" w:type="auto"/>
            <w:vMerge w:val="restart"/>
            <w:shd w:val="clear" w:color="000000" w:fill="FFFFFF"/>
            <w:hideMark/>
          </w:tcPr>
          <w:p w14:paraId="5E72966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10м2</w:t>
            </w:r>
          </w:p>
        </w:tc>
        <w:tc>
          <w:tcPr>
            <w:tcW w:w="0" w:type="auto"/>
            <w:vMerge w:val="restart"/>
            <w:shd w:val="clear" w:color="000000" w:fill="FFFFFF"/>
            <w:hideMark/>
          </w:tcPr>
          <w:p w14:paraId="6D0110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0,129311</w:t>
            </w:r>
          </w:p>
        </w:tc>
      </w:tr>
      <w:tr w:rsidR="00903D5C" w:rsidRPr="001903F3" w14:paraId="64982B37" w14:textId="77777777" w:rsidTr="00D632B8">
        <w:trPr>
          <w:trHeight w:val="454"/>
        </w:trPr>
        <w:tc>
          <w:tcPr>
            <w:tcW w:w="0" w:type="auto"/>
            <w:vMerge/>
            <w:hideMark/>
          </w:tcPr>
          <w:p w14:paraId="146B316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F52650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6FB858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3D815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FE62418" w14:textId="77777777" w:rsidTr="00D632B8">
        <w:trPr>
          <w:trHeight w:val="454"/>
        </w:trPr>
        <w:tc>
          <w:tcPr>
            <w:tcW w:w="0" w:type="auto"/>
            <w:vMerge w:val="restart"/>
            <w:shd w:val="clear" w:color="000000" w:fill="FFFFFF"/>
            <w:hideMark/>
          </w:tcPr>
          <w:p w14:paraId="3CBECE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542</w:t>
            </w:r>
          </w:p>
        </w:tc>
        <w:tc>
          <w:tcPr>
            <w:tcW w:w="0" w:type="auto"/>
            <w:vMerge w:val="restart"/>
            <w:shd w:val="clear" w:color="000000" w:fill="FFFFFF"/>
            <w:hideMark/>
          </w:tcPr>
          <w:p w14:paraId="7F103E9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Толь з грубозернистою засипкою, марка ТВК-350</w:t>
            </w:r>
            <w:r w:rsidRPr="001903F3">
              <w:rPr>
                <w:rFonts w:ascii="Times New Roman" w:eastAsia="Times New Roman" w:hAnsi="Times New Roman" w:cs="Times New Roman"/>
                <w:color w:val="080000"/>
                <w:sz w:val="24"/>
                <w:szCs w:val="24"/>
              </w:rPr>
              <w:br/>
              <w:t xml:space="preserve"> [1 012,16 грн/т * 0,0025 т]</w:t>
            </w:r>
          </w:p>
        </w:tc>
        <w:tc>
          <w:tcPr>
            <w:tcW w:w="0" w:type="auto"/>
            <w:vMerge w:val="restart"/>
            <w:shd w:val="clear" w:color="000000" w:fill="FFFFFF"/>
            <w:hideMark/>
          </w:tcPr>
          <w:p w14:paraId="2D3D7EC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2B351EA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0,904</w:t>
            </w:r>
          </w:p>
        </w:tc>
      </w:tr>
      <w:tr w:rsidR="00903D5C" w:rsidRPr="001903F3" w14:paraId="1C24A181" w14:textId="77777777" w:rsidTr="00D632B8">
        <w:trPr>
          <w:trHeight w:val="454"/>
        </w:trPr>
        <w:tc>
          <w:tcPr>
            <w:tcW w:w="0" w:type="auto"/>
            <w:vMerge/>
            <w:hideMark/>
          </w:tcPr>
          <w:p w14:paraId="2B03795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54046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38F9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C470B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A045CD4" w14:textId="77777777" w:rsidTr="00D632B8">
        <w:trPr>
          <w:trHeight w:val="454"/>
        </w:trPr>
        <w:tc>
          <w:tcPr>
            <w:tcW w:w="0" w:type="auto"/>
            <w:vMerge w:val="restart"/>
            <w:shd w:val="clear" w:color="000000" w:fill="FFFFFF"/>
            <w:hideMark/>
          </w:tcPr>
          <w:p w14:paraId="44548BD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543</w:t>
            </w:r>
          </w:p>
        </w:tc>
        <w:tc>
          <w:tcPr>
            <w:tcW w:w="0" w:type="auto"/>
            <w:vMerge w:val="restart"/>
            <w:shd w:val="clear" w:color="000000" w:fill="FFFFFF"/>
            <w:hideMark/>
          </w:tcPr>
          <w:p w14:paraId="7A86410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Трап душовий горизонтальний ПВХ Ду 50</w:t>
            </w:r>
            <w:r w:rsidRPr="001903F3">
              <w:rPr>
                <w:rFonts w:ascii="Times New Roman" w:eastAsia="Times New Roman" w:hAnsi="Times New Roman" w:cs="Times New Roman"/>
                <w:color w:val="080000"/>
                <w:sz w:val="24"/>
                <w:szCs w:val="24"/>
              </w:rPr>
              <w:br/>
              <w:t xml:space="preserve"> [693,22 грн/т * 0,00598 т]</w:t>
            </w:r>
          </w:p>
        </w:tc>
        <w:tc>
          <w:tcPr>
            <w:tcW w:w="0" w:type="auto"/>
            <w:vMerge w:val="restart"/>
            <w:shd w:val="clear" w:color="000000" w:fill="FFFFFF"/>
            <w:hideMark/>
          </w:tcPr>
          <w:p w14:paraId="0B7975A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комплект</w:t>
            </w:r>
          </w:p>
        </w:tc>
        <w:tc>
          <w:tcPr>
            <w:tcW w:w="0" w:type="auto"/>
            <w:vMerge w:val="restart"/>
            <w:shd w:val="clear" w:color="000000" w:fill="FFFFFF"/>
            <w:hideMark/>
          </w:tcPr>
          <w:p w14:paraId="4DA40FF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7,0</w:t>
            </w:r>
          </w:p>
        </w:tc>
      </w:tr>
      <w:tr w:rsidR="00903D5C" w:rsidRPr="001903F3" w14:paraId="05417564" w14:textId="77777777" w:rsidTr="00D632B8">
        <w:trPr>
          <w:trHeight w:val="454"/>
        </w:trPr>
        <w:tc>
          <w:tcPr>
            <w:tcW w:w="0" w:type="auto"/>
            <w:vMerge/>
            <w:hideMark/>
          </w:tcPr>
          <w:p w14:paraId="046A076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AB0B2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6D8BAD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8520A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496AC0C" w14:textId="77777777" w:rsidTr="00D632B8">
        <w:trPr>
          <w:trHeight w:val="454"/>
        </w:trPr>
        <w:tc>
          <w:tcPr>
            <w:tcW w:w="0" w:type="auto"/>
            <w:vMerge w:val="restart"/>
            <w:shd w:val="clear" w:color="000000" w:fill="FFFFFF"/>
            <w:hideMark/>
          </w:tcPr>
          <w:p w14:paraId="3B4139F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544</w:t>
            </w:r>
          </w:p>
        </w:tc>
        <w:tc>
          <w:tcPr>
            <w:tcW w:w="0" w:type="auto"/>
            <w:vMerge w:val="restart"/>
            <w:shd w:val="clear" w:color="000000" w:fill="FFFFFF"/>
            <w:hideMark/>
          </w:tcPr>
          <w:p w14:paraId="5058D0B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Тримач для милиць;60х200;d-10мм; DК-01</w:t>
            </w:r>
            <w:r w:rsidRPr="001903F3">
              <w:rPr>
                <w:rFonts w:ascii="Times New Roman" w:eastAsia="Times New Roman" w:hAnsi="Times New Roman" w:cs="Times New Roman"/>
                <w:color w:val="080000"/>
                <w:sz w:val="24"/>
                <w:szCs w:val="24"/>
              </w:rPr>
              <w:br/>
              <w:t xml:space="preserve"> [693,22 грн/т * 0,0003 т]</w:t>
            </w:r>
          </w:p>
        </w:tc>
        <w:tc>
          <w:tcPr>
            <w:tcW w:w="0" w:type="auto"/>
            <w:vMerge w:val="restart"/>
            <w:shd w:val="clear" w:color="000000" w:fill="FFFFFF"/>
            <w:hideMark/>
          </w:tcPr>
          <w:p w14:paraId="7A4C6B4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0BC585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0AD37114" w14:textId="77777777" w:rsidTr="00D632B8">
        <w:trPr>
          <w:trHeight w:val="454"/>
        </w:trPr>
        <w:tc>
          <w:tcPr>
            <w:tcW w:w="0" w:type="auto"/>
            <w:vMerge/>
            <w:hideMark/>
          </w:tcPr>
          <w:p w14:paraId="13530E0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4E92F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69C95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65D780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57F73D8" w14:textId="77777777" w:rsidTr="00D632B8">
        <w:trPr>
          <w:trHeight w:val="454"/>
        </w:trPr>
        <w:tc>
          <w:tcPr>
            <w:tcW w:w="0" w:type="auto"/>
            <w:vMerge w:val="restart"/>
            <w:shd w:val="clear" w:color="000000" w:fill="FFFFFF"/>
            <w:hideMark/>
          </w:tcPr>
          <w:p w14:paraId="6CA5C46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545</w:t>
            </w:r>
          </w:p>
        </w:tc>
        <w:tc>
          <w:tcPr>
            <w:tcW w:w="0" w:type="auto"/>
            <w:vMerge w:val="restart"/>
            <w:shd w:val="clear" w:color="000000" w:fill="FFFFFF"/>
            <w:hideMark/>
          </w:tcPr>
          <w:p w14:paraId="2E6BE5A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Тримач смуги ДКС 30х4мм сталь оц. (ND2311ZC)</w:t>
            </w:r>
            <w:r w:rsidRPr="001903F3">
              <w:rPr>
                <w:rFonts w:ascii="Times New Roman" w:eastAsia="Times New Roman" w:hAnsi="Times New Roman" w:cs="Times New Roman"/>
                <w:color w:val="080000"/>
                <w:sz w:val="24"/>
                <w:szCs w:val="24"/>
              </w:rPr>
              <w:br/>
              <w:t xml:space="preserve"> [693,22 грн/т * 0,00001 т]</w:t>
            </w:r>
          </w:p>
        </w:tc>
        <w:tc>
          <w:tcPr>
            <w:tcW w:w="0" w:type="auto"/>
            <w:vMerge w:val="restart"/>
            <w:shd w:val="clear" w:color="000000" w:fill="FFFFFF"/>
            <w:hideMark/>
          </w:tcPr>
          <w:p w14:paraId="7C57044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14BD6E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70,0</w:t>
            </w:r>
          </w:p>
        </w:tc>
      </w:tr>
      <w:tr w:rsidR="00903D5C" w:rsidRPr="001903F3" w14:paraId="3E97CFD0" w14:textId="77777777" w:rsidTr="00D632B8">
        <w:trPr>
          <w:trHeight w:val="454"/>
        </w:trPr>
        <w:tc>
          <w:tcPr>
            <w:tcW w:w="0" w:type="auto"/>
            <w:vMerge/>
            <w:hideMark/>
          </w:tcPr>
          <w:p w14:paraId="458BF3D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167F2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190BA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E0011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7BEF46C" w14:textId="77777777" w:rsidTr="00D632B8">
        <w:trPr>
          <w:trHeight w:val="454"/>
        </w:trPr>
        <w:tc>
          <w:tcPr>
            <w:tcW w:w="0" w:type="auto"/>
            <w:vMerge w:val="restart"/>
            <w:shd w:val="clear" w:color="000000" w:fill="FFFFFF"/>
            <w:hideMark/>
          </w:tcPr>
          <w:p w14:paraId="610C385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546</w:t>
            </w:r>
          </w:p>
        </w:tc>
        <w:tc>
          <w:tcPr>
            <w:tcW w:w="0" w:type="auto"/>
            <w:vMerge w:val="restart"/>
            <w:shd w:val="clear" w:color="000000" w:fill="FFFFFF"/>
            <w:hideMark/>
          </w:tcPr>
          <w:p w14:paraId="2CD9B93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Тримач труб 90мм з хомутом та шпилькою</w:t>
            </w:r>
            <w:r w:rsidRPr="001903F3">
              <w:rPr>
                <w:rFonts w:ascii="Times New Roman" w:eastAsia="Times New Roman" w:hAnsi="Times New Roman" w:cs="Times New Roman"/>
                <w:color w:val="080000"/>
                <w:sz w:val="24"/>
                <w:szCs w:val="24"/>
              </w:rPr>
              <w:br/>
              <w:t xml:space="preserve"> [1 667,81 грн/т * 0,001 т]</w:t>
            </w:r>
          </w:p>
        </w:tc>
        <w:tc>
          <w:tcPr>
            <w:tcW w:w="0" w:type="auto"/>
            <w:vMerge w:val="restart"/>
            <w:shd w:val="clear" w:color="000000" w:fill="FFFFFF"/>
            <w:hideMark/>
          </w:tcPr>
          <w:p w14:paraId="37A376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5137D6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w:t>
            </w:r>
          </w:p>
        </w:tc>
      </w:tr>
      <w:tr w:rsidR="00903D5C" w:rsidRPr="001903F3" w14:paraId="57671A70" w14:textId="77777777" w:rsidTr="00D632B8">
        <w:trPr>
          <w:trHeight w:val="454"/>
        </w:trPr>
        <w:tc>
          <w:tcPr>
            <w:tcW w:w="0" w:type="auto"/>
            <w:vMerge/>
            <w:hideMark/>
          </w:tcPr>
          <w:p w14:paraId="63B38D7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467A2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C8E9E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C33F7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D61CDB" w14:textId="77777777" w:rsidTr="00D632B8">
        <w:trPr>
          <w:trHeight w:val="454"/>
        </w:trPr>
        <w:tc>
          <w:tcPr>
            <w:tcW w:w="0" w:type="auto"/>
            <w:vMerge w:val="restart"/>
            <w:shd w:val="clear" w:color="000000" w:fill="FFFFFF"/>
            <w:hideMark/>
          </w:tcPr>
          <w:p w14:paraId="296E22D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547</w:t>
            </w:r>
          </w:p>
        </w:tc>
        <w:tc>
          <w:tcPr>
            <w:tcW w:w="0" w:type="auto"/>
            <w:vMerge w:val="restart"/>
            <w:shd w:val="clear" w:color="000000" w:fill="FFFFFF"/>
            <w:hideMark/>
          </w:tcPr>
          <w:p w14:paraId="013B580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PPR D40x25x40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5CAC56F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A91F0F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21370E16" w14:textId="77777777" w:rsidTr="00D632B8">
        <w:trPr>
          <w:trHeight w:val="454"/>
        </w:trPr>
        <w:tc>
          <w:tcPr>
            <w:tcW w:w="0" w:type="auto"/>
            <w:vMerge/>
            <w:hideMark/>
          </w:tcPr>
          <w:p w14:paraId="501DD15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F4603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1B78D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F6C02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D2FED95" w14:textId="77777777" w:rsidTr="00D632B8">
        <w:trPr>
          <w:trHeight w:val="454"/>
        </w:trPr>
        <w:tc>
          <w:tcPr>
            <w:tcW w:w="0" w:type="auto"/>
            <w:vMerge w:val="restart"/>
            <w:shd w:val="clear" w:color="000000" w:fill="FFFFFF"/>
            <w:hideMark/>
          </w:tcPr>
          <w:p w14:paraId="58241B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548</w:t>
            </w:r>
          </w:p>
        </w:tc>
        <w:tc>
          <w:tcPr>
            <w:tcW w:w="0" w:type="auto"/>
            <w:vMerge w:val="restart"/>
            <w:shd w:val="clear" w:color="000000" w:fill="FFFFFF"/>
            <w:hideMark/>
          </w:tcPr>
          <w:p w14:paraId="7C32E46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PPR D50x25x50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47726FC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C37366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5F893848" w14:textId="77777777" w:rsidTr="00D632B8">
        <w:trPr>
          <w:trHeight w:val="454"/>
        </w:trPr>
        <w:tc>
          <w:tcPr>
            <w:tcW w:w="0" w:type="auto"/>
            <w:vMerge/>
            <w:hideMark/>
          </w:tcPr>
          <w:p w14:paraId="72BA3BE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97FC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CE25E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91C04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A666250" w14:textId="77777777" w:rsidTr="00D632B8">
        <w:trPr>
          <w:trHeight w:val="454"/>
        </w:trPr>
        <w:tc>
          <w:tcPr>
            <w:tcW w:w="0" w:type="auto"/>
            <w:vMerge w:val="restart"/>
            <w:shd w:val="clear" w:color="000000" w:fill="FFFFFF"/>
            <w:hideMark/>
          </w:tcPr>
          <w:p w14:paraId="2E41049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549</w:t>
            </w:r>
          </w:p>
        </w:tc>
        <w:tc>
          <w:tcPr>
            <w:tcW w:w="0" w:type="auto"/>
            <w:vMerge w:val="restart"/>
            <w:shd w:val="clear" w:color="000000" w:fill="FFFFFF"/>
            <w:hideMark/>
          </w:tcPr>
          <w:p w14:paraId="0F5AC87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45_ зварний перехідний ПЕ D110x50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28C83C8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4C666E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0F6AA2DD" w14:textId="77777777" w:rsidTr="00D632B8">
        <w:trPr>
          <w:trHeight w:val="454"/>
        </w:trPr>
        <w:tc>
          <w:tcPr>
            <w:tcW w:w="0" w:type="auto"/>
            <w:vMerge/>
            <w:hideMark/>
          </w:tcPr>
          <w:p w14:paraId="74D692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B825E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93387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7EAA28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CFD993D" w14:textId="77777777" w:rsidTr="00D632B8">
        <w:trPr>
          <w:trHeight w:val="454"/>
        </w:trPr>
        <w:tc>
          <w:tcPr>
            <w:tcW w:w="0" w:type="auto"/>
            <w:vMerge w:val="restart"/>
            <w:shd w:val="clear" w:color="000000" w:fill="FFFFFF"/>
            <w:hideMark/>
          </w:tcPr>
          <w:p w14:paraId="08F6AF2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550</w:t>
            </w:r>
          </w:p>
        </w:tc>
        <w:tc>
          <w:tcPr>
            <w:tcW w:w="0" w:type="auto"/>
            <w:vMerge w:val="restart"/>
            <w:shd w:val="clear" w:color="000000" w:fill="FFFFFF"/>
            <w:hideMark/>
          </w:tcPr>
          <w:p w14:paraId="7AA983B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45_ ПВХ Ду 110_</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542DFD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35207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9,0</w:t>
            </w:r>
          </w:p>
        </w:tc>
      </w:tr>
      <w:tr w:rsidR="00903D5C" w:rsidRPr="001903F3" w14:paraId="5B7D9AD7" w14:textId="77777777" w:rsidTr="00D632B8">
        <w:trPr>
          <w:trHeight w:val="454"/>
        </w:trPr>
        <w:tc>
          <w:tcPr>
            <w:tcW w:w="0" w:type="auto"/>
            <w:vMerge/>
            <w:hideMark/>
          </w:tcPr>
          <w:p w14:paraId="27ECC31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05BCA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422FD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76393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6154CC1" w14:textId="77777777" w:rsidTr="00D632B8">
        <w:trPr>
          <w:trHeight w:val="454"/>
        </w:trPr>
        <w:tc>
          <w:tcPr>
            <w:tcW w:w="0" w:type="auto"/>
            <w:vMerge w:val="restart"/>
            <w:shd w:val="clear" w:color="000000" w:fill="FFFFFF"/>
            <w:hideMark/>
          </w:tcPr>
          <w:p w14:paraId="7CAA1C3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551</w:t>
            </w:r>
          </w:p>
        </w:tc>
        <w:tc>
          <w:tcPr>
            <w:tcW w:w="0" w:type="auto"/>
            <w:vMerge w:val="restart"/>
            <w:shd w:val="clear" w:color="000000" w:fill="FFFFFF"/>
            <w:hideMark/>
          </w:tcPr>
          <w:p w14:paraId="250982B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45_ ПВХ Ду 50</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[1 667,81 грн/т * 0,0003 т]</w:t>
            </w:r>
          </w:p>
        </w:tc>
        <w:tc>
          <w:tcPr>
            <w:tcW w:w="0" w:type="auto"/>
            <w:vMerge w:val="restart"/>
            <w:shd w:val="clear" w:color="000000" w:fill="FFFFFF"/>
            <w:hideMark/>
          </w:tcPr>
          <w:p w14:paraId="78E7549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шт</w:t>
            </w:r>
          </w:p>
        </w:tc>
        <w:tc>
          <w:tcPr>
            <w:tcW w:w="0" w:type="auto"/>
            <w:vMerge w:val="restart"/>
            <w:shd w:val="clear" w:color="000000" w:fill="FFFFFF"/>
            <w:hideMark/>
          </w:tcPr>
          <w:p w14:paraId="5DA5A0C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0B7A9B89" w14:textId="77777777" w:rsidTr="00D632B8">
        <w:trPr>
          <w:trHeight w:val="454"/>
        </w:trPr>
        <w:tc>
          <w:tcPr>
            <w:tcW w:w="0" w:type="auto"/>
            <w:vMerge/>
            <w:hideMark/>
          </w:tcPr>
          <w:p w14:paraId="6A2E61E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6DBF7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562F8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6B752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D8D3C57" w14:textId="77777777" w:rsidTr="00D632B8">
        <w:trPr>
          <w:trHeight w:val="454"/>
        </w:trPr>
        <w:tc>
          <w:tcPr>
            <w:tcW w:w="0" w:type="auto"/>
            <w:vMerge w:val="restart"/>
            <w:shd w:val="clear" w:color="000000" w:fill="FFFFFF"/>
            <w:hideMark/>
          </w:tcPr>
          <w:p w14:paraId="79AD90F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552</w:t>
            </w:r>
          </w:p>
        </w:tc>
        <w:tc>
          <w:tcPr>
            <w:tcW w:w="0" w:type="auto"/>
            <w:vMerge w:val="restart"/>
            <w:shd w:val="clear" w:color="000000" w:fill="FFFFFF"/>
            <w:hideMark/>
          </w:tcPr>
          <w:p w14:paraId="12A018E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87_ ПВХ Ду 110_</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22E8D58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95359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642B204C" w14:textId="77777777" w:rsidTr="00D632B8">
        <w:trPr>
          <w:trHeight w:val="454"/>
        </w:trPr>
        <w:tc>
          <w:tcPr>
            <w:tcW w:w="0" w:type="auto"/>
            <w:vMerge/>
            <w:hideMark/>
          </w:tcPr>
          <w:p w14:paraId="5E50BAE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1F46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D8C0A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63A7D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BDEE6B9" w14:textId="77777777" w:rsidTr="00D632B8">
        <w:trPr>
          <w:trHeight w:val="454"/>
        </w:trPr>
        <w:tc>
          <w:tcPr>
            <w:tcW w:w="0" w:type="auto"/>
            <w:vMerge w:val="restart"/>
            <w:shd w:val="clear" w:color="000000" w:fill="FFFFFF"/>
            <w:hideMark/>
          </w:tcPr>
          <w:p w14:paraId="6582F61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553</w:t>
            </w:r>
          </w:p>
        </w:tc>
        <w:tc>
          <w:tcPr>
            <w:tcW w:w="0" w:type="auto"/>
            <w:vMerge w:val="restart"/>
            <w:shd w:val="clear" w:color="000000" w:fill="FFFFFF"/>
            <w:hideMark/>
          </w:tcPr>
          <w:p w14:paraId="6C280BE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87_ ПВХ Ду 50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575D69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59979B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9,0</w:t>
            </w:r>
          </w:p>
        </w:tc>
      </w:tr>
      <w:tr w:rsidR="00903D5C" w:rsidRPr="001903F3" w14:paraId="3355068C" w14:textId="77777777" w:rsidTr="00D632B8">
        <w:trPr>
          <w:trHeight w:val="454"/>
        </w:trPr>
        <w:tc>
          <w:tcPr>
            <w:tcW w:w="0" w:type="auto"/>
            <w:vMerge/>
            <w:hideMark/>
          </w:tcPr>
          <w:p w14:paraId="11463C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8AABB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E9BF4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5BEB0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C5EC4E7" w14:textId="77777777" w:rsidTr="00D632B8">
        <w:trPr>
          <w:trHeight w:val="454"/>
        </w:trPr>
        <w:tc>
          <w:tcPr>
            <w:tcW w:w="0" w:type="auto"/>
            <w:vMerge w:val="restart"/>
            <w:shd w:val="clear" w:color="000000" w:fill="FFFFFF"/>
            <w:hideMark/>
          </w:tcPr>
          <w:p w14:paraId="5FE904F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554</w:t>
            </w:r>
          </w:p>
        </w:tc>
        <w:tc>
          <w:tcPr>
            <w:tcW w:w="0" w:type="auto"/>
            <w:vMerge w:val="restart"/>
            <w:shd w:val="clear" w:color="000000" w:fill="FFFFFF"/>
            <w:hideMark/>
          </w:tcPr>
          <w:p w14:paraId="096F9AD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PPR D 20</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19933B2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4050872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w:t>
            </w:r>
          </w:p>
        </w:tc>
      </w:tr>
      <w:tr w:rsidR="00903D5C" w:rsidRPr="001903F3" w14:paraId="0F31E46B" w14:textId="77777777" w:rsidTr="00D632B8">
        <w:trPr>
          <w:trHeight w:val="454"/>
        </w:trPr>
        <w:tc>
          <w:tcPr>
            <w:tcW w:w="0" w:type="auto"/>
            <w:vMerge/>
            <w:hideMark/>
          </w:tcPr>
          <w:p w14:paraId="0AB4BFE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33405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38E6C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FA6CE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9838133" w14:textId="77777777" w:rsidTr="00D632B8">
        <w:trPr>
          <w:trHeight w:val="454"/>
        </w:trPr>
        <w:tc>
          <w:tcPr>
            <w:tcW w:w="0" w:type="auto"/>
            <w:vMerge w:val="restart"/>
            <w:shd w:val="clear" w:color="000000" w:fill="FFFFFF"/>
            <w:hideMark/>
          </w:tcPr>
          <w:p w14:paraId="08149D5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555</w:t>
            </w:r>
          </w:p>
        </w:tc>
        <w:tc>
          <w:tcPr>
            <w:tcW w:w="0" w:type="auto"/>
            <w:vMerge w:val="restart"/>
            <w:shd w:val="clear" w:color="000000" w:fill="FFFFFF"/>
            <w:hideMark/>
          </w:tcPr>
          <w:p w14:paraId="19E3C1A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PPR D 32</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518826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6F46C86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w:t>
            </w:r>
          </w:p>
        </w:tc>
      </w:tr>
      <w:tr w:rsidR="00903D5C" w:rsidRPr="001903F3" w14:paraId="58F9D661" w14:textId="77777777" w:rsidTr="00D632B8">
        <w:trPr>
          <w:trHeight w:val="454"/>
        </w:trPr>
        <w:tc>
          <w:tcPr>
            <w:tcW w:w="0" w:type="auto"/>
            <w:vMerge/>
            <w:hideMark/>
          </w:tcPr>
          <w:p w14:paraId="15002A3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604BA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43576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7CEF6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6BB1B74" w14:textId="77777777" w:rsidTr="00D632B8">
        <w:trPr>
          <w:trHeight w:val="454"/>
        </w:trPr>
        <w:tc>
          <w:tcPr>
            <w:tcW w:w="0" w:type="auto"/>
            <w:vMerge w:val="restart"/>
            <w:shd w:val="clear" w:color="000000" w:fill="FFFFFF"/>
            <w:hideMark/>
          </w:tcPr>
          <w:p w14:paraId="03A2376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556</w:t>
            </w:r>
          </w:p>
        </w:tc>
        <w:tc>
          <w:tcPr>
            <w:tcW w:w="0" w:type="auto"/>
            <w:vMerge w:val="restart"/>
            <w:shd w:val="clear" w:color="000000" w:fill="FFFFFF"/>
            <w:hideMark/>
          </w:tcPr>
          <w:p w14:paraId="0134676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PPR D 40</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526F8CF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1C80DD6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w:t>
            </w:r>
          </w:p>
        </w:tc>
      </w:tr>
      <w:tr w:rsidR="00903D5C" w:rsidRPr="001903F3" w14:paraId="69C25DCC" w14:textId="77777777" w:rsidTr="00D632B8">
        <w:trPr>
          <w:trHeight w:val="454"/>
        </w:trPr>
        <w:tc>
          <w:tcPr>
            <w:tcW w:w="0" w:type="auto"/>
            <w:vMerge/>
            <w:hideMark/>
          </w:tcPr>
          <w:p w14:paraId="2318F2D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F297A8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4D4A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22A93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D6F8827" w14:textId="77777777" w:rsidTr="00D632B8">
        <w:trPr>
          <w:trHeight w:val="454"/>
        </w:trPr>
        <w:tc>
          <w:tcPr>
            <w:tcW w:w="0" w:type="auto"/>
            <w:vMerge w:val="restart"/>
            <w:shd w:val="clear" w:color="000000" w:fill="FFFFFF"/>
            <w:hideMark/>
          </w:tcPr>
          <w:p w14:paraId="60954B8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557</w:t>
            </w:r>
          </w:p>
        </w:tc>
        <w:tc>
          <w:tcPr>
            <w:tcW w:w="0" w:type="auto"/>
            <w:vMerge w:val="restart"/>
            <w:shd w:val="clear" w:color="000000" w:fill="FFFFFF"/>
            <w:hideMark/>
          </w:tcPr>
          <w:p w14:paraId="5A7E590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з металевою внутрішньою різьбою PPR D32x1/2"</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3C2A07C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3378696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w:t>
            </w:r>
          </w:p>
        </w:tc>
      </w:tr>
      <w:tr w:rsidR="00903D5C" w:rsidRPr="001903F3" w14:paraId="2F89E26E" w14:textId="77777777" w:rsidTr="00D632B8">
        <w:trPr>
          <w:trHeight w:val="454"/>
        </w:trPr>
        <w:tc>
          <w:tcPr>
            <w:tcW w:w="0" w:type="auto"/>
            <w:vMerge/>
            <w:hideMark/>
          </w:tcPr>
          <w:p w14:paraId="2AC718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0F927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72D4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434A6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CA07020" w14:textId="77777777" w:rsidTr="00D632B8">
        <w:trPr>
          <w:trHeight w:val="454"/>
        </w:trPr>
        <w:tc>
          <w:tcPr>
            <w:tcW w:w="0" w:type="auto"/>
            <w:vMerge w:val="restart"/>
            <w:shd w:val="clear" w:color="000000" w:fill="FFFFFF"/>
            <w:hideMark/>
          </w:tcPr>
          <w:p w14:paraId="57C0525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558</w:t>
            </w:r>
          </w:p>
        </w:tc>
        <w:tc>
          <w:tcPr>
            <w:tcW w:w="0" w:type="auto"/>
            <w:vMerge w:val="restart"/>
            <w:shd w:val="clear" w:color="000000" w:fill="FFFFFF"/>
            <w:hideMark/>
          </w:tcPr>
          <w:p w14:paraId="08242FF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з металевою внутрішньою різьбою PPR D32x1/2_</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6F511E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161772E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0,9</w:t>
            </w:r>
          </w:p>
        </w:tc>
      </w:tr>
      <w:tr w:rsidR="00903D5C" w:rsidRPr="001903F3" w14:paraId="51FEFFEB" w14:textId="77777777" w:rsidTr="00D632B8">
        <w:trPr>
          <w:trHeight w:val="454"/>
        </w:trPr>
        <w:tc>
          <w:tcPr>
            <w:tcW w:w="0" w:type="auto"/>
            <w:vMerge/>
            <w:hideMark/>
          </w:tcPr>
          <w:p w14:paraId="51FA2B6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60F07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F575A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AF1D2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030E3FB" w14:textId="77777777" w:rsidTr="00D632B8">
        <w:trPr>
          <w:trHeight w:val="454"/>
        </w:trPr>
        <w:tc>
          <w:tcPr>
            <w:tcW w:w="0" w:type="auto"/>
            <w:vMerge w:val="restart"/>
            <w:shd w:val="clear" w:color="000000" w:fill="FFFFFF"/>
            <w:hideMark/>
          </w:tcPr>
          <w:p w14:paraId="3EACB98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559</w:t>
            </w:r>
          </w:p>
        </w:tc>
        <w:tc>
          <w:tcPr>
            <w:tcW w:w="0" w:type="auto"/>
            <w:vMerge w:val="restart"/>
            <w:shd w:val="clear" w:color="000000" w:fill="FFFFFF"/>
            <w:hideMark/>
          </w:tcPr>
          <w:p w14:paraId="0356641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з металевою зовнішньої різьбою PPR D20x1/2_</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244B478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77032F0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w:t>
            </w:r>
          </w:p>
        </w:tc>
      </w:tr>
      <w:tr w:rsidR="00903D5C" w:rsidRPr="001903F3" w14:paraId="1C089B52" w14:textId="77777777" w:rsidTr="00D632B8">
        <w:trPr>
          <w:trHeight w:val="454"/>
        </w:trPr>
        <w:tc>
          <w:tcPr>
            <w:tcW w:w="0" w:type="auto"/>
            <w:vMerge/>
            <w:hideMark/>
          </w:tcPr>
          <w:p w14:paraId="7EA7018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F18C3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9D694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DDC62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911230F" w14:textId="77777777" w:rsidTr="00D632B8">
        <w:trPr>
          <w:trHeight w:val="454"/>
        </w:trPr>
        <w:tc>
          <w:tcPr>
            <w:tcW w:w="0" w:type="auto"/>
            <w:vMerge w:val="restart"/>
            <w:shd w:val="clear" w:color="000000" w:fill="FFFFFF"/>
            <w:hideMark/>
          </w:tcPr>
          <w:p w14:paraId="113B4CA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560</w:t>
            </w:r>
          </w:p>
        </w:tc>
        <w:tc>
          <w:tcPr>
            <w:tcW w:w="0" w:type="auto"/>
            <w:vMerge w:val="restart"/>
            <w:shd w:val="clear" w:color="000000" w:fill="FFFFFF"/>
            <w:hideMark/>
          </w:tcPr>
          <w:p w14:paraId="2AF7FDB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латунний В/З/З   Ду=1/2_</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06CDB3B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1C7469F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0,6</w:t>
            </w:r>
          </w:p>
        </w:tc>
      </w:tr>
      <w:tr w:rsidR="00903D5C" w:rsidRPr="001903F3" w14:paraId="1E91F042" w14:textId="77777777" w:rsidTr="00D632B8">
        <w:trPr>
          <w:trHeight w:val="454"/>
        </w:trPr>
        <w:tc>
          <w:tcPr>
            <w:tcW w:w="0" w:type="auto"/>
            <w:vMerge/>
            <w:hideMark/>
          </w:tcPr>
          <w:p w14:paraId="617ACE7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507BA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A4CB9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23982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AD4CD65" w14:textId="77777777" w:rsidTr="00D632B8">
        <w:trPr>
          <w:trHeight w:val="454"/>
        </w:trPr>
        <w:tc>
          <w:tcPr>
            <w:tcW w:w="0" w:type="auto"/>
            <w:vMerge w:val="restart"/>
            <w:shd w:val="clear" w:color="000000" w:fill="FFFFFF"/>
            <w:hideMark/>
          </w:tcPr>
          <w:p w14:paraId="5FBADBC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561</w:t>
            </w:r>
          </w:p>
        </w:tc>
        <w:tc>
          <w:tcPr>
            <w:tcW w:w="0" w:type="auto"/>
            <w:vMerge w:val="restart"/>
            <w:shd w:val="clear" w:color="000000" w:fill="FFFFFF"/>
            <w:hideMark/>
          </w:tcPr>
          <w:p w14:paraId="1E8D7BC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 із поліпропілену діам. 25х20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34D1E35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30AA7D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20,0</w:t>
            </w:r>
          </w:p>
        </w:tc>
      </w:tr>
      <w:tr w:rsidR="00903D5C" w:rsidRPr="001903F3" w14:paraId="55F60C2B" w14:textId="77777777" w:rsidTr="00D632B8">
        <w:trPr>
          <w:trHeight w:val="454"/>
        </w:trPr>
        <w:tc>
          <w:tcPr>
            <w:tcW w:w="0" w:type="auto"/>
            <w:vMerge/>
            <w:hideMark/>
          </w:tcPr>
          <w:p w14:paraId="50D89F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5FEC4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F717B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5661E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A93B91D" w14:textId="77777777" w:rsidTr="00D632B8">
        <w:trPr>
          <w:trHeight w:val="454"/>
        </w:trPr>
        <w:tc>
          <w:tcPr>
            <w:tcW w:w="0" w:type="auto"/>
            <w:vMerge w:val="restart"/>
            <w:shd w:val="clear" w:color="000000" w:fill="FFFFFF"/>
            <w:hideMark/>
          </w:tcPr>
          <w:p w14:paraId="5B3DAB2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562</w:t>
            </w:r>
          </w:p>
        </w:tc>
        <w:tc>
          <w:tcPr>
            <w:tcW w:w="0" w:type="auto"/>
            <w:vMerge w:val="restart"/>
            <w:shd w:val="clear" w:color="000000" w:fill="FFFFFF"/>
            <w:hideMark/>
          </w:tcPr>
          <w:p w14:paraId="67DB053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 ПП-р 25х20 тип Ek</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58636B2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9130A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28,0</w:t>
            </w:r>
          </w:p>
        </w:tc>
      </w:tr>
      <w:tr w:rsidR="00903D5C" w:rsidRPr="001903F3" w14:paraId="444B4C97" w14:textId="77777777" w:rsidTr="00D632B8">
        <w:trPr>
          <w:trHeight w:val="454"/>
        </w:trPr>
        <w:tc>
          <w:tcPr>
            <w:tcW w:w="0" w:type="auto"/>
            <w:vMerge/>
            <w:hideMark/>
          </w:tcPr>
          <w:p w14:paraId="403173A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2F0A5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AC6D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EAA1B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629BB8B" w14:textId="77777777" w:rsidTr="00D632B8">
        <w:trPr>
          <w:trHeight w:val="454"/>
        </w:trPr>
        <w:tc>
          <w:tcPr>
            <w:tcW w:w="0" w:type="auto"/>
            <w:vMerge w:val="restart"/>
            <w:shd w:val="clear" w:color="000000" w:fill="FFFFFF"/>
            <w:hideMark/>
          </w:tcPr>
          <w:p w14:paraId="17C6058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563</w:t>
            </w:r>
          </w:p>
        </w:tc>
        <w:tc>
          <w:tcPr>
            <w:tcW w:w="0" w:type="auto"/>
            <w:vMerge w:val="restart"/>
            <w:shd w:val="clear" w:color="000000" w:fill="FFFFFF"/>
            <w:hideMark/>
          </w:tcPr>
          <w:p w14:paraId="22CF456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 ПП-р 32х25 тип Ek</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04A6DB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04E47E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045E87CB" w14:textId="77777777" w:rsidTr="00D632B8">
        <w:trPr>
          <w:trHeight w:val="454"/>
        </w:trPr>
        <w:tc>
          <w:tcPr>
            <w:tcW w:w="0" w:type="auto"/>
            <w:vMerge/>
            <w:hideMark/>
          </w:tcPr>
          <w:p w14:paraId="2A0C8DA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A3F8F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92204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EC03E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672484E" w14:textId="77777777" w:rsidTr="00D632B8">
        <w:trPr>
          <w:trHeight w:val="454"/>
        </w:trPr>
        <w:tc>
          <w:tcPr>
            <w:tcW w:w="0" w:type="auto"/>
            <w:vMerge w:val="restart"/>
            <w:shd w:val="clear" w:color="000000" w:fill="FFFFFF"/>
            <w:hideMark/>
          </w:tcPr>
          <w:p w14:paraId="398C26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564</w:t>
            </w:r>
          </w:p>
        </w:tc>
        <w:tc>
          <w:tcPr>
            <w:tcW w:w="0" w:type="auto"/>
            <w:vMerge w:val="restart"/>
            <w:shd w:val="clear" w:color="000000" w:fill="FFFFFF"/>
            <w:hideMark/>
          </w:tcPr>
          <w:p w14:paraId="50A1655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25х20х25</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5ABA728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3DC8AB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0,7</w:t>
            </w:r>
          </w:p>
        </w:tc>
      </w:tr>
      <w:tr w:rsidR="00903D5C" w:rsidRPr="001903F3" w14:paraId="0ABD12BB" w14:textId="77777777" w:rsidTr="00D632B8">
        <w:trPr>
          <w:trHeight w:val="454"/>
        </w:trPr>
        <w:tc>
          <w:tcPr>
            <w:tcW w:w="0" w:type="auto"/>
            <w:vMerge/>
            <w:hideMark/>
          </w:tcPr>
          <w:p w14:paraId="794CCAD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0DEF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A8C14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0CD10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19A41BA" w14:textId="77777777" w:rsidTr="00D632B8">
        <w:trPr>
          <w:trHeight w:val="454"/>
        </w:trPr>
        <w:tc>
          <w:tcPr>
            <w:tcW w:w="0" w:type="auto"/>
            <w:vMerge w:val="restart"/>
            <w:shd w:val="clear" w:color="000000" w:fill="FFFFFF"/>
            <w:hideMark/>
          </w:tcPr>
          <w:p w14:paraId="1284411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565</w:t>
            </w:r>
          </w:p>
        </w:tc>
        <w:tc>
          <w:tcPr>
            <w:tcW w:w="0" w:type="auto"/>
            <w:vMerge w:val="restart"/>
            <w:shd w:val="clear" w:color="000000" w:fill="FFFFFF"/>
            <w:hideMark/>
          </w:tcPr>
          <w:p w14:paraId="76C1C8D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45_ ПВХ Ду 110/50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03422CB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CB9DE8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w:t>
            </w:r>
          </w:p>
        </w:tc>
      </w:tr>
      <w:tr w:rsidR="00903D5C" w:rsidRPr="001903F3" w14:paraId="276A9ACD" w14:textId="77777777" w:rsidTr="00D632B8">
        <w:trPr>
          <w:trHeight w:val="454"/>
        </w:trPr>
        <w:tc>
          <w:tcPr>
            <w:tcW w:w="0" w:type="auto"/>
            <w:vMerge/>
            <w:hideMark/>
          </w:tcPr>
          <w:p w14:paraId="35D849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97C1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E3D69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ABA1C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DF25A6C" w14:textId="77777777" w:rsidTr="00D632B8">
        <w:trPr>
          <w:trHeight w:val="454"/>
        </w:trPr>
        <w:tc>
          <w:tcPr>
            <w:tcW w:w="0" w:type="auto"/>
            <w:vMerge w:val="restart"/>
            <w:shd w:val="clear" w:color="000000" w:fill="FFFFFF"/>
            <w:hideMark/>
          </w:tcPr>
          <w:p w14:paraId="3FC16A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566</w:t>
            </w:r>
          </w:p>
        </w:tc>
        <w:tc>
          <w:tcPr>
            <w:tcW w:w="0" w:type="auto"/>
            <w:vMerge w:val="restart"/>
            <w:shd w:val="clear" w:color="000000" w:fill="FFFFFF"/>
            <w:hideMark/>
          </w:tcPr>
          <w:p w14:paraId="7A2C6EB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90_ ПВХ Ду 110/50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159FDC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0E8CC4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5010EE75" w14:textId="77777777" w:rsidTr="00D632B8">
        <w:trPr>
          <w:trHeight w:val="454"/>
        </w:trPr>
        <w:tc>
          <w:tcPr>
            <w:tcW w:w="0" w:type="auto"/>
            <w:vMerge/>
            <w:hideMark/>
          </w:tcPr>
          <w:p w14:paraId="0583C0C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870FD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A76C55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7DF44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7328EE1" w14:textId="77777777" w:rsidTr="00D632B8">
        <w:trPr>
          <w:trHeight w:val="454"/>
        </w:trPr>
        <w:tc>
          <w:tcPr>
            <w:tcW w:w="0" w:type="auto"/>
            <w:vMerge w:val="restart"/>
            <w:shd w:val="clear" w:color="000000" w:fill="FFFFFF"/>
            <w:hideMark/>
          </w:tcPr>
          <w:p w14:paraId="3498CD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567</w:t>
            </w:r>
          </w:p>
        </w:tc>
        <w:tc>
          <w:tcPr>
            <w:tcW w:w="0" w:type="auto"/>
            <w:vMerge w:val="restart"/>
            <w:shd w:val="clear" w:color="000000" w:fill="FFFFFF"/>
            <w:hideMark/>
          </w:tcPr>
          <w:p w14:paraId="651E0BB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PPR D 32x20x32</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4CB5794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68FA58E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0,4</w:t>
            </w:r>
          </w:p>
        </w:tc>
      </w:tr>
      <w:tr w:rsidR="00903D5C" w:rsidRPr="001903F3" w14:paraId="26C86517" w14:textId="77777777" w:rsidTr="00D632B8">
        <w:trPr>
          <w:trHeight w:val="454"/>
        </w:trPr>
        <w:tc>
          <w:tcPr>
            <w:tcW w:w="0" w:type="auto"/>
            <w:vMerge/>
            <w:hideMark/>
          </w:tcPr>
          <w:p w14:paraId="19A047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E6933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AA836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7F681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ECB96F0" w14:textId="77777777" w:rsidTr="00D632B8">
        <w:trPr>
          <w:trHeight w:val="454"/>
        </w:trPr>
        <w:tc>
          <w:tcPr>
            <w:tcW w:w="0" w:type="auto"/>
            <w:vMerge w:val="restart"/>
            <w:shd w:val="clear" w:color="000000" w:fill="FFFFFF"/>
            <w:hideMark/>
          </w:tcPr>
          <w:p w14:paraId="70DAE21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568</w:t>
            </w:r>
          </w:p>
        </w:tc>
        <w:tc>
          <w:tcPr>
            <w:tcW w:w="0" w:type="auto"/>
            <w:vMerge w:val="restart"/>
            <w:shd w:val="clear" w:color="000000" w:fill="FFFFFF"/>
            <w:hideMark/>
          </w:tcPr>
          <w:p w14:paraId="181FA7A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PPR D 40х32х40</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116F86B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7E8FD42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w:t>
            </w:r>
          </w:p>
        </w:tc>
      </w:tr>
      <w:tr w:rsidR="00903D5C" w:rsidRPr="001903F3" w14:paraId="0D25A991" w14:textId="77777777" w:rsidTr="00D632B8">
        <w:trPr>
          <w:trHeight w:val="454"/>
        </w:trPr>
        <w:tc>
          <w:tcPr>
            <w:tcW w:w="0" w:type="auto"/>
            <w:vMerge/>
            <w:hideMark/>
          </w:tcPr>
          <w:p w14:paraId="136A783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938A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28241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FDF82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416465F" w14:textId="77777777" w:rsidTr="00D632B8">
        <w:trPr>
          <w:trHeight w:val="454"/>
        </w:trPr>
        <w:tc>
          <w:tcPr>
            <w:tcW w:w="0" w:type="auto"/>
            <w:vMerge w:val="restart"/>
            <w:shd w:val="clear" w:color="000000" w:fill="FFFFFF"/>
            <w:hideMark/>
          </w:tcPr>
          <w:p w14:paraId="78E6D86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569</w:t>
            </w:r>
          </w:p>
        </w:tc>
        <w:tc>
          <w:tcPr>
            <w:tcW w:w="0" w:type="auto"/>
            <w:vMerge w:val="restart"/>
            <w:shd w:val="clear" w:color="000000" w:fill="FFFFFF"/>
            <w:hideMark/>
          </w:tcPr>
          <w:p w14:paraId="4B0887C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із поліпропілену діам. 63х32 мм</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214E15D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BA8C18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18,0</w:t>
            </w:r>
          </w:p>
        </w:tc>
      </w:tr>
      <w:tr w:rsidR="00903D5C" w:rsidRPr="001903F3" w14:paraId="313F3FBD" w14:textId="77777777" w:rsidTr="00D632B8">
        <w:trPr>
          <w:trHeight w:val="454"/>
        </w:trPr>
        <w:tc>
          <w:tcPr>
            <w:tcW w:w="0" w:type="auto"/>
            <w:vMerge/>
            <w:hideMark/>
          </w:tcPr>
          <w:p w14:paraId="05965F9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DCE1D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D1D13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544DF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42B9772" w14:textId="77777777" w:rsidTr="00D632B8">
        <w:trPr>
          <w:trHeight w:val="454"/>
        </w:trPr>
        <w:tc>
          <w:tcPr>
            <w:tcW w:w="0" w:type="auto"/>
            <w:vMerge w:val="restart"/>
            <w:shd w:val="clear" w:color="000000" w:fill="FFFFFF"/>
            <w:hideMark/>
          </w:tcPr>
          <w:p w14:paraId="627D15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570</w:t>
            </w:r>
          </w:p>
        </w:tc>
        <w:tc>
          <w:tcPr>
            <w:tcW w:w="0" w:type="auto"/>
            <w:vMerge w:val="restart"/>
            <w:shd w:val="clear" w:color="000000" w:fill="FFFFFF"/>
            <w:hideMark/>
          </w:tcPr>
          <w:p w14:paraId="739D299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с двох сторін 25х20х20</w:t>
            </w:r>
            <w:r w:rsidRPr="001903F3">
              <w:rPr>
                <w:rFonts w:ascii="Times New Roman" w:eastAsia="Times New Roman" w:hAnsi="Times New Roman" w:cs="Times New Roman"/>
                <w:color w:val="080000"/>
                <w:sz w:val="24"/>
                <w:szCs w:val="24"/>
              </w:rPr>
              <w:br/>
              <w:t xml:space="preserve"> [693,22 грн/т * 0,00048 т]</w:t>
            </w:r>
          </w:p>
        </w:tc>
        <w:tc>
          <w:tcPr>
            <w:tcW w:w="0" w:type="auto"/>
            <w:vMerge w:val="restart"/>
            <w:shd w:val="clear" w:color="000000" w:fill="FFFFFF"/>
            <w:hideMark/>
          </w:tcPr>
          <w:p w14:paraId="6F51D44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3149B82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w:t>
            </w:r>
          </w:p>
        </w:tc>
      </w:tr>
      <w:tr w:rsidR="00903D5C" w:rsidRPr="001903F3" w14:paraId="78856490" w14:textId="77777777" w:rsidTr="00D632B8">
        <w:trPr>
          <w:trHeight w:val="454"/>
        </w:trPr>
        <w:tc>
          <w:tcPr>
            <w:tcW w:w="0" w:type="auto"/>
            <w:vMerge/>
            <w:hideMark/>
          </w:tcPr>
          <w:p w14:paraId="475DEF5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B3D1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75D68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B3DF2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B3EC782" w14:textId="77777777" w:rsidTr="00D632B8">
        <w:trPr>
          <w:trHeight w:val="454"/>
        </w:trPr>
        <w:tc>
          <w:tcPr>
            <w:tcW w:w="0" w:type="auto"/>
            <w:vMerge w:val="restart"/>
            <w:shd w:val="clear" w:color="000000" w:fill="FFFFFF"/>
            <w:hideMark/>
          </w:tcPr>
          <w:p w14:paraId="306FE77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571</w:t>
            </w:r>
          </w:p>
        </w:tc>
        <w:tc>
          <w:tcPr>
            <w:tcW w:w="0" w:type="auto"/>
            <w:vMerge w:val="restart"/>
            <w:shd w:val="clear" w:color="000000" w:fill="FFFFFF"/>
            <w:hideMark/>
          </w:tcPr>
          <w:p w14:paraId="500FA38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сталевий Ду 32х1/2"</w:t>
            </w:r>
            <w:r w:rsidRPr="001903F3">
              <w:rPr>
                <w:rFonts w:ascii="Times New Roman" w:eastAsia="Times New Roman" w:hAnsi="Times New Roman" w:cs="Times New Roman"/>
                <w:color w:val="080000"/>
                <w:sz w:val="24"/>
                <w:szCs w:val="24"/>
              </w:rPr>
              <w:br/>
              <w:t xml:space="preserve"> [693,22 грн/т * 0,0008 т]</w:t>
            </w:r>
          </w:p>
        </w:tc>
        <w:tc>
          <w:tcPr>
            <w:tcW w:w="0" w:type="auto"/>
            <w:vMerge w:val="restart"/>
            <w:shd w:val="clear" w:color="000000" w:fill="FFFFFF"/>
            <w:hideMark/>
          </w:tcPr>
          <w:p w14:paraId="0300A5E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4AE9ED3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w:t>
            </w:r>
          </w:p>
        </w:tc>
      </w:tr>
      <w:tr w:rsidR="00903D5C" w:rsidRPr="001903F3" w14:paraId="2429B2DA" w14:textId="77777777" w:rsidTr="00D632B8">
        <w:trPr>
          <w:trHeight w:val="454"/>
        </w:trPr>
        <w:tc>
          <w:tcPr>
            <w:tcW w:w="0" w:type="auto"/>
            <w:vMerge/>
            <w:hideMark/>
          </w:tcPr>
          <w:p w14:paraId="02786CE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F6362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8943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FEC07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547E595" w14:textId="77777777" w:rsidTr="00D632B8">
        <w:trPr>
          <w:trHeight w:val="454"/>
        </w:trPr>
        <w:tc>
          <w:tcPr>
            <w:tcW w:w="0" w:type="auto"/>
            <w:vMerge w:val="restart"/>
            <w:shd w:val="clear" w:color="000000" w:fill="FFFFFF"/>
            <w:hideMark/>
          </w:tcPr>
          <w:p w14:paraId="6EBF1C1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572</w:t>
            </w:r>
          </w:p>
        </w:tc>
        <w:tc>
          <w:tcPr>
            <w:tcW w:w="0" w:type="auto"/>
            <w:vMerge w:val="restart"/>
            <w:shd w:val="clear" w:color="000000" w:fill="FFFFFF"/>
            <w:hideMark/>
          </w:tcPr>
          <w:p w14:paraId="34A4FEA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сталевий Ду 32х1/4"</w:t>
            </w:r>
            <w:r w:rsidRPr="001903F3">
              <w:rPr>
                <w:rFonts w:ascii="Times New Roman" w:eastAsia="Times New Roman" w:hAnsi="Times New Roman" w:cs="Times New Roman"/>
                <w:color w:val="080000"/>
                <w:sz w:val="24"/>
                <w:szCs w:val="24"/>
              </w:rPr>
              <w:br/>
              <w:t xml:space="preserve"> [693,22 грн/т * 0,0008 т]</w:t>
            </w:r>
          </w:p>
        </w:tc>
        <w:tc>
          <w:tcPr>
            <w:tcW w:w="0" w:type="auto"/>
            <w:vMerge w:val="restart"/>
            <w:shd w:val="clear" w:color="000000" w:fill="FFFFFF"/>
            <w:hideMark/>
          </w:tcPr>
          <w:p w14:paraId="38CA79A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4AAACB5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0,2</w:t>
            </w:r>
          </w:p>
        </w:tc>
      </w:tr>
      <w:tr w:rsidR="00903D5C" w:rsidRPr="001903F3" w14:paraId="70D1B529" w14:textId="77777777" w:rsidTr="00D632B8">
        <w:trPr>
          <w:trHeight w:val="454"/>
        </w:trPr>
        <w:tc>
          <w:tcPr>
            <w:tcW w:w="0" w:type="auto"/>
            <w:vMerge/>
            <w:hideMark/>
          </w:tcPr>
          <w:p w14:paraId="023F4D3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81E0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8B2D8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5DAD6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CE63CBB" w14:textId="77777777" w:rsidTr="00D632B8">
        <w:trPr>
          <w:trHeight w:val="454"/>
        </w:trPr>
        <w:tc>
          <w:tcPr>
            <w:tcW w:w="0" w:type="auto"/>
            <w:vMerge w:val="restart"/>
            <w:shd w:val="clear" w:color="000000" w:fill="FFFFFF"/>
            <w:hideMark/>
          </w:tcPr>
          <w:p w14:paraId="381FCBF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573</w:t>
            </w:r>
          </w:p>
        </w:tc>
        <w:tc>
          <w:tcPr>
            <w:tcW w:w="0" w:type="auto"/>
            <w:vMerge w:val="restart"/>
            <w:shd w:val="clear" w:color="000000" w:fill="FFFFFF"/>
            <w:hideMark/>
          </w:tcPr>
          <w:p w14:paraId="36DFEC0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перехідний сталевий Ду 32х25</w:t>
            </w:r>
            <w:r w:rsidRPr="001903F3">
              <w:rPr>
                <w:rFonts w:ascii="Times New Roman" w:eastAsia="Times New Roman" w:hAnsi="Times New Roman" w:cs="Times New Roman"/>
                <w:color w:val="080000"/>
                <w:sz w:val="24"/>
                <w:szCs w:val="24"/>
              </w:rPr>
              <w:br/>
              <w:t xml:space="preserve"> [693,22 грн/т * 0,0008 т]</w:t>
            </w:r>
          </w:p>
        </w:tc>
        <w:tc>
          <w:tcPr>
            <w:tcW w:w="0" w:type="auto"/>
            <w:vMerge w:val="restart"/>
            <w:shd w:val="clear" w:color="000000" w:fill="FFFFFF"/>
            <w:hideMark/>
          </w:tcPr>
          <w:p w14:paraId="476F0F6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0AAEBF1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0,3</w:t>
            </w:r>
          </w:p>
        </w:tc>
      </w:tr>
      <w:tr w:rsidR="00903D5C" w:rsidRPr="001903F3" w14:paraId="5E83E0D6" w14:textId="77777777" w:rsidTr="00D632B8">
        <w:trPr>
          <w:trHeight w:val="454"/>
        </w:trPr>
        <w:tc>
          <w:tcPr>
            <w:tcW w:w="0" w:type="auto"/>
            <w:vMerge/>
            <w:hideMark/>
          </w:tcPr>
          <w:p w14:paraId="57B4CE8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6460A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DD667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B10E7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91C6104" w14:textId="77777777" w:rsidTr="00D632B8">
        <w:trPr>
          <w:trHeight w:val="454"/>
        </w:trPr>
        <w:tc>
          <w:tcPr>
            <w:tcW w:w="0" w:type="auto"/>
            <w:vMerge w:val="restart"/>
            <w:shd w:val="clear" w:color="000000" w:fill="FFFFFF"/>
            <w:hideMark/>
          </w:tcPr>
          <w:p w14:paraId="04555F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574</w:t>
            </w:r>
          </w:p>
        </w:tc>
        <w:tc>
          <w:tcPr>
            <w:tcW w:w="0" w:type="auto"/>
            <w:vMerge w:val="restart"/>
            <w:shd w:val="clear" w:color="000000" w:fill="FFFFFF"/>
            <w:hideMark/>
          </w:tcPr>
          <w:p w14:paraId="5A3282E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ПП-р 20 тип Ek</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5ED545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6CD32A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24,0</w:t>
            </w:r>
          </w:p>
        </w:tc>
      </w:tr>
      <w:tr w:rsidR="00903D5C" w:rsidRPr="001903F3" w14:paraId="3FBEF8FD" w14:textId="77777777" w:rsidTr="00D632B8">
        <w:trPr>
          <w:trHeight w:val="454"/>
        </w:trPr>
        <w:tc>
          <w:tcPr>
            <w:tcW w:w="0" w:type="auto"/>
            <w:vMerge/>
            <w:hideMark/>
          </w:tcPr>
          <w:p w14:paraId="50C2D36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36224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CD557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55342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C2243B8" w14:textId="77777777" w:rsidTr="00D632B8">
        <w:trPr>
          <w:trHeight w:val="454"/>
        </w:trPr>
        <w:tc>
          <w:tcPr>
            <w:tcW w:w="0" w:type="auto"/>
            <w:vMerge w:val="restart"/>
            <w:shd w:val="clear" w:color="000000" w:fill="FFFFFF"/>
            <w:hideMark/>
          </w:tcPr>
          <w:p w14:paraId="1C62DD0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575</w:t>
            </w:r>
          </w:p>
        </w:tc>
        <w:tc>
          <w:tcPr>
            <w:tcW w:w="0" w:type="auto"/>
            <w:vMerge w:val="restart"/>
            <w:shd w:val="clear" w:color="000000" w:fill="FFFFFF"/>
            <w:hideMark/>
          </w:tcPr>
          <w:p w14:paraId="17C6043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Трійник сталевий Ду 32</w:t>
            </w:r>
            <w:r w:rsidRPr="001903F3">
              <w:rPr>
                <w:rFonts w:ascii="Times New Roman" w:eastAsia="Times New Roman" w:hAnsi="Times New Roman" w:cs="Times New Roman"/>
                <w:color w:val="080000"/>
                <w:sz w:val="24"/>
                <w:szCs w:val="24"/>
              </w:rPr>
              <w:br/>
              <w:t xml:space="preserve"> [693,22 грн/т * 0,00079 т]</w:t>
            </w:r>
          </w:p>
        </w:tc>
        <w:tc>
          <w:tcPr>
            <w:tcW w:w="0" w:type="auto"/>
            <w:vMerge w:val="restart"/>
            <w:shd w:val="clear" w:color="000000" w:fill="FFFFFF"/>
            <w:hideMark/>
          </w:tcPr>
          <w:p w14:paraId="229CDE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10шт</w:t>
            </w:r>
          </w:p>
        </w:tc>
        <w:tc>
          <w:tcPr>
            <w:tcW w:w="0" w:type="auto"/>
            <w:vMerge w:val="restart"/>
            <w:shd w:val="clear" w:color="000000" w:fill="FFFFFF"/>
            <w:hideMark/>
          </w:tcPr>
          <w:p w14:paraId="771AD9C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0,5</w:t>
            </w:r>
          </w:p>
        </w:tc>
      </w:tr>
      <w:tr w:rsidR="00903D5C" w:rsidRPr="001903F3" w14:paraId="1FB63583" w14:textId="77777777" w:rsidTr="00D632B8">
        <w:trPr>
          <w:trHeight w:val="454"/>
        </w:trPr>
        <w:tc>
          <w:tcPr>
            <w:tcW w:w="0" w:type="auto"/>
            <w:vMerge/>
            <w:hideMark/>
          </w:tcPr>
          <w:p w14:paraId="298CD72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2740A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E6EF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8C3AB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0AB4C1A" w14:textId="77777777" w:rsidTr="00D632B8">
        <w:trPr>
          <w:trHeight w:val="454"/>
        </w:trPr>
        <w:tc>
          <w:tcPr>
            <w:tcW w:w="0" w:type="auto"/>
            <w:vMerge w:val="restart"/>
            <w:shd w:val="clear" w:color="000000" w:fill="FFFFFF"/>
            <w:hideMark/>
          </w:tcPr>
          <w:p w14:paraId="2C2F95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576</w:t>
            </w:r>
          </w:p>
        </w:tc>
        <w:tc>
          <w:tcPr>
            <w:tcW w:w="0" w:type="auto"/>
            <w:vMerge w:val="restart"/>
            <w:shd w:val="clear" w:color="000000" w:fill="FFFFFF"/>
            <w:hideMark/>
          </w:tcPr>
          <w:p w14:paraId="38915C5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Труба "Fiber Basalt " 63 Ек</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3B9145A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F2A311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120,0</w:t>
            </w:r>
          </w:p>
        </w:tc>
      </w:tr>
      <w:tr w:rsidR="00903D5C" w:rsidRPr="001903F3" w14:paraId="3B808113" w14:textId="77777777" w:rsidTr="00D632B8">
        <w:trPr>
          <w:trHeight w:val="454"/>
        </w:trPr>
        <w:tc>
          <w:tcPr>
            <w:tcW w:w="0" w:type="auto"/>
            <w:vMerge/>
            <w:hideMark/>
          </w:tcPr>
          <w:p w14:paraId="669353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E87F4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68081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0BE5E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1922F81" w14:textId="77777777" w:rsidTr="00D632B8">
        <w:trPr>
          <w:trHeight w:val="454"/>
        </w:trPr>
        <w:tc>
          <w:tcPr>
            <w:tcW w:w="0" w:type="auto"/>
            <w:vMerge w:val="restart"/>
            <w:shd w:val="clear" w:color="000000" w:fill="FFFFFF"/>
            <w:hideMark/>
          </w:tcPr>
          <w:p w14:paraId="4BE496C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577</w:t>
            </w:r>
          </w:p>
        </w:tc>
        <w:tc>
          <w:tcPr>
            <w:tcW w:w="0" w:type="auto"/>
            <w:vMerge w:val="restart"/>
            <w:shd w:val="clear" w:color="000000" w:fill="FFFFFF"/>
            <w:hideMark/>
          </w:tcPr>
          <w:p w14:paraId="1B79718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Труба водостічна 90 мм</w:t>
            </w:r>
            <w:r w:rsidRPr="001903F3">
              <w:rPr>
                <w:rFonts w:ascii="Times New Roman" w:eastAsia="Times New Roman" w:hAnsi="Times New Roman" w:cs="Times New Roman"/>
                <w:color w:val="080000"/>
                <w:sz w:val="24"/>
                <w:szCs w:val="24"/>
              </w:rPr>
              <w:br/>
              <w:t xml:space="preserve"> [1 667,81 грн/т * 0,001 т]</w:t>
            </w:r>
          </w:p>
        </w:tc>
        <w:tc>
          <w:tcPr>
            <w:tcW w:w="0" w:type="auto"/>
            <w:vMerge w:val="restart"/>
            <w:shd w:val="clear" w:color="000000" w:fill="FFFFFF"/>
            <w:hideMark/>
          </w:tcPr>
          <w:p w14:paraId="1D0590C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798FED5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w:t>
            </w:r>
          </w:p>
        </w:tc>
      </w:tr>
      <w:tr w:rsidR="00903D5C" w:rsidRPr="001903F3" w14:paraId="6F386FBA" w14:textId="77777777" w:rsidTr="00D632B8">
        <w:trPr>
          <w:trHeight w:val="454"/>
        </w:trPr>
        <w:tc>
          <w:tcPr>
            <w:tcW w:w="0" w:type="auto"/>
            <w:vMerge/>
            <w:hideMark/>
          </w:tcPr>
          <w:p w14:paraId="0035213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46E0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71382A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883A7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DB02099" w14:textId="77777777" w:rsidTr="00D632B8">
        <w:trPr>
          <w:trHeight w:val="454"/>
        </w:trPr>
        <w:tc>
          <w:tcPr>
            <w:tcW w:w="0" w:type="auto"/>
            <w:vMerge w:val="restart"/>
            <w:shd w:val="clear" w:color="000000" w:fill="FFFFFF"/>
            <w:hideMark/>
          </w:tcPr>
          <w:p w14:paraId="632313E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578</w:t>
            </w:r>
          </w:p>
        </w:tc>
        <w:tc>
          <w:tcPr>
            <w:tcW w:w="0" w:type="auto"/>
            <w:vMerge w:val="restart"/>
            <w:shd w:val="clear" w:color="000000" w:fill="FFFFFF"/>
            <w:hideMark/>
          </w:tcPr>
          <w:p w14:paraId="53BF5CF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Труба предізольована d530/620</w:t>
            </w:r>
            <w:r w:rsidRPr="001903F3">
              <w:rPr>
                <w:rFonts w:ascii="Times New Roman" w:eastAsia="Times New Roman" w:hAnsi="Times New Roman" w:cs="Times New Roman"/>
                <w:color w:val="080000"/>
                <w:sz w:val="24"/>
                <w:szCs w:val="24"/>
              </w:rPr>
              <w:br/>
              <w:t xml:space="preserve"> [605,71 грн/т * 190,882 т]</w:t>
            </w:r>
          </w:p>
        </w:tc>
        <w:tc>
          <w:tcPr>
            <w:tcW w:w="0" w:type="auto"/>
            <w:vMerge w:val="restart"/>
            <w:shd w:val="clear" w:color="000000" w:fill="FFFFFF"/>
            <w:hideMark/>
          </w:tcPr>
          <w:p w14:paraId="6F5E0D4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км</w:t>
            </w:r>
          </w:p>
        </w:tc>
        <w:tc>
          <w:tcPr>
            <w:tcW w:w="0" w:type="auto"/>
            <w:vMerge w:val="restart"/>
            <w:shd w:val="clear" w:color="000000" w:fill="FFFFFF"/>
            <w:hideMark/>
          </w:tcPr>
          <w:p w14:paraId="062F3FD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0,02</w:t>
            </w:r>
          </w:p>
        </w:tc>
      </w:tr>
      <w:tr w:rsidR="00903D5C" w:rsidRPr="001903F3" w14:paraId="007BC432" w14:textId="77777777" w:rsidTr="00D632B8">
        <w:trPr>
          <w:trHeight w:val="454"/>
        </w:trPr>
        <w:tc>
          <w:tcPr>
            <w:tcW w:w="0" w:type="auto"/>
            <w:vMerge/>
            <w:hideMark/>
          </w:tcPr>
          <w:p w14:paraId="48DF681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A94AB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A535B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09728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936F2B6" w14:textId="77777777" w:rsidTr="00D632B8">
        <w:trPr>
          <w:trHeight w:val="454"/>
        </w:trPr>
        <w:tc>
          <w:tcPr>
            <w:tcW w:w="0" w:type="auto"/>
            <w:vMerge w:val="restart"/>
            <w:shd w:val="clear" w:color="000000" w:fill="FFFFFF"/>
            <w:hideMark/>
          </w:tcPr>
          <w:p w14:paraId="27225E2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579</w:t>
            </w:r>
          </w:p>
        </w:tc>
        <w:tc>
          <w:tcPr>
            <w:tcW w:w="0" w:type="auto"/>
            <w:vMerge w:val="restart"/>
            <w:shd w:val="clear" w:color="000000" w:fill="FFFFFF"/>
            <w:hideMark/>
          </w:tcPr>
          <w:p w14:paraId="6C82A32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Труба предізольована d630/750</w:t>
            </w:r>
            <w:r w:rsidRPr="001903F3">
              <w:rPr>
                <w:rFonts w:ascii="Times New Roman" w:eastAsia="Times New Roman" w:hAnsi="Times New Roman" w:cs="Times New Roman"/>
                <w:color w:val="080000"/>
                <w:sz w:val="24"/>
                <w:szCs w:val="24"/>
              </w:rPr>
              <w:br/>
              <w:t xml:space="preserve"> [605,71 грн/т * 190,882 т]</w:t>
            </w:r>
          </w:p>
        </w:tc>
        <w:tc>
          <w:tcPr>
            <w:tcW w:w="0" w:type="auto"/>
            <w:vMerge w:val="restart"/>
            <w:shd w:val="clear" w:color="000000" w:fill="FFFFFF"/>
            <w:hideMark/>
          </w:tcPr>
          <w:p w14:paraId="6ABB1D1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км</w:t>
            </w:r>
          </w:p>
        </w:tc>
        <w:tc>
          <w:tcPr>
            <w:tcW w:w="0" w:type="auto"/>
            <w:vMerge w:val="restart"/>
            <w:shd w:val="clear" w:color="000000" w:fill="FFFFFF"/>
            <w:hideMark/>
          </w:tcPr>
          <w:p w14:paraId="27573FC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w:t>
            </w:r>
          </w:p>
        </w:tc>
      </w:tr>
      <w:tr w:rsidR="00903D5C" w:rsidRPr="001903F3" w14:paraId="4BF8C624" w14:textId="77777777" w:rsidTr="00D632B8">
        <w:trPr>
          <w:trHeight w:val="454"/>
        </w:trPr>
        <w:tc>
          <w:tcPr>
            <w:tcW w:w="0" w:type="auto"/>
            <w:vMerge/>
            <w:hideMark/>
          </w:tcPr>
          <w:p w14:paraId="2C0A112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40C14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42F4B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B3E8D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0432E51" w14:textId="77777777" w:rsidTr="00D632B8">
        <w:trPr>
          <w:trHeight w:val="454"/>
        </w:trPr>
        <w:tc>
          <w:tcPr>
            <w:tcW w:w="0" w:type="auto"/>
            <w:vMerge w:val="restart"/>
            <w:shd w:val="clear" w:color="000000" w:fill="FFFFFF"/>
            <w:hideMark/>
          </w:tcPr>
          <w:p w14:paraId="21D62FE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580</w:t>
            </w:r>
          </w:p>
        </w:tc>
        <w:tc>
          <w:tcPr>
            <w:tcW w:w="0" w:type="auto"/>
            <w:vMerge w:val="restart"/>
            <w:shd w:val="clear" w:color="000000" w:fill="FFFFFF"/>
            <w:hideMark/>
          </w:tcPr>
          <w:p w14:paraId="30F8FFD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Труба предізольована d630/800</w:t>
            </w:r>
            <w:r w:rsidRPr="001903F3">
              <w:rPr>
                <w:rFonts w:ascii="Times New Roman" w:eastAsia="Times New Roman" w:hAnsi="Times New Roman" w:cs="Times New Roman"/>
                <w:color w:val="080000"/>
                <w:sz w:val="24"/>
                <w:szCs w:val="24"/>
              </w:rPr>
              <w:br/>
              <w:t xml:space="preserve"> [605,71 грн/т * 190,882 т]</w:t>
            </w:r>
          </w:p>
        </w:tc>
        <w:tc>
          <w:tcPr>
            <w:tcW w:w="0" w:type="auto"/>
            <w:vMerge w:val="restart"/>
            <w:shd w:val="clear" w:color="000000" w:fill="FFFFFF"/>
            <w:hideMark/>
          </w:tcPr>
          <w:p w14:paraId="5B7CDC0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км</w:t>
            </w:r>
          </w:p>
        </w:tc>
        <w:tc>
          <w:tcPr>
            <w:tcW w:w="0" w:type="auto"/>
            <w:vMerge w:val="restart"/>
            <w:shd w:val="clear" w:color="000000" w:fill="FFFFFF"/>
            <w:hideMark/>
          </w:tcPr>
          <w:p w14:paraId="60113C4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w:t>
            </w:r>
          </w:p>
        </w:tc>
      </w:tr>
      <w:tr w:rsidR="00903D5C" w:rsidRPr="001903F3" w14:paraId="58552854" w14:textId="77777777" w:rsidTr="00D632B8">
        <w:trPr>
          <w:trHeight w:val="454"/>
        </w:trPr>
        <w:tc>
          <w:tcPr>
            <w:tcW w:w="0" w:type="auto"/>
            <w:vMerge/>
            <w:hideMark/>
          </w:tcPr>
          <w:p w14:paraId="7C5492D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91615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5166B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DD140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D210FF4" w14:textId="77777777" w:rsidTr="00D632B8">
        <w:trPr>
          <w:trHeight w:val="454"/>
        </w:trPr>
        <w:tc>
          <w:tcPr>
            <w:tcW w:w="0" w:type="auto"/>
            <w:vMerge w:val="restart"/>
            <w:shd w:val="clear" w:color="000000" w:fill="FFFFFF"/>
            <w:hideMark/>
          </w:tcPr>
          <w:p w14:paraId="55F900A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581</w:t>
            </w:r>
          </w:p>
        </w:tc>
        <w:tc>
          <w:tcPr>
            <w:tcW w:w="0" w:type="auto"/>
            <w:vMerge w:val="restart"/>
            <w:shd w:val="clear" w:color="000000" w:fill="FFFFFF"/>
            <w:hideMark/>
          </w:tcPr>
          <w:p w14:paraId="4C9B9E6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Труба сталева водогазопровідна 32х2,8 мм</w:t>
            </w:r>
            <w:r w:rsidRPr="001903F3">
              <w:rPr>
                <w:rFonts w:ascii="Times New Roman" w:eastAsia="Times New Roman" w:hAnsi="Times New Roman" w:cs="Times New Roman"/>
                <w:color w:val="080000"/>
                <w:sz w:val="24"/>
                <w:szCs w:val="24"/>
              </w:rPr>
              <w:br/>
              <w:t xml:space="preserve"> [531,20 грн/т * 0,0023 т]</w:t>
            </w:r>
          </w:p>
        </w:tc>
        <w:tc>
          <w:tcPr>
            <w:tcW w:w="0" w:type="auto"/>
            <w:vMerge w:val="restart"/>
            <w:shd w:val="clear" w:color="000000" w:fill="FFFFFF"/>
            <w:hideMark/>
          </w:tcPr>
          <w:p w14:paraId="0917A53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B28F3E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40,0</w:t>
            </w:r>
          </w:p>
        </w:tc>
      </w:tr>
      <w:tr w:rsidR="00903D5C" w:rsidRPr="001903F3" w14:paraId="48DDF89E" w14:textId="77777777" w:rsidTr="00D632B8">
        <w:trPr>
          <w:trHeight w:val="454"/>
        </w:trPr>
        <w:tc>
          <w:tcPr>
            <w:tcW w:w="0" w:type="auto"/>
            <w:vMerge/>
            <w:hideMark/>
          </w:tcPr>
          <w:p w14:paraId="186DB80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394A0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D9701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AF01A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1823B08" w14:textId="77777777" w:rsidTr="00D632B8">
        <w:trPr>
          <w:trHeight w:val="454"/>
        </w:trPr>
        <w:tc>
          <w:tcPr>
            <w:tcW w:w="0" w:type="auto"/>
            <w:vMerge w:val="restart"/>
            <w:shd w:val="clear" w:color="000000" w:fill="FFFFFF"/>
            <w:hideMark/>
          </w:tcPr>
          <w:p w14:paraId="0697A6A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582</w:t>
            </w:r>
          </w:p>
        </w:tc>
        <w:tc>
          <w:tcPr>
            <w:tcW w:w="0" w:type="auto"/>
            <w:vMerge w:val="restart"/>
            <w:shd w:val="clear" w:color="000000" w:fill="FFFFFF"/>
            <w:hideMark/>
          </w:tcPr>
          <w:p w14:paraId="02E14C0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каналізації ПВХ діаметром 110</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182E8FF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D5503D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14,0</w:t>
            </w:r>
          </w:p>
        </w:tc>
      </w:tr>
      <w:tr w:rsidR="00903D5C" w:rsidRPr="001903F3" w14:paraId="77B49CCD" w14:textId="77777777" w:rsidTr="00D632B8">
        <w:trPr>
          <w:trHeight w:val="454"/>
        </w:trPr>
        <w:tc>
          <w:tcPr>
            <w:tcW w:w="0" w:type="auto"/>
            <w:vMerge/>
            <w:hideMark/>
          </w:tcPr>
          <w:p w14:paraId="0C1F848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2B70E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981E0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C5860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92CECC3" w14:textId="77777777" w:rsidTr="00D632B8">
        <w:trPr>
          <w:trHeight w:val="454"/>
        </w:trPr>
        <w:tc>
          <w:tcPr>
            <w:tcW w:w="0" w:type="auto"/>
            <w:vMerge w:val="restart"/>
            <w:shd w:val="clear" w:color="000000" w:fill="FFFFFF"/>
            <w:hideMark/>
          </w:tcPr>
          <w:p w14:paraId="66F05CE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583</w:t>
            </w:r>
          </w:p>
        </w:tc>
        <w:tc>
          <w:tcPr>
            <w:tcW w:w="0" w:type="auto"/>
            <w:vMerge w:val="restart"/>
            <w:shd w:val="clear" w:color="000000" w:fill="FFFFFF"/>
            <w:hideMark/>
          </w:tcPr>
          <w:p w14:paraId="2E28200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каналізації ПВХ діаметром 110х3,2 мм</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54622CF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55632FC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21,0</w:t>
            </w:r>
          </w:p>
        </w:tc>
      </w:tr>
      <w:tr w:rsidR="00903D5C" w:rsidRPr="001903F3" w14:paraId="0E89E961" w14:textId="77777777" w:rsidTr="00D632B8">
        <w:trPr>
          <w:trHeight w:val="454"/>
        </w:trPr>
        <w:tc>
          <w:tcPr>
            <w:tcW w:w="0" w:type="auto"/>
            <w:vMerge/>
            <w:hideMark/>
          </w:tcPr>
          <w:p w14:paraId="2B83DE4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F29F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2F052C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A35F3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2B8B8F5" w14:textId="77777777" w:rsidTr="00D632B8">
        <w:trPr>
          <w:trHeight w:val="454"/>
        </w:trPr>
        <w:tc>
          <w:tcPr>
            <w:tcW w:w="0" w:type="auto"/>
            <w:vMerge w:val="restart"/>
            <w:shd w:val="clear" w:color="000000" w:fill="FFFFFF"/>
            <w:hideMark/>
          </w:tcPr>
          <w:p w14:paraId="5BCAF18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584</w:t>
            </w:r>
          </w:p>
        </w:tc>
        <w:tc>
          <w:tcPr>
            <w:tcW w:w="0" w:type="auto"/>
            <w:vMerge w:val="restart"/>
            <w:shd w:val="clear" w:color="000000" w:fill="FFFFFF"/>
            <w:hideMark/>
          </w:tcPr>
          <w:p w14:paraId="13A07FD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каналізації ПВХ діаметром 50 мм</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[1 667,81 грн/т * 0,0003 т]</w:t>
            </w:r>
          </w:p>
        </w:tc>
        <w:tc>
          <w:tcPr>
            <w:tcW w:w="0" w:type="auto"/>
            <w:vMerge w:val="restart"/>
            <w:shd w:val="clear" w:color="000000" w:fill="FFFFFF"/>
            <w:hideMark/>
          </w:tcPr>
          <w:p w14:paraId="0F56277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м</w:t>
            </w:r>
          </w:p>
        </w:tc>
        <w:tc>
          <w:tcPr>
            <w:tcW w:w="0" w:type="auto"/>
            <w:vMerge w:val="restart"/>
            <w:shd w:val="clear" w:color="000000" w:fill="FFFFFF"/>
            <w:hideMark/>
          </w:tcPr>
          <w:p w14:paraId="7735B6F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62,0</w:t>
            </w:r>
          </w:p>
        </w:tc>
      </w:tr>
      <w:tr w:rsidR="00903D5C" w:rsidRPr="001903F3" w14:paraId="4CBB6A15" w14:textId="77777777" w:rsidTr="00D632B8">
        <w:trPr>
          <w:trHeight w:val="454"/>
        </w:trPr>
        <w:tc>
          <w:tcPr>
            <w:tcW w:w="0" w:type="auto"/>
            <w:vMerge/>
            <w:hideMark/>
          </w:tcPr>
          <w:p w14:paraId="639C74D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3AE37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3484F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DE284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4659DAC" w14:textId="77777777" w:rsidTr="00D632B8">
        <w:trPr>
          <w:trHeight w:val="454"/>
        </w:trPr>
        <w:tc>
          <w:tcPr>
            <w:tcW w:w="0" w:type="auto"/>
            <w:vMerge w:val="restart"/>
            <w:shd w:val="clear" w:color="000000" w:fill="FFFFFF"/>
            <w:hideMark/>
          </w:tcPr>
          <w:p w14:paraId="4CE1760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585</w:t>
            </w:r>
          </w:p>
        </w:tc>
        <w:tc>
          <w:tcPr>
            <w:tcW w:w="0" w:type="auto"/>
            <w:vMerge w:val="restart"/>
            <w:shd w:val="clear" w:color="000000" w:fill="FFFFFF"/>
            <w:hideMark/>
          </w:tcPr>
          <w:p w14:paraId="0078DE0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Fiber Basalt, тип 3,2, 20_2,8 EKOPOL -FB  STRFB020TRCT</w:t>
            </w:r>
            <w:r w:rsidRPr="001903F3">
              <w:rPr>
                <w:rFonts w:ascii="Times New Roman" w:eastAsia="Times New Roman" w:hAnsi="Times New Roman" w:cs="Times New Roman"/>
                <w:color w:val="080000"/>
                <w:sz w:val="24"/>
                <w:szCs w:val="24"/>
              </w:rPr>
              <w:br/>
              <w:t xml:space="preserve"> [1 667,81 грн/т * 0,0002 т]</w:t>
            </w:r>
          </w:p>
        </w:tc>
        <w:tc>
          <w:tcPr>
            <w:tcW w:w="0" w:type="auto"/>
            <w:vMerge w:val="restart"/>
            <w:shd w:val="clear" w:color="000000" w:fill="FFFFFF"/>
            <w:hideMark/>
          </w:tcPr>
          <w:p w14:paraId="37EB82D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10693E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348,0</w:t>
            </w:r>
          </w:p>
        </w:tc>
      </w:tr>
      <w:tr w:rsidR="00903D5C" w:rsidRPr="001903F3" w14:paraId="56029437" w14:textId="77777777" w:rsidTr="00D632B8">
        <w:trPr>
          <w:trHeight w:val="454"/>
        </w:trPr>
        <w:tc>
          <w:tcPr>
            <w:tcW w:w="0" w:type="auto"/>
            <w:vMerge/>
            <w:hideMark/>
          </w:tcPr>
          <w:p w14:paraId="595EC0A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109E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A16A0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E6DD14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2FB40AA" w14:textId="77777777" w:rsidTr="00D632B8">
        <w:trPr>
          <w:trHeight w:val="454"/>
        </w:trPr>
        <w:tc>
          <w:tcPr>
            <w:tcW w:w="0" w:type="auto"/>
            <w:vMerge w:val="restart"/>
            <w:shd w:val="clear" w:color="000000" w:fill="FFFFFF"/>
            <w:hideMark/>
          </w:tcPr>
          <w:p w14:paraId="3BFCF2E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586</w:t>
            </w:r>
          </w:p>
        </w:tc>
        <w:tc>
          <w:tcPr>
            <w:tcW w:w="0" w:type="auto"/>
            <w:vMerge w:val="restart"/>
            <w:shd w:val="clear" w:color="000000" w:fill="FFFFFF"/>
            <w:hideMark/>
          </w:tcPr>
          <w:p w14:paraId="71FF312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Fiber Basalt, тип 3,2, 25_3.5 EKOPOL -FB  STRFB025TRCT</w:t>
            </w:r>
            <w:r w:rsidRPr="001903F3">
              <w:rPr>
                <w:rFonts w:ascii="Times New Roman" w:eastAsia="Times New Roman" w:hAnsi="Times New Roman" w:cs="Times New Roman"/>
                <w:color w:val="080000"/>
                <w:sz w:val="24"/>
                <w:szCs w:val="24"/>
              </w:rPr>
              <w:br/>
              <w:t xml:space="preserve"> [1 667,81 грн/т * 0,0002 т]</w:t>
            </w:r>
          </w:p>
        </w:tc>
        <w:tc>
          <w:tcPr>
            <w:tcW w:w="0" w:type="auto"/>
            <w:vMerge w:val="restart"/>
            <w:shd w:val="clear" w:color="000000" w:fill="FFFFFF"/>
            <w:hideMark/>
          </w:tcPr>
          <w:p w14:paraId="660C95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0BC0153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262,0</w:t>
            </w:r>
          </w:p>
        </w:tc>
      </w:tr>
      <w:tr w:rsidR="00903D5C" w:rsidRPr="001903F3" w14:paraId="4C271CCC" w14:textId="77777777" w:rsidTr="00D632B8">
        <w:trPr>
          <w:trHeight w:val="454"/>
        </w:trPr>
        <w:tc>
          <w:tcPr>
            <w:tcW w:w="0" w:type="auto"/>
            <w:vMerge/>
            <w:hideMark/>
          </w:tcPr>
          <w:p w14:paraId="5BEC977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7C9F8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00E75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B6F02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2E17E57" w14:textId="77777777" w:rsidTr="00D632B8">
        <w:trPr>
          <w:trHeight w:val="454"/>
        </w:trPr>
        <w:tc>
          <w:tcPr>
            <w:tcW w:w="0" w:type="auto"/>
            <w:vMerge w:val="restart"/>
            <w:shd w:val="clear" w:color="000000" w:fill="FFFFFF"/>
            <w:hideMark/>
          </w:tcPr>
          <w:p w14:paraId="13888C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587</w:t>
            </w:r>
          </w:p>
        </w:tc>
        <w:tc>
          <w:tcPr>
            <w:tcW w:w="0" w:type="auto"/>
            <w:vMerge w:val="restart"/>
            <w:shd w:val="clear" w:color="000000" w:fill="FFFFFF"/>
            <w:hideMark/>
          </w:tcPr>
          <w:p w14:paraId="7890AA1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Fiber Basalt, тип 3,2, 32_4.6 EKOPOL -FB  STRFB032TRCT</w:t>
            </w:r>
            <w:r w:rsidRPr="001903F3">
              <w:rPr>
                <w:rFonts w:ascii="Times New Roman" w:eastAsia="Times New Roman" w:hAnsi="Times New Roman" w:cs="Times New Roman"/>
                <w:color w:val="080000"/>
                <w:sz w:val="24"/>
                <w:szCs w:val="24"/>
              </w:rPr>
              <w:br/>
              <w:t xml:space="preserve"> [1 667,81 грн/т * 0,0002 т]</w:t>
            </w:r>
          </w:p>
        </w:tc>
        <w:tc>
          <w:tcPr>
            <w:tcW w:w="0" w:type="auto"/>
            <w:vMerge w:val="restart"/>
            <w:shd w:val="clear" w:color="000000" w:fill="FFFFFF"/>
            <w:hideMark/>
          </w:tcPr>
          <w:p w14:paraId="60DA09D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27B8AD6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64,0</w:t>
            </w:r>
          </w:p>
        </w:tc>
      </w:tr>
      <w:tr w:rsidR="00903D5C" w:rsidRPr="001903F3" w14:paraId="2E08B6B6" w14:textId="77777777" w:rsidTr="00D632B8">
        <w:trPr>
          <w:trHeight w:val="454"/>
        </w:trPr>
        <w:tc>
          <w:tcPr>
            <w:tcW w:w="0" w:type="auto"/>
            <w:vMerge/>
            <w:hideMark/>
          </w:tcPr>
          <w:p w14:paraId="4FB8D0B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2B88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1C5FF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9A2EF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A405E4A" w14:textId="77777777" w:rsidTr="00D632B8">
        <w:trPr>
          <w:trHeight w:val="454"/>
        </w:trPr>
        <w:tc>
          <w:tcPr>
            <w:tcW w:w="0" w:type="auto"/>
            <w:vMerge w:val="restart"/>
            <w:shd w:val="clear" w:color="000000" w:fill="FFFFFF"/>
            <w:hideMark/>
          </w:tcPr>
          <w:p w14:paraId="1F563D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588</w:t>
            </w:r>
          </w:p>
        </w:tc>
        <w:tc>
          <w:tcPr>
            <w:tcW w:w="0" w:type="auto"/>
            <w:vMerge w:val="restart"/>
            <w:shd w:val="clear" w:color="000000" w:fill="FFFFFF"/>
            <w:hideMark/>
          </w:tcPr>
          <w:p w14:paraId="4A71333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напірні з поліетилену низького тиску, тип середній, зовнішній діаметр 25 мм</w:t>
            </w:r>
            <w:r w:rsidRPr="001903F3">
              <w:rPr>
                <w:rFonts w:ascii="Times New Roman" w:eastAsia="Times New Roman" w:hAnsi="Times New Roman" w:cs="Times New Roman"/>
                <w:color w:val="080000"/>
                <w:sz w:val="24"/>
                <w:szCs w:val="24"/>
              </w:rPr>
              <w:br/>
              <w:t xml:space="preserve"> [1 667,81 грн/т * 0,00015 т]</w:t>
            </w:r>
          </w:p>
        </w:tc>
        <w:tc>
          <w:tcPr>
            <w:tcW w:w="0" w:type="auto"/>
            <w:vMerge w:val="restart"/>
            <w:shd w:val="clear" w:color="000000" w:fill="FFFFFF"/>
            <w:hideMark/>
          </w:tcPr>
          <w:p w14:paraId="73C71C8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10м</w:t>
            </w:r>
          </w:p>
        </w:tc>
        <w:tc>
          <w:tcPr>
            <w:tcW w:w="0" w:type="auto"/>
            <w:vMerge w:val="restart"/>
            <w:shd w:val="clear" w:color="000000" w:fill="FFFFFF"/>
            <w:hideMark/>
          </w:tcPr>
          <w:p w14:paraId="389F16F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5,26068</w:t>
            </w:r>
          </w:p>
        </w:tc>
      </w:tr>
      <w:tr w:rsidR="00903D5C" w:rsidRPr="001903F3" w14:paraId="2FFD779A" w14:textId="77777777" w:rsidTr="00D632B8">
        <w:trPr>
          <w:trHeight w:val="454"/>
        </w:trPr>
        <w:tc>
          <w:tcPr>
            <w:tcW w:w="0" w:type="auto"/>
            <w:vMerge/>
            <w:hideMark/>
          </w:tcPr>
          <w:p w14:paraId="226E19F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E623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E5C26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60ADE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43D4C31" w14:textId="77777777" w:rsidTr="00D632B8">
        <w:trPr>
          <w:trHeight w:val="454"/>
        </w:trPr>
        <w:tc>
          <w:tcPr>
            <w:tcW w:w="0" w:type="auto"/>
            <w:vMerge w:val="restart"/>
            <w:shd w:val="clear" w:color="000000" w:fill="FFFFFF"/>
            <w:hideMark/>
          </w:tcPr>
          <w:p w14:paraId="29E2176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589</w:t>
            </w:r>
          </w:p>
        </w:tc>
        <w:tc>
          <w:tcPr>
            <w:tcW w:w="0" w:type="auto"/>
            <w:vMerge w:val="restart"/>
            <w:shd w:val="clear" w:color="000000" w:fill="FFFFFF"/>
            <w:hideMark/>
          </w:tcPr>
          <w:p w14:paraId="61A896B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полiетиленовi  PPR D 20  Fiber Basalt+ S 3,2/ PN28/ SDR 7,4</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1BAA01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3F7607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62,0</w:t>
            </w:r>
          </w:p>
        </w:tc>
      </w:tr>
      <w:tr w:rsidR="00903D5C" w:rsidRPr="001903F3" w14:paraId="02F54887" w14:textId="77777777" w:rsidTr="00D632B8">
        <w:trPr>
          <w:trHeight w:val="454"/>
        </w:trPr>
        <w:tc>
          <w:tcPr>
            <w:tcW w:w="0" w:type="auto"/>
            <w:vMerge/>
            <w:hideMark/>
          </w:tcPr>
          <w:p w14:paraId="5EA0B0C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AB300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35ED6B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60C1B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2B056F9" w14:textId="77777777" w:rsidTr="00D632B8">
        <w:trPr>
          <w:trHeight w:val="454"/>
        </w:trPr>
        <w:tc>
          <w:tcPr>
            <w:tcW w:w="0" w:type="auto"/>
            <w:vMerge w:val="restart"/>
            <w:shd w:val="clear" w:color="000000" w:fill="FFFFFF"/>
            <w:hideMark/>
          </w:tcPr>
          <w:p w14:paraId="16EC26D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590</w:t>
            </w:r>
          </w:p>
        </w:tc>
        <w:tc>
          <w:tcPr>
            <w:tcW w:w="0" w:type="auto"/>
            <w:vMerge w:val="restart"/>
            <w:shd w:val="clear" w:color="000000" w:fill="FFFFFF"/>
            <w:hideMark/>
          </w:tcPr>
          <w:p w14:paraId="7C9B61C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полiетиленовi  PPR D 20  S3,2/PN10/SDR11</w:t>
            </w:r>
            <w:r w:rsidRPr="001903F3">
              <w:rPr>
                <w:rFonts w:ascii="Times New Roman" w:eastAsia="Times New Roman" w:hAnsi="Times New Roman" w:cs="Times New Roman"/>
                <w:color w:val="080000"/>
                <w:sz w:val="24"/>
                <w:szCs w:val="24"/>
              </w:rPr>
              <w:br/>
              <w:t xml:space="preserve"> [1 667,81 грн/т * 0,00012 т]</w:t>
            </w:r>
          </w:p>
        </w:tc>
        <w:tc>
          <w:tcPr>
            <w:tcW w:w="0" w:type="auto"/>
            <w:vMerge w:val="restart"/>
            <w:shd w:val="clear" w:color="000000" w:fill="FFFFFF"/>
            <w:hideMark/>
          </w:tcPr>
          <w:p w14:paraId="7003AF7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586F58D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56,0</w:t>
            </w:r>
          </w:p>
        </w:tc>
      </w:tr>
      <w:tr w:rsidR="00903D5C" w:rsidRPr="001903F3" w14:paraId="54360650" w14:textId="77777777" w:rsidTr="00D632B8">
        <w:trPr>
          <w:trHeight w:val="454"/>
        </w:trPr>
        <w:tc>
          <w:tcPr>
            <w:tcW w:w="0" w:type="auto"/>
            <w:vMerge/>
            <w:hideMark/>
          </w:tcPr>
          <w:p w14:paraId="020555A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B33D7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44A8DC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B2DB99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1794C02" w14:textId="77777777" w:rsidTr="00D632B8">
        <w:trPr>
          <w:trHeight w:val="454"/>
        </w:trPr>
        <w:tc>
          <w:tcPr>
            <w:tcW w:w="0" w:type="auto"/>
            <w:vMerge w:val="restart"/>
            <w:shd w:val="clear" w:color="000000" w:fill="FFFFFF"/>
            <w:hideMark/>
          </w:tcPr>
          <w:p w14:paraId="379CFBE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591</w:t>
            </w:r>
          </w:p>
        </w:tc>
        <w:tc>
          <w:tcPr>
            <w:tcW w:w="0" w:type="auto"/>
            <w:vMerge w:val="restart"/>
            <w:shd w:val="clear" w:color="000000" w:fill="FFFFFF"/>
            <w:hideMark/>
          </w:tcPr>
          <w:p w14:paraId="1C78F31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полiетиленовi  PPR D 25  S3,2/PN10/SDR11</w:t>
            </w:r>
            <w:r w:rsidRPr="001903F3">
              <w:rPr>
                <w:rFonts w:ascii="Times New Roman" w:eastAsia="Times New Roman" w:hAnsi="Times New Roman" w:cs="Times New Roman"/>
                <w:color w:val="080000"/>
                <w:sz w:val="24"/>
                <w:szCs w:val="24"/>
              </w:rPr>
              <w:br/>
              <w:t xml:space="preserve"> [1 667,81 грн/т * 0,00017 т]</w:t>
            </w:r>
          </w:p>
        </w:tc>
        <w:tc>
          <w:tcPr>
            <w:tcW w:w="0" w:type="auto"/>
            <w:vMerge w:val="restart"/>
            <w:shd w:val="clear" w:color="000000" w:fill="FFFFFF"/>
            <w:hideMark/>
          </w:tcPr>
          <w:p w14:paraId="67134E5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AB233C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35,0</w:t>
            </w:r>
          </w:p>
        </w:tc>
      </w:tr>
      <w:tr w:rsidR="00903D5C" w:rsidRPr="001903F3" w14:paraId="13D8086C" w14:textId="77777777" w:rsidTr="00D632B8">
        <w:trPr>
          <w:trHeight w:val="454"/>
        </w:trPr>
        <w:tc>
          <w:tcPr>
            <w:tcW w:w="0" w:type="auto"/>
            <w:vMerge/>
            <w:hideMark/>
          </w:tcPr>
          <w:p w14:paraId="3565C61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6D204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7BCE9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B109F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3A9F7F8" w14:textId="77777777" w:rsidTr="00D632B8">
        <w:trPr>
          <w:trHeight w:val="454"/>
        </w:trPr>
        <w:tc>
          <w:tcPr>
            <w:tcW w:w="0" w:type="auto"/>
            <w:vMerge w:val="restart"/>
            <w:shd w:val="clear" w:color="000000" w:fill="FFFFFF"/>
            <w:hideMark/>
          </w:tcPr>
          <w:p w14:paraId="61C7D9D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592</w:t>
            </w:r>
          </w:p>
        </w:tc>
        <w:tc>
          <w:tcPr>
            <w:tcW w:w="0" w:type="auto"/>
            <w:vMerge w:val="restart"/>
            <w:shd w:val="clear" w:color="000000" w:fill="FFFFFF"/>
            <w:hideMark/>
          </w:tcPr>
          <w:p w14:paraId="4AFD1FA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полiетиленовi  PPR D 32  S3,2/PN10/SDR11</w:t>
            </w:r>
            <w:r w:rsidRPr="001903F3">
              <w:rPr>
                <w:rFonts w:ascii="Times New Roman" w:eastAsia="Times New Roman" w:hAnsi="Times New Roman" w:cs="Times New Roman"/>
                <w:color w:val="080000"/>
                <w:sz w:val="24"/>
                <w:szCs w:val="24"/>
              </w:rPr>
              <w:br/>
              <w:t xml:space="preserve"> [1 667,81 грн/т * 0,00028 т]</w:t>
            </w:r>
          </w:p>
        </w:tc>
        <w:tc>
          <w:tcPr>
            <w:tcW w:w="0" w:type="auto"/>
            <w:vMerge w:val="restart"/>
            <w:shd w:val="clear" w:color="000000" w:fill="FFFFFF"/>
            <w:hideMark/>
          </w:tcPr>
          <w:p w14:paraId="6BB4A1A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0BABAA1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106,0</w:t>
            </w:r>
          </w:p>
        </w:tc>
      </w:tr>
      <w:tr w:rsidR="00903D5C" w:rsidRPr="001903F3" w14:paraId="2D963D64" w14:textId="77777777" w:rsidTr="00D632B8">
        <w:trPr>
          <w:trHeight w:val="454"/>
        </w:trPr>
        <w:tc>
          <w:tcPr>
            <w:tcW w:w="0" w:type="auto"/>
            <w:vMerge/>
            <w:hideMark/>
          </w:tcPr>
          <w:p w14:paraId="3A9AD2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8427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D90B3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8FD2C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2F05682" w14:textId="77777777" w:rsidTr="00D632B8">
        <w:trPr>
          <w:trHeight w:val="454"/>
        </w:trPr>
        <w:tc>
          <w:tcPr>
            <w:tcW w:w="0" w:type="auto"/>
            <w:vMerge w:val="restart"/>
            <w:shd w:val="clear" w:color="000000" w:fill="FFFFFF"/>
            <w:hideMark/>
          </w:tcPr>
          <w:p w14:paraId="77BDED0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593</w:t>
            </w:r>
          </w:p>
        </w:tc>
        <w:tc>
          <w:tcPr>
            <w:tcW w:w="0" w:type="auto"/>
            <w:vMerge w:val="restart"/>
            <w:shd w:val="clear" w:color="000000" w:fill="FFFFFF"/>
            <w:hideMark/>
          </w:tcPr>
          <w:p w14:paraId="4C3B459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полiетиленовi  PPR D 40  S3,2/PN10/SDR11</w:t>
            </w:r>
            <w:r w:rsidRPr="001903F3">
              <w:rPr>
                <w:rFonts w:ascii="Times New Roman" w:eastAsia="Times New Roman" w:hAnsi="Times New Roman" w:cs="Times New Roman"/>
                <w:color w:val="080000"/>
                <w:sz w:val="24"/>
                <w:szCs w:val="24"/>
              </w:rPr>
              <w:br/>
              <w:t xml:space="preserve"> [1 667,81 грн/т * 0,00044 т]</w:t>
            </w:r>
          </w:p>
        </w:tc>
        <w:tc>
          <w:tcPr>
            <w:tcW w:w="0" w:type="auto"/>
            <w:vMerge w:val="restart"/>
            <w:shd w:val="clear" w:color="000000" w:fill="FFFFFF"/>
            <w:hideMark/>
          </w:tcPr>
          <w:p w14:paraId="18E98B1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5289FE5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101,0</w:t>
            </w:r>
          </w:p>
        </w:tc>
      </w:tr>
      <w:tr w:rsidR="00903D5C" w:rsidRPr="001903F3" w14:paraId="79B7299F" w14:textId="77777777" w:rsidTr="00D632B8">
        <w:trPr>
          <w:trHeight w:val="454"/>
        </w:trPr>
        <w:tc>
          <w:tcPr>
            <w:tcW w:w="0" w:type="auto"/>
            <w:vMerge/>
            <w:hideMark/>
          </w:tcPr>
          <w:p w14:paraId="2933847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6D3E1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F2E98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F64B6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96C43C6" w14:textId="77777777" w:rsidTr="00D632B8">
        <w:trPr>
          <w:trHeight w:val="454"/>
        </w:trPr>
        <w:tc>
          <w:tcPr>
            <w:tcW w:w="0" w:type="auto"/>
            <w:vMerge w:val="restart"/>
            <w:shd w:val="clear" w:color="000000" w:fill="FFFFFF"/>
            <w:hideMark/>
          </w:tcPr>
          <w:p w14:paraId="02C4A0F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594</w:t>
            </w:r>
          </w:p>
        </w:tc>
        <w:tc>
          <w:tcPr>
            <w:tcW w:w="0" w:type="auto"/>
            <w:vMerge w:val="restart"/>
            <w:shd w:val="clear" w:color="000000" w:fill="FFFFFF"/>
            <w:hideMark/>
          </w:tcPr>
          <w:p w14:paraId="4C60D6D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полiетиленовi  PPR D 50  S3,2/PN10/SDR11</w:t>
            </w:r>
            <w:r w:rsidRPr="001903F3">
              <w:rPr>
                <w:rFonts w:ascii="Times New Roman" w:eastAsia="Times New Roman" w:hAnsi="Times New Roman" w:cs="Times New Roman"/>
                <w:color w:val="080000"/>
                <w:sz w:val="24"/>
                <w:szCs w:val="24"/>
              </w:rPr>
              <w:br/>
              <w:t xml:space="preserve"> [1 667,81 грн/т * 0,00044 т]</w:t>
            </w:r>
          </w:p>
        </w:tc>
        <w:tc>
          <w:tcPr>
            <w:tcW w:w="0" w:type="auto"/>
            <w:vMerge w:val="restart"/>
            <w:shd w:val="clear" w:color="000000" w:fill="FFFFFF"/>
            <w:hideMark/>
          </w:tcPr>
          <w:p w14:paraId="3A1FA4A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AFD106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32,0</w:t>
            </w:r>
          </w:p>
        </w:tc>
      </w:tr>
      <w:tr w:rsidR="00903D5C" w:rsidRPr="001903F3" w14:paraId="66FCE1BC" w14:textId="77777777" w:rsidTr="00D632B8">
        <w:trPr>
          <w:trHeight w:val="454"/>
        </w:trPr>
        <w:tc>
          <w:tcPr>
            <w:tcW w:w="0" w:type="auto"/>
            <w:vMerge/>
            <w:hideMark/>
          </w:tcPr>
          <w:p w14:paraId="1970C77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A1E7F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C4CDB9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9179D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2AF41ED" w14:textId="77777777" w:rsidTr="00D632B8">
        <w:trPr>
          <w:trHeight w:val="454"/>
        </w:trPr>
        <w:tc>
          <w:tcPr>
            <w:tcW w:w="0" w:type="auto"/>
            <w:vMerge w:val="restart"/>
            <w:shd w:val="clear" w:color="000000" w:fill="FFFFFF"/>
            <w:hideMark/>
          </w:tcPr>
          <w:p w14:paraId="0E6CC9F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595</w:t>
            </w:r>
          </w:p>
        </w:tc>
        <w:tc>
          <w:tcPr>
            <w:tcW w:w="0" w:type="auto"/>
            <w:vMerge w:val="restart"/>
            <w:shd w:val="clear" w:color="000000" w:fill="FFFFFF"/>
            <w:hideMark/>
          </w:tcPr>
          <w:p w14:paraId="7E8C7B9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полівінілхлоридні</w:t>
            </w:r>
            <w:r w:rsidRPr="001903F3">
              <w:rPr>
                <w:rFonts w:ascii="Times New Roman" w:eastAsia="Times New Roman" w:hAnsi="Times New Roman" w:cs="Times New Roman"/>
                <w:color w:val="080000"/>
                <w:sz w:val="24"/>
                <w:szCs w:val="24"/>
              </w:rPr>
              <w:br/>
              <w:t xml:space="preserve"> [693,22 грн/т * 1,1 т]</w:t>
            </w:r>
          </w:p>
        </w:tc>
        <w:tc>
          <w:tcPr>
            <w:tcW w:w="0" w:type="auto"/>
            <w:vMerge w:val="restart"/>
            <w:shd w:val="clear" w:color="000000" w:fill="FFFFFF"/>
            <w:hideMark/>
          </w:tcPr>
          <w:p w14:paraId="6E6F3E6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3CB9E5B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0,00814</w:t>
            </w:r>
          </w:p>
        </w:tc>
      </w:tr>
      <w:tr w:rsidR="00903D5C" w:rsidRPr="001903F3" w14:paraId="5C5F5702" w14:textId="77777777" w:rsidTr="00D632B8">
        <w:trPr>
          <w:trHeight w:val="454"/>
        </w:trPr>
        <w:tc>
          <w:tcPr>
            <w:tcW w:w="0" w:type="auto"/>
            <w:vMerge/>
            <w:hideMark/>
          </w:tcPr>
          <w:p w14:paraId="5880F8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D43E9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772C47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E88C6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EE774FC" w14:textId="77777777" w:rsidTr="00D632B8">
        <w:trPr>
          <w:trHeight w:val="454"/>
        </w:trPr>
        <w:tc>
          <w:tcPr>
            <w:tcW w:w="0" w:type="auto"/>
            <w:vMerge w:val="restart"/>
            <w:shd w:val="clear" w:color="000000" w:fill="FFFFFF"/>
            <w:hideMark/>
          </w:tcPr>
          <w:p w14:paraId="5099D0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596</w:t>
            </w:r>
          </w:p>
        </w:tc>
        <w:tc>
          <w:tcPr>
            <w:tcW w:w="0" w:type="auto"/>
            <w:vMerge w:val="restart"/>
            <w:shd w:val="clear" w:color="000000" w:fill="FFFFFF"/>
            <w:hideMark/>
          </w:tcPr>
          <w:p w14:paraId="37EB2F1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безшовні гарячедеформовані із сталі марки 15, 20, 25, зовнішній діаметр 89 мм, товщина стінки 3,5 мм</w:t>
            </w:r>
            <w:r w:rsidRPr="001903F3">
              <w:rPr>
                <w:rFonts w:ascii="Times New Roman" w:eastAsia="Times New Roman" w:hAnsi="Times New Roman" w:cs="Times New Roman"/>
                <w:color w:val="080000"/>
                <w:sz w:val="24"/>
                <w:szCs w:val="24"/>
              </w:rPr>
              <w:br/>
              <w:t xml:space="preserve"> [531,20 грн/т * 0,00738 т]</w:t>
            </w:r>
          </w:p>
        </w:tc>
        <w:tc>
          <w:tcPr>
            <w:tcW w:w="0" w:type="auto"/>
            <w:vMerge w:val="restart"/>
            <w:shd w:val="clear" w:color="000000" w:fill="FFFFFF"/>
            <w:hideMark/>
          </w:tcPr>
          <w:p w14:paraId="547A8C8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7C6DE49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0,8</w:t>
            </w:r>
          </w:p>
        </w:tc>
      </w:tr>
      <w:tr w:rsidR="00903D5C" w:rsidRPr="001903F3" w14:paraId="17A7C3BA" w14:textId="77777777" w:rsidTr="00D632B8">
        <w:trPr>
          <w:trHeight w:val="454"/>
        </w:trPr>
        <w:tc>
          <w:tcPr>
            <w:tcW w:w="0" w:type="auto"/>
            <w:vMerge/>
            <w:hideMark/>
          </w:tcPr>
          <w:p w14:paraId="307FB26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EBDE8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C3C0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BBB1F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81BCAF0" w14:textId="77777777" w:rsidTr="00D632B8">
        <w:trPr>
          <w:trHeight w:val="454"/>
        </w:trPr>
        <w:tc>
          <w:tcPr>
            <w:tcW w:w="0" w:type="auto"/>
            <w:vMerge w:val="restart"/>
            <w:shd w:val="clear" w:color="000000" w:fill="FFFFFF"/>
            <w:hideMark/>
          </w:tcPr>
          <w:p w14:paraId="1A0C6C5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597</w:t>
            </w:r>
          </w:p>
        </w:tc>
        <w:tc>
          <w:tcPr>
            <w:tcW w:w="0" w:type="auto"/>
            <w:vMerge w:val="restart"/>
            <w:shd w:val="clear" w:color="000000" w:fill="FFFFFF"/>
            <w:hideMark/>
          </w:tcPr>
          <w:p w14:paraId="69A63C0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з теплогідроізоляцією д.108/200</w:t>
            </w:r>
            <w:r w:rsidRPr="001903F3">
              <w:rPr>
                <w:rFonts w:ascii="Times New Roman" w:eastAsia="Times New Roman" w:hAnsi="Times New Roman" w:cs="Times New Roman"/>
                <w:color w:val="080000"/>
                <w:sz w:val="24"/>
                <w:szCs w:val="24"/>
              </w:rPr>
              <w:br/>
              <w:t xml:space="preserve"> [531,20 грн/т * 14,296 т]</w:t>
            </w:r>
          </w:p>
        </w:tc>
        <w:tc>
          <w:tcPr>
            <w:tcW w:w="0" w:type="auto"/>
            <w:vMerge w:val="restart"/>
            <w:shd w:val="clear" w:color="000000" w:fill="FFFFFF"/>
            <w:hideMark/>
          </w:tcPr>
          <w:p w14:paraId="29597E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км</w:t>
            </w:r>
          </w:p>
        </w:tc>
        <w:tc>
          <w:tcPr>
            <w:tcW w:w="0" w:type="auto"/>
            <w:vMerge w:val="restart"/>
            <w:shd w:val="clear" w:color="000000" w:fill="FFFFFF"/>
            <w:hideMark/>
          </w:tcPr>
          <w:p w14:paraId="6966641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0,004</w:t>
            </w:r>
          </w:p>
        </w:tc>
      </w:tr>
      <w:tr w:rsidR="00903D5C" w:rsidRPr="001903F3" w14:paraId="6046FF45" w14:textId="77777777" w:rsidTr="00D632B8">
        <w:trPr>
          <w:trHeight w:val="454"/>
        </w:trPr>
        <w:tc>
          <w:tcPr>
            <w:tcW w:w="0" w:type="auto"/>
            <w:vMerge/>
            <w:hideMark/>
          </w:tcPr>
          <w:p w14:paraId="7D450C3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CF2683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94850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BF69B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601A8D4" w14:textId="77777777" w:rsidTr="00D632B8">
        <w:trPr>
          <w:trHeight w:val="454"/>
        </w:trPr>
        <w:tc>
          <w:tcPr>
            <w:tcW w:w="0" w:type="auto"/>
            <w:vMerge w:val="restart"/>
            <w:shd w:val="clear" w:color="000000" w:fill="FFFFFF"/>
            <w:hideMark/>
          </w:tcPr>
          <w:p w14:paraId="1EBBF4F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598</w:t>
            </w:r>
          </w:p>
        </w:tc>
        <w:tc>
          <w:tcPr>
            <w:tcW w:w="0" w:type="auto"/>
            <w:vMerge w:val="restart"/>
            <w:shd w:val="clear" w:color="000000" w:fill="FFFFFF"/>
            <w:hideMark/>
          </w:tcPr>
          <w:p w14:paraId="2BB0E3E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прямошовні , зовнішній діаметр 34 мм, товщина стінки 4,5 мм</w:t>
            </w:r>
            <w:r w:rsidRPr="001903F3">
              <w:rPr>
                <w:rFonts w:ascii="Times New Roman" w:eastAsia="Times New Roman" w:hAnsi="Times New Roman" w:cs="Times New Roman"/>
                <w:color w:val="080000"/>
                <w:sz w:val="24"/>
                <w:szCs w:val="24"/>
              </w:rPr>
              <w:br/>
              <w:t xml:space="preserve"> [531,20 грн/т * 0,00215 т]</w:t>
            </w:r>
          </w:p>
        </w:tc>
        <w:tc>
          <w:tcPr>
            <w:tcW w:w="0" w:type="auto"/>
            <w:vMerge w:val="restart"/>
            <w:shd w:val="clear" w:color="000000" w:fill="FFFFFF"/>
            <w:hideMark/>
          </w:tcPr>
          <w:p w14:paraId="3C249FD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413C88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55,0</w:t>
            </w:r>
          </w:p>
        </w:tc>
      </w:tr>
      <w:tr w:rsidR="00903D5C" w:rsidRPr="001903F3" w14:paraId="2C41CA9D" w14:textId="77777777" w:rsidTr="00D632B8">
        <w:trPr>
          <w:trHeight w:val="454"/>
        </w:trPr>
        <w:tc>
          <w:tcPr>
            <w:tcW w:w="0" w:type="auto"/>
            <w:vMerge/>
            <w:hideMark/>
          </w:tcPr>
          <w:p w14:paraId="68B6C48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69E3E0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BE0A8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A6A62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036CD06" w14:textId="77777777" w:rsidTr="00D632B8">
        <w:trPr>
          <w:trHeight w:val="454"/>
        </w:trPr>
        <w:tc>
          <w:tcPr>
            <w:tcW w:w="0" w:type="auto"/>
            <w:vMerge w:val="restart"/>
            <w:shd w:val="clear" w:color="000000" w:fill="FFFFFF"/>
            <w:hideMark/>
          </w:tcPr>
          <w:p w14:paraId="7306C0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599</w:t>
            </w:r>
          </w:p>
        </w:tc>
        <w:tc>
          <w:tcPr>
            <w:tcW w:w="0" w:type="auto"/>
            <w:vMerge w:val="restart"/>
            <w:shd w:val="clear" w:color="000000" w:fill="FFFFFF"/>
            <w:hideMark/>
          </w:tcPr>
          <w:p w14:paraId="651E60A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прямошовні , зовнішній діаметр 42 мм, товщина стінки 5,0 мм</w:t>
            </w:r>
            <w:r w:rsidRPr="001903F3">
              <w:rPr>
                <w:rFonts w:ascii="Times New Roman" w:eastAsia="Times New Roman" w:hAnsi="Times New Roman" w:cs="Times New Roman"/>
                <w:color w:val="080000"/>
                <w:sz w:val="24"/>
                <w:szCs w:val="24"/>
              </w:rPr>
              <w:br/>
              <w:t xml:space="preserve"> [531,20 грн/т * 0,00281 т]</w:t>
            </w:r>
          </w:p>
        </w:tc>
        <w:tc>
          <w:tcPr>
            <w:tcW w:w="0" w:type="auto"/>
            <w:vMerge w:val="restart"/>
            <w:shd w:val="clear" w:color="000000" w:fill="FFFFFF"/>
            <w:hideMark/>
          </w:tcPr>
          <w:p w14:paraId="596F59F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1FDB04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50,0</w:t>
            </w:r>
          </w:p>
        </w:tc>
      </w:tr>
      <w:tr w:rsidR="00903D5C" w:rsidRPr="001903F3" w14:paraId="6DD57895" w14:textId="77777777" w:rsidTr="00D632B8">
        <w:trPr>
          <w:trHeight w:val="454"/>
        </w:trPr>
        <w:tc>
          <w:tcPr>
            <w:tcW w:w="0" w:type="auto"/>
            <w:vMerge/>
            <w:hideMark/>
          </w:tcPr>
          <w:p w14:paraId="41642D6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2EBA8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B6E5C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98B14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F17A6A2" w14:textId="77777777" w:rsidTr="00D632B8">
        <w:trPr>
          <w:trHeight w:val="454"/>
        </w:trPr>
        <w:tc>
          <w:tcPr>
            <w:tcW w:w="0" w:type="auto"/>
            <w:vMerge w:val="restart"/>
            <w:shd w:val="clear" w:color="000000" w:fill="FFFFFF"/>
            <w:hideMark/>
          </w:tcPr>
          <w:p w14:paraId="317FE82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600</w:t>
            </w:r>
          </w:p>
        </w:tc>
        <w:tc>
          <w:tcPr>
            <w:tcW w:w="0" w:type="auto"/>
            <w:vMerge w:val="restart"/>
            <w:shd w:val="clear" w:color="000000" w:fill="FFFFFF"/>
            <w:hideMark/>
          </w:tcPr>
          <w:p w14:paraId="12F951D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прямошовні із сталі марки 20, зовнішній діаметр 108 мм, товщина стінки 4 мм</w:t>
            </w:r>
            <w:r w:rsidRPr="001903F3">
              <w:rPr>
                <w:rFonts w:ascii="Times New Roman" w:eastAsia="Times New Roman" w:hAnsi="Times New Roman" w:cs="Times New Roman"/>
                <w:color w:val="080000"/>
                <w:sz w:val="24"/>
                <w:szCs w:val="24"/>
              </w:rPr>
              <w:br/>
              <w:t xml:space="preserve"> [531,20 грн/т * 0,0103 т]</w:t>
            </w:r>
          </w:p>
        </w:tc>
        <w:tc>
          <w:tcPr>
            <w:tcW w:w="0" w:type="auto"/>
            <w:vMerge w:val="restart"/>
            <w:shd w:val="clear" w:color="000000" w:fill="FFFFFF"/>
            <w:hideMark/>
          </w:tcPr>
          <w:p w14:paraId="01C6929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39F31F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5578A3B6" w14:textId="77777777" w:rsidTr="00D632B8">
        <w:trPr>
          <w:trHeight w:val="454"/>
        </w:trPr>
        <w:tc>
          <w:tcPr>
            <w:tcW w:w="0" w:type="auto"/>
            <w:vMerge/>
            <w:hideMark/>
          </w:tcPr>
          <w:p w14:paraId="0960775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CDDF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8F4B44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B4B46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76B96AF" w14:textId="77777777" w:rsidTr="00D632B8">
        <w:trPr>
          <w:trHeight w:val="454"/>
        </w:trPr>
        <w:tc>
          <w:tcPr>
            <w:tcW w:w="0" w:type="auto"/>
            <w:vMerge w:val="restart"/>
            <w:shd w:val="clear" w:color="000000" w:fill="FFFFFF"/>
            <w:hideMark/>
          </w:tcPr>
          <w:p w14:paraId="102D58F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601</w:t>
            </w:r>
          </w:p>
        </w:tc>
        <w:tc>
          <w:tcPr>
            <w:tcW w:w="0" w:type="auto"/>
            <w:vMerge w:val="restart"/>
            <w:shd w:val="clear" w:color="000000" w:fill="FFFFFF"/>
            <w:hideMark/>
          </w:tcPr>
          <w:p w14:paraId="36BB632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прямошовні із сталі марки 20, зовнішній діаметр 159 мм, товщина стінки 4 мм</w:t>
            </w:r>
            <w:r w:rsidRPr="001903F3">
              <w:rPr>
                <w:rFonts w:ascii="Times New Roman" w:eastAsia="Times New Roman" w:hAnsi="Times New Roman" w:cs="Times New Roman"/>
                <w:color w:val="080000"/>
                <w:sz w:val="24"/>
                <w:szCs w:val="24"/>
              </w:rPr>
              <w:br/>
              <w:t xml:space="preserve"> [531,20 грн/т * 0,0153 т]</w:t>
            </w:r>
          </w:p>
        </w:tc>
        <w:tc>
          <w:tcPr>
            <w:tcW w:w="0" w:type="auto"/>
            <w:vMerge w:val="restart"/>
            <w:shd w:val="clear" w:color="000000" w:fill="FFFFFF"/>
            <w:hideMark/>
          </w:tcPr>
          <w:p w14:paraId="4DD8DF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13FACBD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495BB303" w14:textId="77777777" w:rsidTr="00D632B8">
        <w:trPr>
          <w:trHeight w:val="454"/>
        </w:trPr>
        <w:tc>
          <w:tcPr>
            <w:tcW w:w="0" w:type="auto"/>
            <w:vMerge/>
            <w:hideMark/>
          </w:tcPr>
          <w:p w14:paraId="158070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60DA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DA5276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E6691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EDFFB74" w14:textId="77777777" w:rsidTr="00D632B8">
        <w:trPr>
          <w:trHeight w:val="454"/>
        </w:trPr>
        <w:tc>
          <w:tcPr>
            <w:tcW w:w="0" w:type="auto"/>
            <w:vMerge w:val="restart"/>
            <w:shd w:val="clear" w:color="000000" w:fill="FFFFFF"/>
            <w:hideMark/>
          </w:tcPr>
          <w:p w14:paraId="5DEF516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602</w:t>
            </w:r>
          </w:p>
        </w:tc>
        <w:tc>
          <w:tcPr>
            <w:tcW w:w="0" w:type="auto"/>
            <w:vMerge w:val="restart"/>
            <w:shd w:val="clear" w:color="000000" w:fill="FFFFFF"/>
            <w:hideMark/>
          </w:tcPr>
          <w:p w14:paraId="4111E78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прямошовні із сталі марки 20, зовнішній діаметр 40 мм, товщина стінки 2,5 мм</w:t>
            </w:r>
            <w:r w:rsidRPr="001903F3">
              <w:rPr>
                <w:rFonts w:ascii="Times New Roman" w:eastAsia="Times New Roman" w:hAnsi="Times New Roman" w:cs="Times New Roman"/>
                <w:color w:val="080000"/>
                <w:sz w:val="24"/>
                <w:szCs w:val="24"/>
              </w:rPr>
              <w:br/>
              <w:t xml:space="preserve"> [531,20 грн/т * 0,00231 т]</w:t>
            </w:r>
          </w:p>
        </w:tc>
        <w:tc>
          <w:tcPr>
            <w:tcW w:w="0" w:type="auto"/>
            <w:vMerge w:val="restart"/>
            <w:shd w:val="clear" w:color="000000" w:fill="FFFFFF"/>
            <w:hideMark/>
          </w:tcPr>
          <w:p w14:paraId="66EC18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0A73285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5C9EE19D" w14:textId="77777777" w:rsidTr="00D632B8">
        <w:trPr>
          <w:trHeight w:val="454"/>
        </w:trPr>
        <w:tc>
          <w:tcPr>
            <w:tcW w:w="0" w:type="auto"/>
            <w:vMerge/>
            <w:hideMark/>
          </w:tcPr>
          <w:p w14:paraId="71BE8D8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48153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638A9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C9B7D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D857D52" w14:textId="77777777" w:rsidTr="00D632B8">
        <w:trPr>
          <w:trHeight w:val="454"/>
        </w:trPr>
        <w:tc>
          <w:tcPr>
            <w:tcW w:w="0" w:type="auto"/>
            <w:vMerge w:val="restart"/>
            <w:shd w:val="clear" w:color="000000" w:fill="FFFFFF"/>
            <w:hideMark/>
          </w:tcPr>
          <w:p w14:paraId="56421F7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603</w:t>
            </w:r>
          </w:p>
        </w:tc>
        <w:tc>
          <w:tcPr>
            <w:tcW w:w="0" w:type="auto"/>
            <w:vMerge w:val="restart"/>
            <w:shd w:val="clear" w:color="000000" w:fill="FFFFFF"/>
            <w:hideMark/>
          </w:tcPr>
          <w:p w14:paraId="41BD495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прямошовні із сталі марки 20, зовнішній діаметр 40 мм, товщина стінки 3 мм</w:t>
            </w:r>
            <w:r w:rsidRPr="001903F3">
              <w:rPr>
                <w:rFonts w:ascii="Times New Roman" w:eastAsia="Times New Roman" w:hAnsi="Times New Roman" w:cs="Times New Roman"/>
                <w:color w:val="080000"/>
                <w:sz w:val="24"/>
                <w:szCs w:val="24"/>
              </w:rPr>
              <w:br/>
              <w:t xml:space="preserve"> [531,20 грн/т * 0,00281 т]</w:t>
            </w:r>
          </w:p>
        </w:tc>
        <w:tc>
          <w:tcPr>
            <w:tcW w:w="0" w:type="auto"/>
            <w:vMerge w:val="restart"/>
            <w:shd w:val="clear" w:color="000000" w:fill="FFFFFF"/>
            <w:hideMark/>
          </w:tcPr>
          <w:p w14:paraId="15B311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11B1653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84,0</w:t>
            </w:r>
          </w:p>
        </w:tc>
      </w:tr>
      <w:tr w:rsidR="00903D5C" w:rsidRPr="001903F3" w14:paraId="0FCE90E9" w14:textId="77777777" w:rsidTr="00D632B8">
        <w:trPr>
          <w:trHeight w:val="454"/>
        </w:trPr>
        <w:tc>
          <w:tcPr>
            <w:tcW w:w="0" w:type="auto"/>
            <w:vMerge/>
            <w:hideMark/>
          </w:tcPr>
          <w:p w14:paraId="65259A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A1B65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DDF02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53682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E20C736" w14:textId="77777777" w:rsidTr="00D632B8">
        <w:trPr>
          <w:trHeight w:val="454"/>
        </w:trPr>
        <w:tc>
          <w:tcPr>
            <w:tcW w:w="0" w:type="auto"/>
            <w:vMerge w:val="restart"/>
            <w:shd w:val="clear" w:color="000000" w:fill="FFFFFF"/>
            <w:hideMark/>
          </w:tcPr>
          <w:p w14:paraId="0299E2B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604</w:t>
            </w:r>
          </w:p>
        </w:tc>
        <w:tc>
          <w:tcPr>
            <w:tcW w:w="0" w:type="auto"/>
            <w:vMerge w:val="restart"/>
            <w:shd w:val="clear" w:color="000000" w:fill="FFFFFF"/>
            <w:hideMark/>
          </w:tcPr>
          <w:p w14:paraId="649C009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прямошовні із сталі марки 20, зовнішній діаметр 57 мм, товщина стінки 3 мм</w:t>
            </w:r>
            <w:r w:rsidRPr="001903F3">
              <w:rPr>
                <w:rFonts w:ascii="Times New Roman" w:eastAsia="Times New Roman" w:hAnsi="Times New Roman" w:cs="Times New Roman"/>
                <w:color w:val="080000"/>
                <w:sz w:val="24"/>
                <w:szCs w:val="24"/>
              </w:rPr>
              <w:br/>
              <w:t xml:space="preserve"> [531,20 грн/т * 0,004 т]</w:t>
            </w:r>
          </w:p>
        </w:tc>
        <w:tc>
          <w:tcPr>
            <w:tcW w:w="0" w:type="auto"/>
            <w:vMerge w:val="restart"/>
            <w:shd w:val="clear" w:color="000000" w:fill="FFFFFF"/>
            <w:hideMark/>
          </w:tcPr>
          <w:p w14:paraId="4FCF86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6774926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64EC593F" w14:textId="77777777" w:rsidTr="00D632B8">
        <w:trPr>
          <w:trHeight w:val="454"/>
        </w:trPr>
        <w:tc>
          <w:tcPr>
            <w:tcW w:w="0" w:type="auto"/>
            <w:vMerge/>
            <w:hideMark/>
          </w:tcPr>
          <w:p w14:paraId="4A876E5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A1901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22C0C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4AE2D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6686F36" w14:textId="77777777" w:rsidTr="00D632B8">
        <w:trPr>
          <w:trHeight w:val="454"/>
        </w:trPr>
        <w:tc>
          <w:tcPr>
            <w:tcW w:w="0" w:type="auto"/>
            <w:vMerge w:val="restart"/>
            <w:shd w:val="clear" w:color="000000" w:fill="FFFFFF"/>
            <w:hideMark/>
          </w:tcPr>
          <w:p w14:paraId="5A28A04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605</w:t>
            </w:r>
          </w:p>
        </w:tc>
        <w:tc>
          <w:tcPr>
            <w:tcW w:w="0" w:type="auto"/>
            <w:vMerge w:val="restart"/>
            <w:shd w:val="clear" w:color="000000" w:fill="FFFFFF"/>
            <w:hideMark/>
          </w:tcPr>
          <w:p w14:paraId="6398935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прямошовні із сталі марки 20, зовнішній діаметр 57 мм, товщина стінки 3,5 мм</w:t>
            </w:r>
            <w:r w:rsidRPr="001903F3">
              <w:rPr>
                <w:rFonts w:ascii="Times New Roman" w:eastAsia="Times New Roman" w:hAnsi="Times New Roman" w:cs="Times New Roman"/>
                <w:color w:val="080000"/>
                <w:sz w:val="24"/>
                <w:szCs w:val="24"/>
              </w:rPr>
              <w:br/>
              <w:t xml:space="preserve"> [531,20 грн/т * 0,00462 т]</w:t>
            </w:r>
          </w:p>
        </w:tc>
        <w:tc>
          <w:tcPr>
            <w:tcW w:w="0" w:type="auto"/>
            <w:vMerge w:val="restart"/>
            <w:shd w:val="clear" w:color="000000" w:fill="FFFFFF"/>
            <w:hideMark/>
          </w:tcPr>
          <w:p w14:paraId="6F592D2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B25DBA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16,0</w:t>
            </w:r>
          </w:p>
        </w:tc>
      </w:tr>
      <w:tr w:rsidR="00903D5C" w:rsidRPr="001903F3" w14:paraId="16FAE67F" w14:textId="77777777" w:rsidTr="00D632B8">
        <w:trPr>
          <w:trHeight w:val="454"/>
        </w:trPr>
        <w:tc>
          <w:tcPr>
            <w:tcW w:w="0" w:type="auto"/>
            <w:vMerge/>
            <w:hideMark/>
          </w:tcPr>
          <w:p w14:paraId="6F7F206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B0B6C6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49B86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734284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479FD0E" w14:textId="77777777" w:rsidTr="00D632B8">
        <w:trPr>
          <w:trHeight w:val="454"/>
        </w:trPr>
        <w:tc>
          <w:tcPr>
            <w:tcW w:w="0" w:type="auto"/>
            <w:vMerge w:val="restart"/>
            <w:shd w:val="clear" w:color="000000" w:fill="FFFFFF"/>
            <w:hideMark/>
          </w:tcPr>
          <w:p w14:paraId="326953C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606</w:t>
            </w:r>
          </w:p>
        </w:tc>
        <w:tc>
          <w:tcPr>
            <w:tcW w:w="0" w:type="auto"/>
            <w:vMerge w:val="restart"/>
            <w:shd w:val="clear" w:color="000000" w:fill="FFFFFF"/>
            <w:hideMark/>
          </w:tcPr>
          <w:p w14:paraId="0DC0CC1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прямошовні із сталі марки 20, зовнішній діаметр 76 мм, товщина стінки 3,5 мм</w:t>
            </w:r>
            <w:r w:rsidRPr="001903F3">
              <w:rPr>
                <w:rFonts w:ascii="Times New Roman" w:eastAsia="Times New Roman" w:hAnsi="Times New Roman" w:cs="Times New Roman"/>
                <w:color w:val="080000"/>
                <w:sz w:val="24"/>
                <w:szCs w:val="24"/>
              </w:rPr>
              <w:br/>
              <w:t xml:space="preserve"> [531,20 грн/т * 0,00626 т]</w:t>
            </w:r>
          </w:p>
        </w:tc>
        <w:tc>
          <w:tcPr>
            <w:tcW w:w="0" w:type="auto"/>
            <w:vMerge w:val="restart"/>
            <w:shd w:val="clear" w:color="000000" w:fill="FFFFFF"/>
            <w:hideMark/>
          </w:tcPr>
          <w:p w14:paraId="3863834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5CAFEF3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40,0</w:t>
            </w:r>
          </w:p>
        </w:tc>
      </w:tr>
      <w:tr w:rsidR="00903D5C" w:rsidRPr="001903F3" w14:paraId="30801EFE" w14:textId="77777777" w:rsidTr="00D632B8">
        <w:trPr>
          <w:trHeight w:val="454"/>
        </w:trPr>
        <w:tc>
          <w:tcPr>
            <w:tcW w:w="0" w:type="auto"/>
            <w:vMerge/>
            <w:hideMark/>
          </w:tcPr>
          <w:p w14:paraId="36EDF2A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181DD9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1E87D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44D9CA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5ED7372" w14:textId="77777777" w:rsidTr="00D632B8">
        <w:trPr>
          <w:trHeight w:val="454"/>
        </w:trPr>
        <w:tc>
          <w:tcPr>
            <w:tcW w:w="0" w:type="auto"/>
            <w:vMerge w:val="restart"/>
            <w:shd w:val="clear" w:color="000000" w:fill="FFFFFF"/>
            <w:hideMark/>
          </w:tcPr>
          <w:p w14:paraId="3E31CC1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607</w:t>
            </w:r>
          </w:p>
        </w:tc>
        <w:tc>
          <w:tcPr>
            <w:tcW w:w="0" w:type="auto"/>
            <w:vMerge w:val="restart"/>
            <w:shd w:val="clear" w:color="000000" w:fill="FFFFFF"/>
            <w:hideMark/>
          </w:tcPr>
          <w:p w14:paraId="176E813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прямошовні та спіральношовні з опором розриву не менше 38 кгс/мм2, зовнішній діаметр 530 мм, товщина стінки 8 мм</w:t>
            </w:r>
            <w:r w:rsidRPr="001903F3">
              <w:rPr>
                <w:rFonts w:ascii="Times New Roman" w:eastAsia="Times New Roman" w:hAnsi="Times New Roman" w:cs="Times New Roman"/>
                <w:color w:val="080000"/>
                <w:sz w:val="24"/>
                <w:szCs w:val="24"/>
              </w:rPr>
              <w:br/>
              <w:t xml:space="preserve"> [605,71 грн/т * 0,103 т]</w:t>
            </w:r>
          </w:p>
        </w:tc>
        <w:tc>
          <w:tcPr>
            <w:tcW w:w="0" w:type="auto"/>
            <w:vMerge w:val="restart"/>
            <w:shd w:val="clear" w:color="000000" w:fill="FFFFFF"/>
            <w:hideMark/>
          </w:tcPr>
          <w:p w14:paraId="055F068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298B093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14,0</w:t>
            </w:r>
          </w:p>
        </w:tc>
      </w:tr>
      <w:tr w:rsidR="00903D5C" w:rsidRPr="001903F3" w14:paraId="0BA9C8E9" w14:textId="77777777" w:rsidTr="00D632B8">
        <w:trPr>
          <w:trHeight w:val="454"/>
        </w:trPr>
        <w:tc>
          <w:tcPr>
            <w:tcW w:w="0" w:type="auto"/>
            <w:vMerge/>
            <w:hideMark/>
          </w:tcPr>
          <w:p w14:paraId="1172CEE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7862B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70B8F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73A5B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9863322" w14:textId="77777777" w:rsidTr="00D632B8">
        <w:trPr>
          <w:trHeight w:val="454"/>
        </w:trPr>
        <w:tc>
          <w:tcPr>
            <w:tcW w:w="0" w:type="auto"/>
            <w:vMerge w:val="restart"/>
            <w:shd w:val="clear" w:color="000000" w:fill="FFFFFF"/>
            <w:hideMark/>
          </w:tcPr>
          <w:p w14:paraId="0B8D3B2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608</w:t>
            </w:r>
          </w:p>
        </w:tc>
        <w:tc>
          <w:tcPr>
            <w:tcW w:w="0" w:type="auto"/>
            <w:vMerge w:val="restart"/>
            <w:shd w:val="clear" w:color="000000" w:fill="FFFFFF"/>
            <w:hideMark/>
          </w:tcPr>
          <w:p w14:paraId="442437D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електрозварні прямошовні та спіральношовні з опором розриву не менше 38 кгс/мм2, зовнішній діаметр 630 мм, товщина стінки 8 мм</w:t>
            </w:r>
            <w:r w:rsidRPr="001903F3">
              <w:rPr>
                <w:rFonts w:ascii="Times New Roman" w:eastAsia="Times New Roman" w:hAnsi="Times New Roman" w:cs="Times New Roman"/>
                <w:color w:val="080000"/>
                <w:sz w:val="24"/>
                <w:szCs w:val="24"/>
              </w:rPr>
              <w:br/>
              <w:t xml:space="preserve"> [605,71 грн/т * 0,124 т]</w:t>
            </w:r>
          </w:p>
        </w:tc>
        <w:tc>
          <w:tcPr>
            <w:tcW w:w="0" w:type="auto"/>
            <w:vMerge w:val="restart"/>
            <w:shd w:val="clear" w:color="000000" w:fill="FFFFFF"/>
            <w:hideMark/>
          </w:tcPr>
          <w:p w14:paraId="3C7E1A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4CBF149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25,5</w:t>
            </w:r>
          </w:p>
        </w:tc>
      </w:tr>
      <w:tr w:rsidR="00903D5C" w:rsidRPr="001903F3" w14:paraId="41F65C67" w14:textId="77777777" w:rsidTr="00D632B8">
        <w:trPr>
          <w:trHeight w:val="454"/>
        </w:trPr>
        <w:tc>
          <w:tcPr>
            <w:tcW w:w="0" w:type="auto"/>
            <w:vMerge/>
            <w:hideMark/>
          </w:tcPr>
          <w:p w14:paraId="0C647B5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DD7AB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B9E02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D9F77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5E6A342" w14:textId="77777777" w:rsidTr="00D632B8">
        <w:trPr>
          <w:trHeight w:val="454"/>
        </w:trPr>
        <w:tc>
          <w:tcPr>
            <w:tcW w:w="0" w:type="auto"/>
            <w:vMerge w:val="restart"/>
            <w:shd w:val="clear" w:color="000000" w:fill="FFFFFF"/>
            <w:hideMark/>
          </w:tcPr>
          <w:p w14:paraId="2343B7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609</w:t>
            </w:r>
          </w:p>
        </w:tc>
        <w:tc>
          <w:tcPr>
            <w:tcW w:w="0" w:type="auto"/>
            <w:vMerge w:val="restart"/>
            <w:shd w:val="clear" w:color="000000" w:fill="FFFFFF"/>
            <w:hideMark/>
          </w:tcPr>
          <w:p w14:paraId="77E9728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зварні водогазопровідні з різьбою, чорні звичайні неоцинковані, діаметр умовного проходу 80 мм, товщина стінки 4 мм</w:t>
            </w:r>
            <w:r w:rsidRPr="001903F3">
              <w:rPr>
                <w:rFonts w:ascii="Times New Roman" w:eastAsia="Times New Roman" w:hAnsi="Times New Roman" w:cs="Times New Roman"/>
                <w:color w:val="080000"/>
                <w:sz w:val="24"/>
                <w:szCs w:val="24"/>
              </w:rPr>
              <w:br/>
              <w:t xml:space="preserve"> [531,20 грн/т * 0,00834 т]</w:t>
            </w:r>
          </w:p>
        </w:tc>
        <w:tc>
          <w:tcPr>
            <w:tcW w:w="0" w:type="auto"/>
            <w:vMerge w:val="restart"/>
            <w:shd w:val="clear" w:color="000000" w:fill="FFFFFF"/>
            <w:hideMark/>
          </w:tcPr>
          <w:p w14:paraId="51DAD4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530B5C7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4,73304</w:t>
            </w:r>
          </w:p>
        </w:tc>
      </w:tr>
      <w:tr w:rsidR="00903D5C" w:rsidRPr="001903F3" w14:paraId="00FDA57A" w14:textId="77777777" w:rsidTr="00D632B8">
        <w:trPr>
          <w:trHeight w:val="454"/>
        </w:trPr>
        <w:tc>
          <w:tcPr>
            <w:tcW w:w="0" w:type="auto"/>
            <w:vMerge/>
            <w:hideMark/>
          </w:tcPr>
          <w:p w14:paraId="2C12020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E3B0E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06BE9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CAD94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2448B00" w14:textId="77777777" w:rsidTr="00D632B8">
        <w:trPr>
          <w:trHeight w:val="454"/>
        </w:trPr>
        <w:tc>
          <w:tcPr>
            <w:tcW w:w="0" w:type="auto"/>
            <w:vMerge w:val="restart"/>
            <w:shd w:val="clear" w:color="000000" w:fill="FFFFFF"/>
            <w:hideMark/>
          </w:tcPr>
          <w:p w14:paraId="1DC1ED6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610</w:t>
            </w:r>
          </w:p>
        </w:tc>
        <w:tc>
          <w:tcPr>
            <w:tcW w:w="0" w:type="auto"/>
            <w:vMerge w:val="restart"/>
            <w:shd w:val="clear" w:color="000000" w:fill="FFFFFF"/>
            <w:hideMark/>
          </w:tcPr>
          <w:p w14:paraId="33BD2A3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зварні водогазопровідні з різьбою, чорні легкі неоцинковані, діаметр умовного проходу 25 мм, товщина стінки 2,8 мм</w:t>
            </w:r>
            <w:r w:rsidRPr="001903F3">
              <w:rPr>
                <w:rFonts w:ascii="Times New Roman" w:eastAsia="Times New Roman" w:hAnsi="Times New Roman" w:cs="Times New Roman"/>
                <w:color w:val="080000"/>
                <w:sz w:val="24"/>
                <w:szCs w:val="24"/>
              </w:rPr>
              <w:br/>
              <w:t xml:space="preserve"> [531,20 грн/т * 0,00212 т]</w:t>
            </w:r>
          </w:p>
        </w:tc>
        <w:tc>
          <w:tcPr>
            <w:tcW w:w="0" w:type="auto"/>
            <w:vMerge w:val="restart"/>
            <w:shd w:val="clear" w:color="000000" w:fill="FFFFFF"/>
            <w:hideMark/>
          </w:tcPr>
          <w:p w14:paraId="7B0A895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5E42C3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2,4</w:t>
            </w:r>
          </w:p>
        </w:tc>
      </w:tr>
      <w:tr w:rsidR="00903D5C" w:rsidRPr="001903F3" w14:paraId="2F8B4706" w14:textId="77777777" w:rsidTr="00D632B8">
        <w:trPr>
          <w:trHeight w:val="454"/>
        </w:trPr>
        <w:tc>
          <w:tcPr>
            <w:tcW w:w="0" w:type="auto"/>
            <w:vMerge/>
            <w:hideMark/>
          </w:tcPr>
          <w:p w14:paraId="5A9559D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A3601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CAA694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95027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970BFD6" w14:textId="77777777" w:rsidTr="00D632B8">
        <w:trPr>
          <w:trHeight w:val="454"/>
        </w:trPr>
        <w:tc>
          <w:tcPr>
            <w:tcW w:w="0" w:type="auto"/>
            <w:vMerge w:val="restart"/>
            <w:shd w:val="clear" w:color="000000" w:fill="FFFFFF"/>
            <w:hideMark/>
          </w:tcPr>
          <w:p w14:paraId="0D307DD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611</w:t>
            </w:r>
          </w:p>
        </w:tc>
        <w:tc>
          <w:tcPr>
            <w:tcW w:w="0" w:type="auto"/>
            <w:vMerge w:val="restart"/>
            <w:shd w:val="clear" w:color="000000" w:fill="FFFFFF"/>
            <w:hideMark/>
          </w:tcPr>
          <w:p w14:paraId="1858274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Труби сталеві зварні водогазопровідні з різьбою, чорні легкі неоцинковані, діаметр умовного проходу 50 мм, товщина стінки 3 мм</w:t>
            </w:r>
            <w:r w:rsidRPr="001903F3">
              <w:rPr>
                <w:rFonts w:ascii="Times New Roman" w:eastAsia="Times New Roman" w:hAnsi="Times New Roman" w:cs="Times New Roman"/>
                <w:color w:val="080000"/>
                <w:sz w:val="24"/>
                <w:szCs w:val="24"/>
              </w:rPr>
              <w:br/>
              <w:t xml:space="preserve"> [531,20 грн/т * 0,00422 т]</w:t>
            </w:r>
          </w:p>
        </w:tc>
        <w:tc>
          <w:tcPr>
            <w:tcW w:w="0" w:type="auto"/>
            <w:vMerge w:val="restart"/>
            <w:shd w:val="clear" w:color="000000" w:fill="FFFFFF"/>
            <w:hideMark/>
          </w:tcPr>
          <w:p w14:paraId="08E6980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w:t>
            </w:r>
          </w:p>
        </w:tc>
        <w:tc>
          <w:tcPr>
            <w:tcW w:w="0" w:type="auto"/>
            <w:vMerge w:val="restart"/>
            <w:shd w:val="clear" w:color="000000" w:fill="FFFFFF"/>
            <w:hideMark/>
          </w:tcPr>
          <w:p w14:paraId="1163B70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1,4628</w:t>
            </w:r>
          </w:p>
        </w:tc>
      </w:tr>
      <w:tr w:rsidR="00903D5C" w:rsidRPr="001903F3" w14:paraId="24379A72" w14:textId="77777777" w:rsidTr="00D632B8">
        <w:trPr>
          <w:trHeight w:val="454"/>
        </w:trPr>
        <w:tc>
          <w:tcPr>
            <w:tcW w:w="0" w:type="auto"/>
            <w:vMerge/>
            <w:hideMark/>
          </w:tcPr>
          <w:p w14:paraId="357C551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D9908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8B3D5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BD6E2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752A8CA" w14:textId="77777777" w:rsidTr="00D632B8">
        <w:trPr>
          <w:trHeight w:val="454"/>
        </w:trPr>
        <w:tc>
          <w:tcPr>
            <w:tcW w:w="0" w:type="auto"/>
            <w:vMerge w:val="restart"/>
            <w:shd w:val="clear" w:color="000000" w:fill="FFFFFF"/>
            <w:hideMark/>
          </w:tcPr>
          <w:p w14:paraId="042CDDC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612</w:t>
            </w:r>
          </w:p>
        </w:tc>
        <w:tc>
          <w:tcPr>
            <w:tcW w:w="0" w:type="auto"/>
            <w:vMerge w:val="restart"/>
            <w:shd w:val="clear" w:color="000000" w:fill="FFFFFF"/>
            <w:hideMark/>
          </w:tcPr>
          <w:p w14:paraId="4846123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Уайт-спірит</w:t>
            </w:r>
            <w:r w:rsidRPr="001903F3">
              <w:rPr>
                <w:rFonts w:ascii="Times New Roman" w:eastAsia="Times New Roman" w:hAnsi="Times New Roman" w:cs="Times New Roman"/>
                <w:color w:val="080000"/>
                <w:sz w:val="24"/>
                <w:szCs w:val="24"/>
              </w:rPr>
              <w:br/>
              <w:t xml:space="preserve"> [1 002,33 грн/т * 1,35 т]</w:t>
            </w:r>
          </w:p>
        </w:tc>
        <w:tc>
          <w:tcPr>
            <w:tcW w:w="0" w:type="auto"/>
            <w:vMerge w:val="restart"/>
            <w:shd w:val="clear" w:color="000000" w:fill="FFFFFF"/>
            <w:hideMark/>
          </w:tcPr>
          <w:p w14:paraId="43365EF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7E5008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0,00095648</w:t>
            </w:r>
          </w:p>
        </w:tc>
      </w:tr>
      <w:tr w:rsidR="00903D5C" w:rsidRPr="001903F3" w14:paraId="03D32B8D" w14:textId="77777777" w:rsidTr="00D632B8">
        <w:trPr>
          <w:trHeight w:val="454"/>
        </w:trPr>
        <w:tc>
          <w:tcPr>
            <w:tcW w:w="0" w:type="auto"/>
            <w:vMerge/>
            <w:hideMark/>
          </w:tcPr>
          <w:p w14:paraId="4922347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44507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7D0A44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3AFB9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1439387" w14:textId="77777777" w:rsidTr="00D632B8">
        <w:trPr>
          <w:trHeight w:val="454"/>
        </w:trPr>
        <w:tc>
          <w:tcPr>
            <w:tcW w:w="0" w:type="auto"/>
            <w:vMerge w:val="restart"/>
            <w:shd w:val="clear" w:color="000000" w:fill="FFFFFF"/>
            <w:hideMark/>
          </w:tcPr>
          <w:p w14:paraId="573A63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613</w:t>
            </w:r>
          </w:p>
        </w:tc>
        <w:tc>
          <w:tcPr>
            <w:tcW w:w="0" w:type="auto"/>
            <w:vMerge w:val="restart"/>
            <w:shd w:val="clear" w:color="000000" w:fill="FFFFFF"/>
            <w:hideMark/>
          </w:tcPr>
          <w:p w14:paraId="75FD082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Умивальники керамічні</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0,0239 т]</w:t>
            </w:r>
          </w:p>
        </w:tc>
        <w:tc>
          <w:tcPr>
            <w:tcW w:w="0" w:type="auto"/>
            <w:vMerge w:val="restart"/>
            <w:shd w:val="clear" w:color="000000" w:fill="FFFFFF"/>
            <w:hideMark/>
          </w:tcPr>
          <w:p w14:paraId="072E8B7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комплект</w:t>
            </w:r>
          </w:p>
        </w:tc>
        <w:tc>
          <w:tcPr>
            <w:tcW w:w="0" w:type="auto"/>
            <w:vMerge w:val="restart"/>
            <w:shd w:val="clear" w:color="000000" w:fill="FFFFFF"/>
            <w:hideMark/>
          </w:tcPr>
          <w:p w14:paraId="1FA9699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w:t>
            </w:r>
          </w:p>
        </w:tc>
      </w:tr>
      <w:tr w:rsidR="00903D5C" w:rsidRPr="001903F3" w14:paraId="3E7D22A5" w14:textId="77777777" w:rsidTr="00D632B8">
        <w:trPr>
          <w:trHeight w:val="454"/>
        </w:trPr>
        <w:tc>
          <w:tcPr>
            <w:tcW w:w="0" w:type="auto"/>
            <w:vMerge/>
            <w:hideMark/>
          </w:tcPr>
          <w:p w14:paraId="587F703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FFF2F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18246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A38576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A3167DD" w14:textId="77777777" w:rsidTr="00D632B8">
        <w:trPr>
          <w:trHeight w:val="454"/>
        </w:trPr>
        <w:tc>
          <w:tcPr>
            <w:tcW w:w="0" w:type="auto"/>
            <w:vMerge w:val="restart"/>
            <w:shd w:val="clear" w:color="000000" w:fill="FFFFFF"/>
            <w:hideMark/>
          </w:tcPr>
          <w:p w14:paraId="61A6D7D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614</w:t>
            </w:r>
          </w:p>
        </w:tc>
        <w:tc>
          <w:tcPr>
            <w:tcW w:w="0" w:type="auto"/>
            <w:vMerge w:val="restart"/>
            <w:shd w:val="clear" w:color="000000" w:fill="FFFFFF"/>
            <w:hideMark/>
          </w:tcPr>
          <w:p w14:paraId="58B2A93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Унітази</w:t>
            </w:r>
            <w:r w:rsidRPr="001903F3">
              <w:rPr>
                <w:rFonts w:ascii="Times New Roman" w:eastAsia="Times New Roman" w:hAnsi="Times New Roman" w:cs="Times New Roman"/>
                <w:color w:val="080000"/>
                <w:sz w:val="24"/>
                <w:szCs w:val="24"/>
              </w:rPr>
              <w:br/>
              <w:t xml:space="preserve"> [693,22 грн/т * 0,0257 т]</w:t>
            </w:r>
          </w:p>
        </w:tc>
        <w:tc>
          <w:tcPr>
            <w:tcW w:w="0" w:type="auto"/>
            <w:vMerge w:val="restart"/>
            <w:shd w:val="clear" w:color="000000" w:fill="FFFFFF"/>
            <w:hideMark/>
          </w:tcPr>
          <w:p w14:paraId="5912B4F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DB4551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14,0</w:t>
            </w:r>
          </w:p>
        </w:tc>
      </w:tr>
      <w:tr w:rsidR="00903D5C" w:rsidRPr="001903F3" w14:paraId="04D6280A" w14:textId="77777777" w:rsidTr="00D632B8">
        <w:trPr>
          <w:trHeight w:val="454"/>
        </w:trPr>
        <w:tc>
          <w:tcPr>
            <w:tcW w:w="0" w:type="auto"/>
            <w:vMerge/>
            <w:hideMark/>
          </w:tcPr>
          <w:p w14:paraId="646A639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07AD38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117C5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DC0C7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2728627" w14:textId="77777777" w:rsidTr="00D632B8">
        <w:trPr>
          <w:trHeight w:val="454"/>
        </w:trPr>
        <w:tc>
          <w:tcPr>
            <w:tcW w:w="0" w:type="auto"/>
            <w:vMerge w:val="restart"/>
            <w:shd w:val="clear" w:color="000000" w:fill="FFFFFF"/>
            <w:hideMark/>
          </w:tcPr>
          <w:p w14:paraId="26CACB1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615</w:t>
            </w:r>
          </w:p>
        </w:tc>
        <w:tc>
          <w:tcPr>
            <w:tcW w:w="0" w:type="auto"/>
            <w:vMerge w:val="restart"/>
            <w:shd w:val="clear" w:color="000000" w:fill="FFFFFF"/>
            <w:hideMark/>
          </w:tcPr>
          <w:p w14:paraId="4CDD374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Утримувач К188</w:t>
            </w:r>
            <w:r w:rsidRPr="001903F3">
              <w:rPr>
                <w:rFonts w:ascii="Times New Roman" w:eastAsia="Times New Roman" w:hAnsi="Times New Roman" w:cs="Times New Roman"/>
                <w:color w:val="080000"/>
                <w:sz w:val="24"/>
                <w:szCs w:val="24"/>
              </w:rPr>
              <w:br/>
              <w:t xml:space="preserve"> [693,22 грн/т * 0,0055 т]</w:t>
            </w:r>
          </w:p>
        </w:tc>
        <w:tc>
          <w:tcPr>
            <w:tcW w:w="0" w:type="auto"/>
            <w:vMerge w:val="restart"/>
            <w:shd w:val="clear" w:color="000000" w:fill="FFFFFF"/>
            <w:hideMark/>
          </w:tcPr>
          <w:p w14:paraId="5D9F3C9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100шт</w:t>
            </w:r>
          </w:p>
        </w:tc>
        <w:tc>
          <w:tcPr>
            <w:tcW w:w="0" w:type="auto"/>
            <w:vMerge w:val="restart"/>
            <w:shd w:val="clear" w:color="000000" w:fill="FFFFFF"/>
            <w:hideMark/>
          </w:tcPr>
          <w:p w14:paraId="40E37E5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0,9246</w:t>
            </w:r>
          </w:p>
        </w:tc>
      </w:tr>
      <w:tr w:rsidR="00903D5C" w:rsidRPr="001903F3" w14:paraId="7295C2CF" w14:textId="77777777" w:rsidTr="00D632B8">
        <w:trPr>
          <w:trHeight w:val="454"/>
        </w:trPr>
        <w:tc>
          <w:tcPr>
            <w:tcW w:w="0" w:type="auto"/>
            <w:vMerge/>
            <w:hideMark/>
          </w:tcPr>
          <w:p w14:paraId="2E9169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75EEF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65CEB3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B7ADD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8A8DE98" w14:textId="77777777" w:rsidTr="00D632B8">
        <w:trPr>
          <w:trHeight w:val="454"/>
        </w:trPr>
        <w:tc>
          <w:tcPr>
            <w:tcW w:w="0" w:type="auto"/>
            <w:vMerge w:val="restart"/>
            <w:shd w:val="clear" w:color="000000" w:fill="FFFFFF"/>
            <w:hideMark/>
          </w:tcPr>
          <w:p w14:paraId="765F82F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616</w:t>
            </w:r>
          </w:p>
        </w:tc>
        <w:tc>
          <w:tcPr>
            <w:tcW w:w="0" w:type="auto"/>
            <w:vMerge w:val="restart"/>
            <w:shd w:val="clear" w:color="000000" w:fill="FFFFFF"/>
            <w:hideMark/>
          </w:tcPr>
          <w:p w14:paraId="49315DF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Ущільнювальна суміш УС-65</w:t>
            </w:r>
            <w:r w:rsidRPr="001903F3">
              <w:rPr>
                <w:rFonts w:ascii="Times New Roman" w:eastAsia="Times New Roman" w:hAnsi="Times New Roman" w:cs="Times New Roman"/>
                <w:color w:val="080000"/>
                <w:sz w:val="24"/>
                <w:szCs w:val="24"/>
              </w:rPr>
              <w:br/>
              <w:t xml:space="preserve"> [1 002,33 грн/т * 0,00115 т]</w:t>
            </w:r>
          </w:p>
        </w:tc>
        <w:tc>
          <w:tcPr>
            <w:tcW w:w="0" w:type="auto"/>
            <w:vMerge w:val="restart"/>
            <w:shd w:val="clear" w:color="000000" w:fill="FFFFFF"/>
            <w:hideMark/>
          </w:tcPr>
          <w:p w14:paraId="05EE5A7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2410841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2,88</w:t>
            </w:r>
          </w:p>
        </w:tc>
      </w:tr>
      <w:tr w:rsidR="00903D5C" w:rsidRPr="001903F3" w14:paraId="2EFDE546" w14:textId="77777777" w:rsidTr="00D632B8">
        <w:trPr>
          <w:trHeight w:val="454"/>
        </w:trPr>
        <w:tc>
          <w:tcPr>
            <w:tcW w:w="0" w:type="auto"/>
            <w:vMerge/>
            <w:hideMark/>
          </w:tcPr>
          <w:p w14:paraId="71703E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184AF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01D94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FA2F8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66E8169" w14:textId="77777777" w:rsidTr="00D632B8">
        <w:trPr>
          <w:trHeight w:val="454"/>
        </w:trPr>
        <w:tc>
          <w:tcPr>
            <w:tcW w:w="0" w:type="auto"/>
            <w:vMerge w:val="restart"/>
            <w:shd w:val="clear" w:color="000000" w:fill="FFFFFF"/>
            <w:hideMark/>
          </w:tcPr>
          <w:p w14:paraId="5D516DB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617</w:t>
            </w:r>
          </w:p>
        </w:tc>
        <w:tc>
          <w:tcPr>
            <w:tcW w:w="0" w:type="auto"/>
            <w:vMerge w:val="restart"/>
            <w:shd w:val="clear" w:color="000000" w:fill="FFFFFF"/>
            <w:hideMark/>
          </w:tcPr>
          <w:p w14:paraId="17EBFE8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Фарба акрілова Ceresit CT 52</w:t>
            </w:r>
            <w:r w:rsidRPr="001903F3">
              <w:rPr>
                <w:rFonts w:ascii="Times New Roman" w:eastAsia="Times New Roman" w:hAnsi="Times New Roman" w:cs="Times New Roman"/>
                <w:color w:val="080000"/>
                <w:sz w:val="24"/>
                <w:szCs w:val="24"/>
              </w:rPr>
              <w:br/>
              <w:t xml:space="preserve"> [1 002,33 грн/т * 0,00126 т]</w:t>
            </w:r>
          </w:p>
        </w:tc>
        <w:tc>
          <w:tcPr>
            <w:tcW w:w="0" w:type="auto"/>
            <w:vMerge w:val="restart"/>
            <w:shd w:val="clear" w:color="000000" w:fill="FFFFFF"/>
            <w:hideMark/>
          </w:tcPr>
          <w:p w14:paraId="53900E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5892E52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1 364,888</w:t>
            </w:r>
          </w:p>
        </w:tc>
      </w:tr>
      <w:tr w:rsidR="00903D5C" w:rsidRPr="001903F3" w14:paraId="7D9D1612" w14:textId="77777777" w:rsidTr="00D632B8">
        <w:trPr>
          <w:trHeight w:val="454"/>
        </w:trPr>
        <w:tc>
          <w:tcPr>
            <w:tcW w:w="0" w:type="auto"/>
            <w:vMerge/>
            <w:hideMark/>
          </w:tcPr>
          <w:p w14:paraId="2867440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A8B04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80874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D2EB6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EB19BD8" w14:textId="77777777" w:rsidTr="00D632B8">
        <w:trPr>
          <w:trHeight w:val="454"/>
        </w:trPr>
        <w:tc>
          <w:tcPr>
            <w:tcW w:w="0" w:type="auto"/>
            <w:vMerge w:val="restart"/>
            <w:shd w:val="clear" w:color="000000" w:fill="FFFFFF"/>
            <w:hideMark/>
          </w:tcPr>
          <w:p w14:paraId="0E6499F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618</w:t>
            </w:r>
          </w:p>
        </w:tc>
        <w:tc>
          <w:tcPr>
            <w:tcW w:w="0" w:type="auto"/>
            <w:vMerge w:val="restart"/>
            <w:shd w:val="clear" w:color="000000" w:fill="FFFFFF"/>
            <w:hideMark/>
          </w:tcPr>
          <w:p w14:paraId="4473621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Фарба ґрунтуюча Ceresit CT 16</w:t>
            </w:r>
            <w:r w:rsidRPr="001903F3">
              <w:rPr>
                <w:rFonts w:ascii="Times New Roman" w:eastAsia="Times New Roman" w:hAnsi="Times New Roman" w:cs="Times New Roman"/>
                <w:color w:val="080000"/>
                <w:sz w:val="24"/>
                <w:szCs w:val="24"/>
              </w:rPr>
              <w:br/>
              <w:t xml:space="preserve"> [1 002,33 грн/т * 0,001 т]</w:t>
            </w:r>
          </w:p>
        </w:tc>
        <w:tc>
          <w:tcPr>
            <w:tcW w:w="0" w:type="auto"/>
            <w:vMerge w:val="restart"/>
            <w:shd w:val="clear" w:color="000000" w:fill="FFFFFF"/>
            <w:hideMark/>
          </w:tcPr>
          <w:p w14:paraId="1986B92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л</w:t>
            </w:r>
          </w:p>
        </w:tc>
        <w:tc>
          <w:tcPr>
            <w:tcW w:w="0" w:type="auto"/>
            <w:vMerge w:val="restart"/>
            <w:shd w:val="clear" w:color="000000" w:fill="FFFFFF"/>
            <w:hideMark/>
          </w:tcPr>
          <w:p w14:paraId="607A4B8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64,53</w:t>
            </w:r>
          </w:p>
        </w:tc>
      </w:tr>
      <w:tr w:rsidR="00903D5C" w:rsidRPr="001903F3" w14:paraId="763D86B8" w14:textId="77777777" w:rsidTr="00D632B8">
        <w:trPr>
          <w:trHeight w:val="454"/>
        </w:trPr>
        <w:tc>
          <w:tcPr>
            <w:tcW w:w="0" w:type="auto"/>
            <w:vMerge/>
            <w:hideMark/>
          </w:tcPr>
          <w:p w14:paraId="0EB480B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BABEC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34B68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14B064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24AA4D2" w14:textId="77777777" w:rsidTr="00D632B8">
        <w:trPr>
          <w:trHeight w:val="454"/>
        </w:trPr>
        <w:tc>
          <w:tcPr>
            <w:tcW w:w="0" w:type="auto"/>
            <w:vMerge w:val="restart"/>
            <w:shd w:val="clear" w:color="000000" w:fill="FFFFFF"/>
            <w:hideMark/>
          </w:tcPr>
          <w:p w14:paraId="31663D6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619</w:t>
            </w:r>
          </w:p>
        </w:tc>
        <w:tc>
          <w:tcPr>
            <w:tcW w:w="0" w:type="auto"/>
            <w:vMerge w:val="restart"/>
            <w:shd w:val="clear" w:color="000000" w:fill="FFFFFF"/>
            <w:hideMark/>
          </w:tcPr>
          <w:p w14:paraId="3A4D618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Фарба емалева МО-1</w:t>
            </w:r>
            <w:r w:rsidRPr="001903F3">
              <w:rPr>
                <w:rFonts w:ascii="Times New Roman" w:eastAsia="Times New Roman" w:hAnsi="Times New Roman" w:cs="Times New Roman"/>
                <w:color w:val="080000"/>
                <w:sz w:val="24"/>
                <w:szCs w:val="24"/>
              </w:rPr>
              <w:br/>
              <w:t xml:space="preserve"> [1 002,33 грн/т * 1,26 т]</w:t>
            </w:r>
          </w:p>
        </w:tc>
        <w:tc>
          <w:tcPr>
            <w:tcW w:w="0" w:type="auto"/>
            <w:vMerge w:val="restart"/>
            <w:shd w:val="clear" w:color="000000" w:fill="FFFFFF"/>
            <w:hideMark/>
          </w:tcPr>
          <w:p w14:paraId="45A2F66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7D35AA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0,001587</w:t>
            </w:r>
          </w:p>
        </w:tc>
      </w:tr>
      <w:tr w:rsidR="00903D5C" w:rsidRPr="001903F3" w14:paraId="17D9BFC9" w14:textId="77777777" w:rsidTr="00D632B8">
        <w:trPr>
          <w:trHeight w:val="454"/>
        </w:trPr>
        <w:tc>
          <w:tcPr>
            <w:tcW w:w="0" w:type="auto"/>
            <w:vMerge/>
            <w:hideMark/>
          </w:tcPr>
          <w:p w14:paraId="24A1DD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B8E0A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8F9E7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3BF2AC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ADCA6B5" w14:textId="77777777" w:rsidTr="00D632B8">
        <w:trPr>
          <w:trHeight w:val="454"/>
        </w:trPr>
        <w:tc>
          <w:tcPr>
            <w:tcW w:w="0" w:type="auto"/>
            <w:vMerge w:val="restart"/>
            <w:shd w:val="clear" w:color="000000" w:fill="FFFFFF"/>
            <w:hideMark/>
          </w:tcPr>
          <w:p w14:paraId="179F362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620</w:t>
            </w:r>
          </w:p>
        </w:tc>
        <w:tc>
          <w:tcPr>
            <w:tcW w:w="0" w:type="auto"/>
            <w:vMerge w:val="restart"/>
            <w:shd w:val="clear" w:color="000000" w:fill="FFFFFF"/>
            <w:hideMark/>
          </w:tcPr>
          <w:p w14:paraId="51EDF9A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Фарба земляна густотерта олійна, мумія, сурик залізний</w:t>
            </w:r>
            <w:r w:rsidRPr="001903F3">
              <w:rPr>
                <w:rFonts w:ascii="Times New Roman" w:eastAsia="Times New Roman" w:hAnsi="Times New Roman" w:cs="Times New Roman"/>
                <w:color w:val="080000"/>
                <w:sz w:val="24"/>
                <w:szCs w:val="24"/>
              </w:rPr>
              <w:br/>
              <w:t xml:space="preserve"> [1 002,33 грн/т * 1,11 т]</w:t>
            </w:r>
          </w:p>
        </w:tc>
        <w:tc>
          <w:tcPr>
            <w:tcW w:w="0" w:type="auto"/>
            <w:vMerge w:val="restart"/>
            <w:shd w:val="clear" w:color="000000" w:fill="FFFFFF"/>
            <w:hideMark/>
          </w:tcPr>
          <w:p w14:paraId="318F099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77050E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0,001928049</w:t>
            </w:r>
          </w:p>
        </w:tc>
      </w:tr>
      <w:tr w:rsidR="00903D5C" w:rsidRPr="001903F3" w14:paraId="340E0BF8" w14:textId="77777777" w:rsidTr="00D632B8">
        <w:trPr>
          <w:trHeight w:val="454"/>
        </w:trPr>
        <w:tc>
          <w:tcPr>
            <w:tcW w:w="0" w:type="auto"/>
            <w:vMerge/>
            <w:hideMark/>
          </w:tcPr>
          <w:p w14:paraId="4DF419B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8C330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8ED62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B9A57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39B8E50" w14:textId="77777777" w:rsidTr="00D632B8">
        <w:trPr>
          <w:trHeight w:val="454"/>
        </w:trPr>
        <w:tc>
          <w:tcPr>
            <w:tcW w:w="0" w:type="auto"/>
            <w:vMerge w:val="restart"/>
            <w:shd w:val="clear" w:color="000000" w:fill="FFFFFF"/>
            <w:hideMark/>
          </w:tcPr>
          <w:p w14:paraId="19EDEA0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621</w:t>
            </w:r>
          </w:p>
        </w:tc>
        <w:tc>
          <w:tcPr>
            <w:tcW w:w="0" w:type="auto"/>
            <w:vMerge w:val="restart"/>
            <w:shd w:val="clear" w:color="000000" w:fill="FFFFFF"/>
            <w:hideMark/>
          </w:tcPr>
          <w:p w14:paraId="5739076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Фарба земляна густотерта олійна, мумія, сурик залізний, МА-015</w:t>
            </w:r>
            <w:r w:rsidRPr="001903F3">
              <w:rPr>
                <w:rFonts w:ascii="Times New Roman" w:eastAsia="Times New Roman" w:hAnsi="Times New Roman" w:cs="Times New Roman"/>
                <w:color w:val="080000"/>
                <w:sz w:val="24"/>
                <w:szCs w:val="24"/>
              </w:rPr>
              <w:br/>
              <w:t xml:space="preserve"> [1 002,33 грн/т * 1,11 т]</w:t>
            </w:r>
          </w:p>
        </w:tc>
        <w:tc>
          <w:tcPr>
            <w:tcW w:w="0" w:type="auto"/>
            <w:vMerge w:val="restart"/>
            <w:shd w:val="clear" w:color="000000" w:fill="FFFFFF"/>
            <w:hideMark/>
          </w:tcPr>
          <w:p w14:paraId="41DEF9D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222FEF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0,00058</w:t>
            </w:r>
          </w:p>
        </w:tc>
      </w:tr>
      <w:tr w:rsidR="00903D5C" w:rsidRPr="001903F3" w14:paraId="20D4C74D" w14:textId="77777777" w:rsidTr="00D632B8">
        <w:trPr>
          <w:trHeight w:val="454"/>
        </w:trPr>
        <w:tc>
          <w:tcPr>
            <w:tcW w:w="0" w:type="auto"/>
            <w:vMerge/>
            <w:hideMark/>
          </w:tcPr>
          <w:p w14:paraId="71AF6B5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1B54E4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89E99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CD41FC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8B9508F" w14:textId="77777777" w:rsidTr="00D632B8">
        <w:trPr>
          <w:trHeight w:val="454"/>
        </w:trPr>
        <w:tc>
          <w:tcPr>
            <w:tcW w:w="0" w:type="auto"/>
            <w:vMerge w:val="restart"/>
            <w:shd w:val="clear" w:color="000000" w:fill="FFFFFF"/>
            <w:hideMark/>
          </w:tcPr>
          <w:p w14:paraId="1DEEA7E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622</w:t>
            </w:r>
          </w:p>
        </w:tc>
        <w:tc>
          <w:tcPr>
            <w:tcW w:w="0" w:type="auto"/>
            <w:vMerge w:val="restart"/>
            <w:shd w:val="clear" w:color="000000" w:fill="FFFFFF"/>
            <w:hideMark/>
          </w:tcPr>
          <w:p w14:paraId="67ACBF2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Фарба короїд колерований</w:t>
            </w:r>
            <w:r w:rsidRPr="001903F3">
              <w:rPr>
                <w:rFonts w:ascii="Times New Roman" w:eastAsia="Times New Roman" w:hAnsi="Times New Roman" w:cs="Times New Roman"/>
                <w:color w:val="080000"/>
                <w:sz w:val="24"/>
                <w:szCs w:val="24"/>
              </w:rPr>
              <w:br/>
              <w:t xml:space="preserve"> [1 002,33 грн/т * 1,11 т]</w:t>
            </w:r>
          </w:p>
        </w:tc>
        <w:tc>
          <w:tcPr>
            <w:tcW w:w="0" w:type="auto"/>
            <w:vMerge w:val="restart"/>
            <w:shd w:val="clear" w:color="000000" w:fill="FFFFFF"/>
            <w:hideMark/>
          </w:tcPr>
          <w:p w14:paraId="692D503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0A6C530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0,01988</w:t>
            </w:r>
          </w:p>
        </w:tc>
      </w:tr>
      <w:tr w:rsidR="00903D5C" w:rsidRPr="001903F3" w14:paraId="0446BECD" w14:textId="77777777" w:rsidTr="00D632B8">
        <w:trPr>
          <w:trHeight w:val="454"/>
        </w:trPr>
        <w:tc>
          <w:tcPr>
            <w:tcW w:w="0" w:type="auto"/>
            <w:vMerge/>
            <w:hideMark/>
          </w:tcPr>
          <w:p w14:paraId="7854802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CC60C7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DA4F5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23537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62C1F14" w14:textId="77777777" w:rsidTr="00D632B8">
        <w:trPr>
          <w:trHeight w:val="454"/>
        </w:trPr>
        <w:tc>
          <w:tcPr>
            <w:tcW w:w="0" w:type="auto"/>
            <w:vMerge w:val="restart"/>
            <w:shd w:val="clear" w:color="000000" w:fill="FFFFFF"/>
            <w:hideMark/>
          </w:tcPr>
          <w:p w14:paraId="2912708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623</w:t>
            </w:r>
          </w:p>
        </w:tc>
        <w:tc>
          <w:tcPr>
            <w:tcW w:w="0" w:type="auto"/>
            <w:vMerge w:val="restart"/>
            <w:shd w:val="clear" w:color="000000" w:fill="FFFFFF"/>
            <w:hideMark/>
          </w:tcPr>
          <w:p w14:paraId="4373AB6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Фарба олійна та алкідна густотерта для внутрішніх робіт МА-025 бежева, світло-бежева</w:t>
            </w:r>
            <w:r w:rsidRPr="001903F3">
              <w:rPr>
                <w:rFonts w:ascii="Times New Roman" w:eastAsia="Times New Roman" w:hAnsi="Times New Roman" w:cs="Times New Roman"/>
                <w:color w:val="080000"/>
                <w:sz w:val="24"/>
                <w:szCs w:val="24"/>
              </w:rPr>
              <w:br/>
              <w:t xml:space="preserve"> [1 002,33 грн/т * 1,11 т]</w:t>
            </w:r>
          </w:p>
        </w:tc>
        <w:tc>
          <w:tcPr>
            <w:tcW w:w="0" w:type="auto"/>
            <w:vMerge w:val="restart"/>
            <w:shd w:val="clear" w:color="000000" w:fill="FFFFFF"/>
            <w:hideMark/>
          </w:tcPr>
          <w:p w14:paraId="47838FB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D2E597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0,00025</w:t>
            </w:r>
          </w:p>
        </w:tc>
      </w:tr>
      <w:tr w:rsidR="00903D5C" w:rsidRPr="001903F3" w14:paraId="7D29134B" w14:textId="77777777" w:rsidTr="00D632B8">
        <w:trPr>
          <w:trHeight w:val="454"/>
        </w:trPr>
        <w:tc>
          <w:tcPr>
            <w:tcW w:w="0" w:type="auto"/>
            <w:vMerge/>
            <w:hideMark/>
          </w:tcPr>
          <w:p w14:paraId="35B0EFC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FEA560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BF3ADC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5F681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501DCD2" w14:textId="77777777" w:rsidTr="00D632B8">
        <w:trPr>
          <w:trHeight w:val="454"/>
        </w:trPr>
        <w:tc>
          <w:tcPr>
            <w:tcW w:w="0" w:type="auto"/>
            <w:vMerge w:val="restart"/>
            <w:shd w:val="clear" w:color="000000" w:fill="FFFFFF"/>
            <w:hideMark/>
          </w:tcPr>
          <w:p w14:paraId="2BD6156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624</w:t>
            </w:r>
          </w:p>
        </w:tc>
        <w:tc>
          <w:tcPr>
            <w:tcW w:w="0" w:type="auto"/>
            <w:vMerge w:val="restart"/>
            <w:shd w:val="clear" w:color="000000" w:fill="FFFFFF"/>
            <w:hideMark/>
          </w:tcPr>
          <w:p w14:paraId="4EFF5B9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ФЕМ бетонна плитка 30мм</w:t>
            </w:r>
            <w:r w:rsidRPr="001903F3">
              <w:rPr>
                <w:rFonts w:ascii="Times New Roman" w:eastAsia="Times New Roman" w:hAnsi="Times New Roman" w:cs="Times New Roman"/>
                <w:color w:val="080000"/>
                <w:sz w:val="24"/>
                <w:szCs w:val="24"/>
              </w:rPr>
              <w:br/>
              <w:t xml:space="preserve"> [620,39 грн/т * 0,07 т]</w:t>
            </w:r>
          </w:p>
        </w:tc>
        <w:tc>
          <w:tcPr>
            <w:tcW w:w="0" w:type="auto"/>
            <w:vMerge w:val="restart"/>
            <w:shd w:val="clear" w:color="000000" w:fill="FFFFFF"/>
            <w:hideMark/>
          </w:tcPr>
          <w:p w14:paraId="3569AD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3240A4D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86,3</w:t>
            </w:r>
          </w:p>
        </w:tc>
      </w:tr>
      <w:tr w:rsidR="00903D5C" w:rsidRPr="001903F3" w14:paraId="49FBB8CF" w14:textId="77777777" w:rsidTr="00D632B8">
        <w:trPr>
          <w:trHeight w:val="454"/>
        </w:trPr>
        <w:tc>
          <w:tcPr>
            <w:tcW w:w="0" w:type="auto"/>
            <w:vMerge/>
            <w:hideMark/>
          </w:tcPr>
          <w:p w14:paraId="63814E0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9AAE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1E427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E90F4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ED3FDD5" w14:textId="77777777" w:rsidTr="00D632B8">
        <w:trPr>
          <w:trHeight w:val="454"/>
        </w:trPr>
        <w:tc>
          <w:tcPr>
            <w:tcW w:w="0" w:type="auto"/>
            <w:vMerge w:val="restart"/>
            <w:shd w:val="clear" w:color="000000" w:fill="FFFFFF"/>
            <w:hideMark/>
          </w:tcPr>
          <w:p w14:paraId="58EDC8D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625</w:t>
            </w:r>
          </w:p>
        </w:tc>
        <w:tc>
          <w:tcPr>
            <w:tcW w:w="0" w:type="auto"/>
            <w:vMerge w:val="restart"/>
            <w:shd w:val="clear" w:color="000000" w:fill="FFFFFF"/>
            <w:hideMark/>
          </w:tcPr>
          <w:p w14:paraId="353FED8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Фланець з кутика 25мм. d100</w:t>
            </w:r>
            <w:r w:rsidRPr="001903F3">
              <w:rPr>
                <w:rFonts w:ascii="Times New Roman" w:eastAsia="Times New Roman" w:hAnsi="Times New Roman" w:cs="Times New Roman"/>
                <w:color w:val="080000"/>
                <w:sz w:val="24"/>
                <w:szCs w:val="24"/>
              </w:rPr>
              <w:br/>
              <w:t xml:space="preserve"> [693,22 грн/т * 0,0152 т]</w:t>
            </w:r>
          </w:p>
        </w:tc>
        <w:tc>
          <w:tcPr>
            <w:tcW w:w="0" w:type="auto"/>
            <w:vMerge w:val="restart"/>
            <w:shd w:val="clear" w:color="000000" w:fill="FFFFFF"/>
            <w:hideMark/>
          </w:tcPr>
          <w:p w14:paraId="708817B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30022F0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04F14399" w14:textId="77777777" w:rsidTr="00D632B8">
        <w:trPr>
          <w:trHeight w:val="454"/>
        </w:trPr>
        <w:tc>
          <w:tcPr>
            <w:tcW w:w="0" w:type="auto"/>
            <w:vMerge/>
            <w:hideMark/>
          </w:tcPr>
          <w:p w14:paraId="05BDB4B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CB80C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F17AB5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14A45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84F3DA8" w14:textId="77777777" w:rsidTr="00D632B8">
        <w:trPr>
          <w:trHeight w:val="454"/>
        </w:trPr>
        <w:tc>
          <w:tcPr>
            <w:tcW w:w="0" w:type="auto"/>
            <w:vMerge w:val="restart"/>
            <w:shd w:val="clear" w:color="000000" w:fill="FFFFFF"/>
            <w:hideMark/>
          </w:tcPr>
          <w:p w14:paraId="36BAFBA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626</w:t>
            </w:r>
          </w:p>
        </w:tc>
        <w:tc>
          <w:tcPr>
            <w:tcW w:w="0" w:type="auto"/>
            <w:vMerge w:val="restart"/>
            <w:shd w:val="clear" w:color="000000" w:fill="FFFFFF"/>
            <w:hideMark/>
          </w:tcPr>
          <w:p w14:paraId="3E5522E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Фланець з кутика 32мм. d500</w:t>
            </w:r>
            <w:r w:rsidRPr="001903F3">
              <w:rPr>
                <w:rFonts w:ascii="Times New Roman" w:eastAsia="Times New Roman" w:hAnsi="Times New Roman" w:cs="Times New Roman"/>
                <w:color w:val="080000"/>
                <w:sz w:val="24"/>
                <w:szCs w:val="24"/>
              </w:rPr>
              <w:br/>
              <w:t xml:space="preserve"> [693,22 грн/т * 0,0152 т]</w:t>
            </w:r>
          </w:p>
        </w:tc>
        <w:tc>
          <w:tcPr>
            <w:tcW w:w="0" w:type="auto"/>
            <w:vMerge w:val="restart"/>
            <w:shd w:val="clear" w:color="000000" w:fill="FFFFFF"/>
            <w:hideMark/>
          </w:tcPr>
          <w:p w14:paraId="63293E6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04BD5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3,0</w:t>
            </w:r>
          </w:p>
        </w:tc>
      </w:tr>
      <w:tr w:rsidR="00903D5C" w:rsidRPr="001903F3" w14:paraId="2ECDB2D2" w14:textId="77777777" w:rsidTr="00D632B8">
        <w:trPr>
          <w:trHeight w:val="454"/>
        </w:trPr>
        <w:tc>
          <w:tcPr>
            <w:tcW w:w="0" w:type="auto"/>
            <w:vMerge/>
            <w:hideMark/>
          </w:tcPr>
          <w:p w14:paraId="52FD2A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50792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4393F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8F842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B55ADBA" w14:textId="77777777" w:rsidTr="00D632B8">
        <w:trPr>
          <w:trHeight w:val="454"/>
        </w:trPr>
        <w:tc>
          <w:tcPr>
            <w:tcW w:w="0" w:type="auto"/>
            <w:vMerge w:val="restart"/>
            <w:shd w:val="clear" w:color="000000" w:fill="FFFFFF"/>
            <w:hideMark/>
          </w:tcPr>
          <w:p w14:paraId="2451F64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627</w:t>
            </w:r>
          </w:p>
        </w:tc>
        <w:tc>
          <w:tcPr>
            <w:tcW w:w="0" w:type="auto"/>
            <w:vMerge w:val="restart"/>
            <w:shd w:val="clear" w:color="000000" w:fill="FFFFFF"/>
            <w:hideMark/>
          </w:tcPr>
          <w:p w14:paraId="776219B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Фланець з кутика 32мм. d600</w:t>
            </w:r>
            <w:r w:rsidRPr="001903F3">
              <w:rPr>
                <w:rFonts w:ascii="Times New Roman" w:eastAsia="Times New Roman" w:hAnsi="Times New Roman" w:cs="Times New Roman"/>
                <w:color w:val="080000"/>
                <w:sz w:val="24"/>
                <w:szCs w:val="24"/>
              </w:rPr>
              <w:br/>
              <w:t xml:space="preserve"> [693,22 грн/т * 0,0152 т]</w:t>
            </w:r>
          </w:p>
        </w:tc>
        <w:tc>
          <w:tcPr>
            <w:tcW w:w="0" w:type="auto"/>
            <w:vMerge w:val="restart"/>
            <w:shd w:val="clear" w:color="000000" w:fill="FFFFFF"/>
            <w:hideMark/>
          </w:tcPr>
          <w:p w14:paraId="09829C5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2B3808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21,0</w:t>
            </w:r>
          </w:p>
        </w:tc>
      </w:tr>
      <w:tr w:rsidR="00903D5C" w:rsidRPr="001903F3" w14:paraId="7DAF7AE0" w14:textId="77777777" w:rsidTr="00D632B8">
        <w:trPr>
          <w:trHeight w:val="454"/>
        </w:trPr>
        <w:tc>
          <w:tcPr>
            <w:tcW w:w="0" w:type="auto"/>
            <w:vMerge/>
            <w:hideMark/>
          </w:tcPr>
          <w:p w14:paraId="50F6A2E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D3FB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61E62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C6762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95C0B3D" w14:textId="77777777" w:rsidTr="00D632B8">
        <w:trPr>
          <w:trHeight w:val="454"/>
        </w:trPr>
        <w:tc>
          <w:tcPr>
            <w:tcW w:w="0" w:type="auto"/>
            <w:vMerge w:val="restart"/>
            <w:shd w:val="clear" w:color="000000" w:fill="FFFFFF"/>
            <w:hideMark/>
          </w:tcPr>
          <w:p w14:paraId="5009D2D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628</w:t>
            </w:r>
          </w:p>
        </w:tc>
        <w:tc>
          <w:tcPr>
            <w:tcW w:w="0" w:type="auto"/>
            <w:vMerge w:val="restart"/>
            <w:shd w:val="clear" w:color="000000" w:fill="FFFFFF"/>
            <w:hideMark/>
          </w:tcPr>
          <w:p w14:paraId="23EB734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Фланець приєднувальний затискний ПЕ 50х2_ код 1011</w:t>
            </w:r>
            <w:r w:rsidRPr="001903F3">
              <w:rPr>
                <w:rFonts w:ascii="Times New Roman" w:eastAsia="Times New Roman" w:hAnsi="Times New Roman" w:cs="Times New Roman"/>
                <w:color w:val="080000"/>
                <w:sz w:val="24"/>
                <w:szCs w:val="24"/>
              </w:rPr>
              <w:br/>
              <w:t xml:space="preserve"> [1 667,81 грн/т * 0,0003 т]</w:t>
            </w:r>
          </w:p>
        </w:tc>
        <w:tc>
          <w:tcPr>
            <w:tcW w:w="0" w:type="auto"/>
            <w:vMerge w:val="restart"/>
            <w:shd w:val="clear" w:color="000000" w:fill="FFFFFF"/>
            <w:hideMark/>
          </w:tcPr>
          <w:p w14:paraId="1AB2427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3AC704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2C86E994" w14:textId="77777777" w:rsidTr="00D632B8">
        <w:trPr>
          <w:trHeight w:val="454"/>
        </w:trPr>
        <w:tc>
          <w:tcPr>
            <w:tcW w:w="0" w:type="auto"/>
            <w:vMerge/>
            <w:hideMark/>
          </w:tcPr>
          <w:p w14:paraId="6B280CE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A831F4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52E2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D5576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E57FB34" w14:textId="77777777" w:rsidTr="00D632B8">
        <w:trPr>
          <w:trHeight w:val="454"/>
        </w:trPr>
        <w:tc>
          <w:tcPr>
            <w:tcW w:w="0" w:type="auto"/>
            <w:vMerge w:val="restart"/>
            <w:shd w:val="clear" w:color="000000" w:fill="FFFFFF"/>
            <w:hideMark/>
          </w:tcPr>
          <w:p w14:paraId="4EBBA09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629</w:t>
            </w:r>
          </w:p>
        </w:tc>
        <w:tc>
          <w:tcPr>
            <w:tcW w:w="0" w:type="auto"/>
            <w:vMerge w:val="restart"/>
            <w:shd w:val="clear" w:color="000000" w:fill="FFFFFF"/>
            <w:hideMark/>
          </w:tcPr>
          <w:p w14:paraId="0F0D9CA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Фланці  63/DN 50 тип R</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[693,22 грн/т * 0,00342 т]</w:t>
            </w:r>
          </w:p>
        </w:tc>
        <w:tc>
          <w:tcPr>
            <w:tcW w:w="0" w:type="auto"/>
            <w:vMerge w:val="restart"/>
            <w:shd w:val="clear" w:color="000000" w:fill="FFFFFF"/>
            <w:hideMark/>
          </w:tcPr>
          <w:p w14:paraId="1840531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шт</w:t>
            </w:r>
          </w:p>
        </w:tc>
        <w:tc>
          <w:tcPr>
            <w:tcW w:w="0" w:type="auto"/>
            <w:vMerge w:val="restart"/>
            <w:shd w:val="clear" w:color="000000" w:fill="FFFFFF"/>
            <w:hideMark/>
          </w:tcPr>
          <w:p w14:paraId="76BF922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4,0</w:t>
            </w:r>
          </w:p>
        </w:tc>
      </w:tr>
      <w:tr w:rsidR="00903D5C" w:rsidRPr="001903F3" w14:paraId="0F8F96D6" w14:textId="77777777" w:rsidTr="00D632B8">
        <w:trPr>
          <w:trHeight w:val="454"/>
        </w:trPr>
        <w:tc>
          <w:tcPr>
            <w:tcW w:w="0" w:type="auto"/>
            <w:vMerge/>
            <w:hideMark/>
          </w:tcPr>
          <w:p w14:paraId="004CC38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F69A8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9381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D4D8D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7BD55F5" w14:textId="77777777" w:rsidTr="00D632B8">
        <w:trPr>
          <w:trHeight w:val="454"/>
        </w:trPr>
        <w:tc>
          <w:tcPr>
            <w:tcW w:w="0" w:type="auto"/>
            <w:vMerge w:val="restart"/>
            <w:shd w:val="clear" w:color="000000" w:fill="FFFFFF"/>
            <w:hideMark/>
          </w:tcPr>
          <w:p w14:paraId="129A445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630</w:t>
            </w:r>
          </w:p>
        </w:tc>
        <w:tc>
          <w:tcPr>
            <w:tcW w:w="0" w:type="auto"/>
            <w:vMerge w:val="restart"/>
            <w:shd w:val="clear" w:color="000000" w:fill="FFFFFF"/>
            <w:hideMark/>
          </w:tcPr>
          <w:p w14:paraId="433CAB1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Фланці плоскі приварні із сталі ВСт3сп2, ВСт3сп3, тиск 1,0 МПа [10 кгс/см2], діаметр 40 мм</w:t>
            </w:r>
            <w:r w:rsidRPr="001903F3">
              <w:rPr>
                <w:rFonts w:ascii="Times New Roman" w:eastAsia="Times New Roman" w:hAnsi="Times New Roman" w:cs="Times New Roman"/>
                <w:color w:val="080000"/>
                <w:sz w:val="24"/>
                <w:szCs w:val="24"/>
              </w:rPr>
              <w:br/>
              <w:t xml:space="preserve"> [693,22 грн/т * 0,00171 т]</w:t>
            </w:r>
          </w:p>
        </w:tc>
        <w:tc>
          <w:tcPr>
            <w:tcW w:w="0" w:type="auto"/>
            <w:vMerge w:val="restart"/>
            <w:shd w:val="clear" w:color="000000" w:fill="FFFFFF"/>
            <w:hideMark/>
          </w:tcPr>
          <w:p w14:paraId="097BE03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054FEB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47E510E3" w14:textId="77777777" w:rsidTr="00D632B8">
        <w:trPr>
          <w:trHeight w:val="454"/>
        </w:trPr>
        <w:tc>
          <w:tcPr>
            <w:tcW w:w="0" w:type="auto"/>
            <w:vMerge/>
            <w:hideMark/>
          </w:tcPr>
          <w:p w14:paraId="05973B9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D61AC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1CDEEA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486204"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952E2F2" w14:textId="77777777" w:rsidTr="00D632B8">
        <w:trPr>
          <w:trHeight w:val="454"/>
        </w:trPr>
        <w:tc>
          <w:tcPr>
            <w:tcW w:w="0" w:type="auto"/>
            <w:vMerge w:val="restart"/>
            <w:shd w:val="clear" w:color="000000" w:fill="FFFFFF"/>
            <w:hideMark/>
          </w:tcPr>
          <w:p w14:paraId="39C5C1B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631</w:t>
            </w:r>
          </w:p>
        </w:tc>
        <w:tc>
          <w:tcPr>
            <w:tcW w:w="0" w:type="auto"/>
            <w:vMerge w:val="restart"/>
            <w:shd w:val="clear" w:color="000000" w:fill="FFFFFF"/>
            <w:hideMark/>
          </w:tcPr>
          <w:p w14:paraId="72A5368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Фланці плоскі приварні із сталі ВСт3сп2, ВСт3сп3, тиск 1,0 МПа [10 кгс/см2], діаметр 50 мм</w:t>
            </w:r>
            <w:r w:rsidRPr="001903F3">
              <w:rPr>
                <w:rFonts w:ascii="Times New Roman" w:eastAsia="Times New Roman" w:hAnsi="Times New Roman" w:cs="Times New Roman"/>
                <w:color w:val="080000"/>
                <w:sz w:val="24"/>
                <w:szCs w:val="24"/>
              </w:rPr>
              <w:br/>
              <w:t xml:space="preserve"> [693,22 грн/т * 0,00206 т]</w:t>
            </w:r>
          </w:p>
        </w:tc>
        <w:tc>
          <w:tcPr>
            <w:tcW w:w="0" w:type="auto"/>
            <w:vMerge w:val="restart"/>
            <w:shd w:val="clear" w:color="000000" w:fill="FFFFFF"/>
            <w:hideMark/>
          </w:tcPr>
          <w:p w14:paraId="47291F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FB5B7A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6,0</w:t>
            </w:r>
          </w:p>
        </w:tc>
      </w:tr>
      <w:tr w:rsidR="00903D5C" w:rsidRPr="001903F3" w14:paraId="205C9FE5" w14:textId="77777777" w:rsidTr="00D632B8">
        <w:trPr>
          <w:trHeight w:val="454"/>
        </w:trPr>
        <w:tc>
          <w:tcPr>
            <w:tcW w:w="0" w:type="auto"/>
            <w:vMerge/>
            <w:hideMark/>
          </w:tcPr>
          <w:p w14:paraId="0BD94BF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A44D5D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CD7EE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89B11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125CE46" w14:textId="77777777" w:rsidTr="00D632B8">
        <w:trPr>
          <w:trHeight w:val="454"/>
        </w:trPr>
        <w:tc>
          <w:tcPr>
            <w:tcW w:w="0" w:type="auto"/>
            <w:vMerge w:val="restart"/>
            <w:shd w:val="clear" w:color="000000" w:fill="FFFFFF"/>
            <w:hideMark/>
          </w:tcPr>
          <w:p w14:paraId="1C6EDF6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632</w:t>
            </w:r>
          </w:p>
        </w:tc>
        <w:tc>
          <w:tcPr>
            <w:tcW w:w="0" w:type="auto"/>
            <w:vMerge w:val="restart"/>
            <w:shd w:val="clear" w:color="000000" w:fill="FFFFFF"/>
            <w:hideMark/>
          </w:tcPr>
          <w:p w14:paraId="647DF3C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Фланці плоскі приварні із сталі ВСт3сп2, ВСт3сп3, тиск 1,0 МПа [10 кгс/см2], діаметр 80 мм</w:t>
            </w:r>
            <w:r w:rsidRPr="001903F3">
              <w:rPr>
                <w:rFonts w:ascii="Times New Roman" w:eastAsia="Times New Roman" w:hAnsi="Times New Roman" w:cs="Times New Roman"/>
                <w:color w:val="080000"/>
                <w:sz w:val="24"/>
                <w:szCs w:val="24"/>
              </w:rPr>
              <w:br/>
              <w:t xml:space="preserve"> [693,22 грн/т * 0,00319 т]</w:t>
            </w:r>
          </w:p>
        </w:tc>
        <w:tc>
          <w:tcPr>
            <w:tcW w:w="0" w:type="auto"/>
            <w:vMerge w:val="restart"/>
            <w:shd w:val="clear" w:color="000000" w:fill="FFFFFF"/>
            <w:hideMark/>
          </w:tcPr>
          <w:p w14:paraId="4EFEB07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BC50A3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w:t>
            </w:r>
          </w:p>
        </w:tc>
      </w:tr>
      <w:tr w:rsidR="00903D5C" w:rsidRPr="001903F3" w14:paraId="28D4DE15" w14:textId="77777777" w:rsidTr="00D632B8">
        <w:trPr>
          <w:trHeight w:val="454"/>
        </w:trPr>
        <w:tc>
          <w:tcPr>
            <w:tcW w:w="0" w:type="auto"/>
            <w:vMerge/>
            <w:hideMark/>
          </w:tcPr>
          <w:p w14:paraId="52673BA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6868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99053E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F096C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78FBF9C" w14:textId="77777777" w:rsidTr="00D632B8">
        <w:trPr>
          <w:trHeight w:val="454"/>
        </w:trPr>
        <w:tc>
          <w:tcPr>
            <w:tcW w:w="0" w:type="auto"/>
            <w:vMerge w:val="restart"/>
            <w:shd w:val="clear" w:color="000000" w:fill="FFFFFF"/>
            <w:hideMark/>
          </w:tcPr>
          <w:p w14:paraId="09588F4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633</w:t>
            </w:r>
          </w:p>
        </w:tc>
        <w:tc>
          <w:tcPr>
            <w:tcW w:w="0" w:type="auto"/>
            <w:vMerge w:val="restart"/>
            <w:shd w:val="clear" w:color="000000" w:fill="FFFFFF"/>
            <w:hideMark/>
          </w:tcPr>
          <w:p w14:paraId="257DF00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Фольга мідна</w:t>
            </w:r>
            <w:r w:rsidRPr="001903F3">
              <w:rPr>
                <w:rFonts w:ascii="Times New Roman" w:eastAsia="Times New Roman" w:hAnsi="Times New Roman" w:cs="Times New Roman"/>
                <w:color w:val="080000"/>
                <w:sz w:val="24"/>
                <w:szCs w:val="24"/>
              </w:rPr>
              <w:br/>
              <w:t xml:space="preserve"> [693,22 грн/т * 1,1 т]</w:t>
            </w:r>
          </w:p>
        </w:tc>
        <w:tc>
          <w:tcPr>
            <w:tcW w:w="0" w:type="auto"/>
            <w:vMerge w:val="restart"/>
            <w:shd w:val="clear" w:color="000000" w:fill="FFFFFF"/>
            <w:hideMark/>
          </w:tcPr>
          <w:p w14:paraId="6B6EDC9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711F92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0,0002</w:t>
            </w:r>
          </w:p>
        </w:tc>
      </w:tr>
      <w:tr w:rsidR="00903D5C" w:rsidRPr="001903F3" w14:paraId="1890DEF9" w14:textId="77777777" w:rsidTr="00D632B8">
        <w:trPr>
          <w:trHeight w:val="454"/>
        </w:trPr>
        <w:tc>
          <w:tcPr>
            <w:tcW w:w="0" w:type="auto"/>
            <w:vMerge/>
            <w:hideMark/>
          </w:tcPr>
          <w:p w14:paraId="50B67BD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BAD65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BD36D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2ECFC1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22E642F" w14:textId="77777777" w:rsidTr="00D632B8">
        <w:trPr>
          <w:trHeight w:val="454"/>
        </w:trPr>
        <w:tc>
          <w:tcPr>
            <w:tcW w:w="0" w:type="auto"/>
            <w:vMerge w:val="restart"/>
            <w:shd w:val="clear" w:color="000000" w:fill="FFFFFF"/>
            <w:hideMark/>
          </w:tcPr>
          <w:p w14:paraId="08C6A24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634</w:t>
            </w:r>
          </w:p>
        </w:tc>
        <w:tc>
          <w:tcPr>
            <w:tcW w:w="0" w:type="auto"/>
            <w:vMerge w:val="restart"/>
            <w:shd w:val="clear" w:color="000000" w:fill="FFFFFF"/>
            <w:hideMark/>
          </w:tcPr>
          <w:p w14:paraId="474CD4B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Хомут (комплект - пробка та анкер) 1 1/4"</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69883BA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A66509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22,0</w:t>
            </w:r>
          </w:p>
        </w:tc>
      </w:tr>
      <w:tr w:rsidR="00903D5C" w:rsidRPr="001903F3" w14:paraId="19F6BDE3" w14:textId="77777777" w:rsidTr="00D632B8">
        <w:trPr>
          <w:trHeight w:val="454"/>
        </w:trPr>
        <w:tc>
          <w:tcPr>
            <w:tcW w:w="0" w:type="auto"/>
            <w:vMerge/>
            <w:hideMark/>
          </w:tcPr>
          <w:p w14:paraId="38C622C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3240D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EDF8D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270BC5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1FB4E90" w14:textId="77777777" w:rsidTr="00D632B8">
        <w:trPr>
          <w:trHeight w:val="454"/>
        </w:trPr>
        <w:tc>
          <w:tcPr>
            <w:tcW w:w="0" w:type="auto"/>
            <w:vMerge w:val="restart"/>
            <w:shd w:val="clear" w:color="000000" w:fill="FFFFFF"/>
            <w:hideMark/>
          </w:tcPr>
          <w:p w14:paraId="29DF643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635</w:t>
            </w:r>
          </w:p>
        </w:tc>
        <w:tc>
          <w:tcPr>
            <w:tcW w:w="0" w:type="auto"/>
            <w:vMerge w:val="restart"/>
            <w:shd w:val="clear" w:color="000000" w:fill="FFFFFF"/>
            <w:hideMark/>
          </w:tcPr>
          <w:p w14:paraId="7A15498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Хомут (комплект - пробка та анкер) 1"</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1DB2CA4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F07314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90,0</w:t>
            </w:r>
          </w:p>
        </w:tc>
      </w:tr>
      <w:tr w:rsidR="00903D5C" w:rsidRPr="001903F3" w14:paraId="2D27A3DC" w14:textId="77777777" w:rsidTr="00D632B8">
        <w:trPr>
          <w:trHeight w:val="454"/>
        </w:trPr>
        <w:tc>
          <w:tcPr>
            <w:tcW w:w="0" w:type="auto"/>
            <w:vMerge/>
            <w:hideMark/>
          </w:tcPr>
          <w:p w14:paraId="210199E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79A6C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700272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BEB4E4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5ED26FC" w14:textId="77777777" w:rsidTr="00D632B8">
        <w:trPr>
          <w:trHeight w:val="454"/>
        </w:trPr>
        <w:tc>
          <w:tcPr>
            <w:tcW w:w="0" w:type="auto"/>
            <w:vMerge w:val="restart"/>
            <w:shd w:val="clear" w:color="000000" w:fill="FFFFFF"/>
            <w:hideMark/>
          </w:tcPr>
          <w:p w14:paraId="64C5F8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636</w:t>
            </w:r>
          </w:p>
        </w:tc>
        <w:tc>
          <w:tcPr>
            <w:tcW w:w="0" w:type="auto"/>
            <w:vMerge w:val="restart"/>
            <w:shd w:val="clear" w:color="000000" w:fill="FFFFFF"/>
            <w:hideMark/>
          </w:tcPr>
          <w:p w14:paraId="19CCCF3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Хомут (комплект - пробка та анкер) 3/4"</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6136914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56F326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140,0</w:t>
            </w:r>
          </w:p>
        </w:tc>
      </w:tr>
      <w:tr w:rsidR="00903D5C" w:rsidRPr="001903F3" w14:paraId="3D0A125A" w14:textId="77777777" w:rsidTr="00D632B8">
        <w:trPr>
          <w:trHeight w:val="454"/>
        </w:trPr>
        <w:tc>
          <w:tcPr>
            <w:tcW w:w="0" w:type="auto"/>
            <w:vMerge/>
            <w:hideMark/>
          </w:tcPr>
          <w:p w14:paraId="45FD404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98B10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CB1D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E3687F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A6F46A7" w14:textId="77777777" w:rsidTr="00D632B8">
        <w:trPr>
          <w:trHeight w:val="454"/>
        </w:trPr>
        <w:tc>
          <w:tcPr>
            <w:tcW w:w="0" w:type="auto"/>
            <w:vMerge w:val="restart"/>
            <w:shd w:val="clear" w:color="000000" w:fill="FFFFFF"/>
            <w:hideMark/>
          </w:tcPr>
          <w:p w14:paraId="466ECC7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637</w:t>
            </w:r>
          </w:p>
        </w:tc>
        <w:tc>
          <w:tcPr>
            <w:tcW w:w="0" w:type="auto"/>
            <w:vMerge w:val="restart"/>
            <w:shd w:val="clear" w:color="000000" w:fill="FFFFFF"/>
            <w:hideMark/>
          </w:tcPr>
          <w:p w14:paraId="23A65C1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Хомут для труб Dy 100мм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402822B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5EC9AF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45,0</w:t>
            </w:r>
          </w:p>
        </w:tc>
      </w:tr>
      <w:tr w:rsidR="00903D5C" w:rsidRPr="001903F3" w14:paraId="71B4E0A3" w14:textId="77777777" w:rsidTr="00D632B8">
        <w:trPr>
          <w:trHeight w:val="454"/>
        </w:trPr>
        <w:tc>
          <w:tcPr>
            <w:tcW w:w="0" w:type="auto"/>
            <w:vMerge/>
            <w:hideMark/>
          </w:tcPr>
          <w:p w14:paraId="19F664E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8A1C6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96F97F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26D48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7F37A8C" w14:textId="77777777" w:rsidTr="00D632B8">
        <w:trPr>
          <w:trHeight w:val="454"/>
        </w:trPr>
        <w:tc>
          <w:tcPr>
            <w:tcW w:w="0" w:type="auto"/>
            <w:vMerge w:val="restart"/>
            <w:shd w:val="clear" w:color="000000" w:fill="FFFFFF"/>
            <w:hideMark/>
          </w:tcPr>
          <w:p w14:paraId="431ACEF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638</w:t>
            </w:r>
          </w:p>
        </w:tc>
        <w:tc>
          <w:tcPr>
            <w:tcW w:w="0" w:type="auto"/>
            <w:vMerge w:val="restart"/>
            <w:shd w:val="clear" w:color="000000" w:fill="FFFFFF"/>
            <w:hideMark/>
          </w:tcPr>
          <w:p w14:paraId="7683B0D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Хомут для труб Dy 50мм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3523849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EA26B1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42,0</w:t>
            </w:r>
          </w:p>
        </w:tc>
      </w:tr>
      <w:tr w:rsidR="00903D5C" w:rsidRPr="001903F3" w14:paraId="7A367036" w14:textId="77777777" w:rsidTr="00D632B8">
        <w:trPr>
          <w:trHeight w:val="454"/>
        </w:trPr>
        <w:tc>
          <w:tcPr>
            <w:tcW w:w="0" w:type="auto"/>
            <w:vMerge/>
            <w:hideMark/>
          </w:tcPr>
          <w:p w14:paraId="42B105E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C3B6B5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91EA4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D69C4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E79A9DA" w14:textId="77777777" w:rsidTr="00D632B8">
        <w:trPr>
          <w:trHeight w:val="454"/>
        </w:trPr>
        <w:tc>
          <w:tcPr>
            <w:tcW w:w="0" w:type="auto"/>
            <w:vMerge w:val="restart"/>
            <w:shd w:val="clear" w:color="000000" w:fill="FFFFFF"/>
            <w:hideMark/>
          </w:tcPr>
          <w:p w14:paraId="157BC3B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639</w:t>
            </w:r>
          </w:p>
        </w:tc>
        <w:tc>
          <w:tcPr>
            <w:tcW w:w="0" w:type="auto"/>
            <w:vMerge w:val="restart"/>
            <w:shd w:val="clear" w:color="000000" w:fill="FFFFFF"/>
            <w:hideMark/>
          </w:tcPr>
          <w:p w14:paraId="480F7C1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Хомут з гайкою М8 (59-65) d 2 з віброгасителем</w:t>
            </w:r>
            <w:r w:rsidRPr="001903F3">
              <w:rPr>
                <w:rFonts w:ascii="Times New Roman" w:eastAsia="Times New Roman" w:hAnsi="Times New Roman" w:cs="Times New Roman"/>
                <w:color w:val="080000"/>
                <w:sz w:val="24"/>
                <w:szCs w:val="24"/>
              </w:rPr>
              <w:br/>
              <w:t xml:space="preserve"> [693,22 грн/т * 0,00112 т]</w:t>
            </w:r>
          </w:p>
        </w:tc>
        <w:tc>
          <w:tcPr>
            <w:tcW w:w="0" w:type="auto"/>
            <w:vMerge w:val="restart"/>
            <w:shd w:val="clear" w:color="000000" w:fill="FFFFFF"/>
            <w:hideMark/>
          </w:tcPr>
          <w:p w14:paraId="1517BA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4A64F78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80,0</w:t>
            </w:r>
          </w:p>
        </w:tc>
      </w:tr>
      <w:tr w:rsidR="00903D5C" w:rsidRPr="001903F3" w14:paraId="2B80A812" w14:textId="77777777" w:rsidTr="00D632B8">
        <w:trPr>
          <w:trHeight w:val="454"/>
        </w:trPr>
        <w:tc>
          <w:tcPr>
            <w:tcW w:w="0" w:type="auto"/>
            <w:vMerge/>
            <w:hideMark/>
          </w:tcPr>
          <w:p w14:paraId="3C75CA9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E8E34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A6338D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89409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BA0F3B2" w14:textId="77777777" w:rsidTr="00D632B8">
        <w:trPr>
          <w:trHeight w:val="454"/>
        </w:trPr>
        <w:tc>
          <w:tcPr>
            <w:tcW w:w="0" w:type="auto"/>
            <w:vMerge w:val="restart"/>
            <w:shd w:val="clear" w:color="000000" w:fill="FFFFFF"/>
            <w:hideMark/>
          </w:tcPr>
          <w:p w14:paraId="01BC76A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640</w:t>
            </w:r>
          </w:p>
        </w:tc>
        <w:tc>
          <w:tcPr>
            <w:tcW w:w="0" w:type="auto"/>
            <w:vMerge w:val="restart"/>
            <w:shd w:val="clear" w:color="000000" w:fill="FFFFFF"/>
            <w:hideMark/>
          </w:tcPr>
          <w:p w14:paraId="361FF24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Хомут з гайкою М8(20-23) d1/2 з віброгасителем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029D737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6D629FF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68,0</w:t>
            </w:r>
          </w:p>
        </w:tc>
      </w:tr>
      <w:tr w:rsidR="00903D5C" w:rsidRPr="001903F3" w14:paraId="356C4D34" w14:textId="77777777" w:rsidTr="00D632B8">
        <w:trPr>
          <w:trHeight w:val="454"/>
        </w:trPr>
        <w:tc>
          <w:tcPr>
            <w:tcW w:w="0" w:type="auto"/>
            <w:vMerge/>
            <w:hideMark/>
          </w:tcPr>
          <w:p w14:paraId="68B1E06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F9FF0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B9407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EB641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1F97243" w14:textId="77777777" w:rsidTr="00D632B8">
        <w:trPr>
          <w:trHeight w:val="454"/>
        </w:trPr>
        <w:tc>
          <w:tcPr>
            <w:tcW w:w="0" w:type="auto"/>
            <w:vMerge w:val="restart"/>
            <w:shd w:val="clear" w:color="000000" w:fill="FFFFFF"/>
            <w:hideMark/>
          </w:tcPr>
          <w:p w14:paraId="16DAA53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641</w:t>
            </w:r>
          </w:p>
        </w:tc>
        <w:tc>
          <w:tcPr>
            <w:tcW w:w="0" w:type="auto"/>
            <w:vMerge w:val="restart"/>
            <w:shd w:val="clear" w:color="000000" w:fill="FFFFFF"/>
            <w:hideMark/>
          </w:tcPr>
          <w:p w14:paraId="5D0153A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Хомут з гайкою М8(25-30) ) d3/4 з віброгасителем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16F3D0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29CBC8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80,0</w:t>
            </w:r>
          </w:p>
        </w:tc>
      </w:tr>
      <w:tr w:rsidR="00903D5C" w:rsidRPr="001903F3" w14:paraId="6341E0EE" w14:textId="77777777" w:rsidTr="00D632B8">
        <w:trPr>
          <w:trHeight w:val="454"/>
        </w:trPr>
        <w:tc>
          <w:tcPr>
            <w:tcW w:w="0" w:type="auto"/>
            <w:vMerge/>
            <w:hideMark/>
          </w:tcPr>
          <w:p w14:paraId="09A171C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966F1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311EC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77569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AE1D655" w14:textId="77777777" w:rsidTr="00D632B8">
        <w:trPr>
          <w:trHeight w:val="454"/>
        </w:trPr>
        <w:tc>
          <w:tcPr>
            <w:tcW w:w="0" w:type="auto"/>
            <w:vMerge w:val="restart"/>
            <w:shd w:val="clear" w:color="000000" w:fill="FFFFFF"/>
            <w:hideMark/>
          </w:tcPr>
          <w:p w14:paraId="715EF0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642</w:t>
            </w:r>
          </w:p>
        </w:tc>
        <w:tc>
          <w:tcPr>
            <w:tcW w:w="0" w:type="auto"/>
            <w:vMerge w:val="restart"/>
            <w:shd w:val="clear" w:color="000000" w:fill="FFFFFF"/>
            <w:hideMark/>
          </w:tcPr>
          <w:p w14:paraId="624C19E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Хомут металевий дiам. 32-40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1C8B241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0F53AE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233,0</w:t>
            </w:r>
          </w:p>
        </w:tc>
      </w:tr>
      <w:tr w:rsidR="00903D5C" w:rsidRPr="001903F3" w14:paraId="2D6E0FFD" w14:textId="77777777" w:rsidTr="00D632B8">
        <w:trPr>
          <w:trHeight w:val="454"/>
        </w:trPr>
        <w:tc>
          <w:tcPr>
            <w:tcW w:w="0" w:type="auto"/>
            <w:vMerge/>
            <w:hideMark/>
          </w:tcPr>
          <w:p w14:paraId="44E864F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76AC7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C2AB9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3E9F3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DA21977" w14:textId="77777777" w:rsidTr="00D632B8">
        <w:trPr>
          <w:trHeight w:val="454"/>
        </w:trPr>
        <w:tc>
          <w:tcPr>
            <w:tcW w:w="0" w:type="auto"/>
            <w:vMerge w:val="restart"/>
            <w:shd w:val="clear" w:color="000000" w:fill="FFFFFF"/>
            <w:hideMark/>
          </w:tcPr>
          <w:p w14:paraId="72683A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643</w:t>
            </w:r>
          </w:p>
        </w:tc>
        <w:tc>
          <w:tcPr>
            <w:tcW w:w="0" w:type="auto"/>
            <w:vMerge w:val="restart"/>
            <w:shd w:val="clear" w:color="000000" w:fill="FFFFFF"/>
            <w:hideMark/>
          </w:tcPr>
          <w:p w14:paraId="2387AFB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Хомут металевий дiам. 50-63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276D7CF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E5FD60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65,0</w:t>
            </w:r>
          </w:p>
        </w:tc>
      </w:tr>
      <w:tr w:rsidR="00903D5C" w:rsidRPr="001903F3" w14:paraId="55A98F44" w14:textId="77777777" w:rsidTr="00D632B8">
        <w:trPr>
          <w:trHeight w:val="454"/>
        </w:trPr>
        <w:tc>
          <w:tcPr>
            <w:tcW w:w="0" w:type="auto"/>
            <w:vMerge/>
            <w:hideMark/>
          </w:tcPr>
          <w:p w14:paraId="3EB7C50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B0F168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E0299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A8329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11F265F" w14:textId="77777777" w:rsidTr="00D632B8">
        <w:trPr>
          <w:trHeight w:val="454"/>
        </w:trPr>
        <w:tc>
          <w:tcPr>
            <w:tcW w:w="0" w:type="auto"/>
            <w:vMerge w:val="restart"/>
            <w:shd w:val="clear" w:color="000000" w:fill="FFFFFF"/>
            <w:hideMark/>
          </w:tcPr>
          <w:p w14:paraId="64E9F75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644</w:t>
            </w:r>
          </w:p>
        </w:tc>
        <w:tc>
          <w:tcPr>
            <w:tcW w:w="0" w:type="auto"/>
            <w:vMerge w:val="restart"/>
            <w:shd w:val="clear" w:color="000000" w:fill="FFFFFF"/>
            <w:hideMark/>
          </w:tcPr>
          <w:p w14:paraId="7EC1F9E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Хрестовина діам. 25 мм</w:t>
            </w:r>
            <w:r w:rsidRPr="001903F3">
              <w:rPr>
                <w:rFonts w:ascii="Times New Roman" w:eastAsia="Times New Roman" w:hAnsi="Times New Roman" w:cs="Times New Roman"/>
                <w:color w:val="080000"/>
                <w:sz w:val="24"/>
                <w:szCs w:val="24"/>
              </w:rPr>
              <w:br/>
              <w:t xml:space="preserve"> [1 667,81 грн/т * 0,0001 т]</w:t>
            </w:r>
          </w:p>
        </w:tc>
        <w:tc>
          <w:tcPr>
            <w:tcW w:w="0" w:type="auto"/>
            <w:vMerge w:val="restart"/>
            <w:shd w:val="clear" w:color="000000" w:fill="FFFFFF"/>
            <w:hideMark/>
          </w:tcPr>
          <w:p w14:paraId="729CE91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8A6C6A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20,0</w:t>
            </w:r>
          </w:p>
        </w:tc>
      </w:tr>
      <w:tr w:rsidR="00903D5C" w:rsidRPr="001903F3" w14:paraId="20A79F86" w14:textId="77777777" w:rsidTr="00D632B8">
        <w:trPr>
          <w:trHeight w:val="454"/>
        </w:trPr>
        <w:tc>
          <w:tcPr>
            <w:tcW w:w="0" w:type="auto"/>
            <w:vMerge/>
            <w:hideMark/>
          </w:tcPr>
          <w:p w14:paraId="230FC51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F0978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58D8A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7B98F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CF47932" w14:textId="77777777" w:rsidTr="00D632B8">
        <w:trPr>
          <w:trHeight w:val="454"/>
        </w:trPr>
        <w:tc>
          <w:tcPr>
            <w:tcW w:w="0" w:type="auto"/>
            <w:vMerge w:val="restart"/>
            <w:shd w:val="clear" w:color="000000" w:fill="FFFFFF"/>
            <w:hideMark/>
          </w:tcPr>
          <w:p w14:paraId="599F8F7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645</w:t>
            </w:r>
          </w:p>
        </w:tc>
        <w:tc>
          <w:tcPr>
            <w:tcW w:w="0" w:type="auto"/>
            <w:vMerge w:val="restart"/>
            <w:shd w:val="clear" w:color="000000" w:fill="FFFFFF"/>
            <w:hideMark/>
          </w:tcPr>
          <w:p w14:paraId="594FA34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Хрестовина одноплоскісна ПВХ  Ду 110</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[1 667,81 грн/т * 0,0003 т]</w:t>
            </w:r>
          </w:p>
        </w:tc>
        <w:tc>
          <w:tcPr>
            <w:tcW w:w="0" w:type="auto"/>
            <w:vMerge w:val="restart"/>
            <w:shd w:val="clear" w:color="000000" w:fill="FFFFFF"/>
            <w:hideMark/>
          </w:tcPr>
          <w:p w14:paraId="5F375C2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шт</w:t>
            </w:r>
          </w:p>
        </w:tc>
        <w:tc>
          <w:tcPr>
            <w:tcW w:w="0" w:type="auto"/>
            <w:vMerge w:val="restart"/>
            <w:shd w:val="clear" w:color="000000" w:fill="FFFFFF"/>
            <w:hideMark/>
          </w:tcPr>
          <w:p w14:paraId="69D6B54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4781F89A" w14:textId="77777777" w:rsidTr="00D632B8">
        <w:trPr>
          <w:trHeight w:val="454"/>
        </w:trPr>
        <w:tc>
          <w:tcPr>
            <w:tcW w:w="0" w:type="auto"/>
            <w:vMerge/>
            <w:hideMark/>
          </w:tcPr>
          <w:p w14:paraId="79DA534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7BA663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4F15E6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C01F6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BCAF090" w14:textId="77777777" w:rsidTr="00D632B8">
        <w:trPr>
          <w:trHeight w:val="454"/>
        </w:trPr>
        <w:tc>
          <w:tcPr>
            <w:tcW w:w="0" w:type="auto"/>
            <w:vMerge w:val="restart"/>
            <w:shd w:val="clear" w:color="000000" w:fill="FFFFFF"/>
            <w:hideMark/>
          </w:tcPr>
          <w:p w14:paraId="602B16A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646</w:t>
            </w:r>
          </w:p>
        </w:tc>
        <w:tc>
          <w:tcPr>
            <w:tcW w:w="0" w:type="auto"/>
            <w:vMerge w:val="restart"/>
            <w:shd w:val="clear" w:color="000000" w:fill="FFFFFF"/>
            <w:hideMark/>
          </w:tcPr>
          <w:p w14:paraId="7010849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Цвяхи будівельні 3,0х80 мм</w:t>
            </w:r>
            <w:r w:rsidRPr="001903F3">
              <w:rPr>
                <w:rFonts w:ascii="Times New Roman" w:eastAsia="Times New Roman" w:hAnsi="Times New Roman" w:cs="Times New Roman"/>
                <w:color w:val="080000"/>
                <w:sz w:val="24"/>
                <w:szCs w:val="24"/>
              </w:rPr>
              <w:br/>
              <w:t xml:space="preserve"> [563,95 грн/т * 1,12 т]</w:t>
            </w:r>
          </w:p>
        </w:tc>
        <w:tc>
          <w:tcPr>
            <w:tcW w:w="0" w:type="auto"/>
            <w:vMerge w:val="restart"/>
            <w:shd w:val="clear" w:color="000000" w:fill="FFFFFF"/>
            <w:hideMark/>
          </w:tcPr>
          <w:p w14:paraId="44BB8E1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A46DE4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0,00816</w:t>
            </w:r>
          </w:p>
        </w:tc>
      </w:tr>
      <w:tr w:rsidR="00903D5C" w:rsidRPr="001903F3" w14:paraId="004AB71A" w14:textId="77777777" w:rsidTr="00D632B8">
        <w:trPr>
          <w:trHeight w:val="454"/>
        </w:trPr>
        <w:tc>
          <w:tcPr>
            <w:tcW w:w="0" w:type="auto"/>
            <w:vMerge/>
            <w:hideMark/>
          </w:tcPr>
          <w:p w14:paraId="737B8DD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FC6C0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C9585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A4E7E2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AF20116" w14:textId="77777777" w:rsidTr="00D632B8">
        <w:trPr>
          <w:trHeight w:val="454"/>
        </w:trPr>
        <w:tc>
          <w:tcPr>
            <w:tcW w:w="0" w:type="auto"/>
            <w:vMerge w:val="restart"/>
            <w:shd w:val="clear" w:color="000000" w:fill="FFFFFF"/>
            <w:hideMark/>
          </w:tcPr>
          <w:p w14:paraId="4D5F098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647</w:t>
            </w:r>
          </w:p>
        </w:tc>
        <w:tc>
          <w:tcPr>
            <w:tcW w:w="0" w:type="auto"/>
            <w:vMerge w:val="restart"/>
            <w:shd w:val="clear" w:color="000000" w:fill="FFFFFF"/>
            <w:hideMark/>
          </w:tcPr>
          <w:p w14:paraId="51FC886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Цвяхи будівельні 3,5х90 мм</w:t>
            </w:r>
            <w:r w:rsidRPr="001903F3">
              <w:rPr>
                <w:rFonts w:ascii="Times New Roman" w:eastAsia="Times New Roman" w:hAnsi="Times New Roman" w:cs="Times New Roman"/>
                <w:color w:val="080000"/>
                <w:sz w:val="24"/>
                <w:szCs w:val="24"/>
              </w:rPr>
              <w:br/>
              <w:t xml:space="preserve"> [563,95 грн/т * 1,12 т]</w:t>
            </w:r>
          </w:p>
        </w:tc>
        <w:tc>
          <w:tcPr>
            <w:tcW w:w="0" w:type="auto"/>
            <w:vMerge w:val="restart"/>
            <w:shd w:val="clear" w:color="000000" w:fill="FFFFFF"/>
            <w:hideMark/>
          </w:tcPr>
          <w:p w14:paraId="6008FC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3D55A3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0,003576</w:t>
            </w:r>
          </w:p>
        </w:tc>
      </w:tr>
      <w:tr w:rsidR="00903D5C" w:rsidRPr="001903F3" w14:paraId="7179ADD8" w14:textId="77777777" w:rsidTr="00D632B8">
        <w:trPr>
          <w:trHeight w:val="454"/>
        </w:trPr>
        <w:tc>
          <w:tcPr>
            <w:tcW w:w="0" w:type="auto"/>
            <w:vMerge/>
            <w:hideMark/>
          </w:tcPr>
          <w:p w14:paraId="7120896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44EBA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711ED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D6835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E41525D" w14:textId="77777777" w:rsidTr="00D632B8">
        <w:trPr>
          <w:trHeight w:val="454"/>
        </w:trPr>
        <w:tc>
          <w:tcPr>
            <w:tcW w:w="0" w:type="auto"/>
            <w:vMerge w:val="restart"/>
            <w:shd w:val="clear" w:color="000000" w:fill="FFFFFF"/>
            <w:hideMark/>
          </w:tcPr>
          <w:p w14:paraId="640F205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648</w:t>
            </w:r>
          </w:p>
        </w:tc>
        <w:tc>
          <w:tcPr>
            <w:tcW w:w="0" w:type="auto"/>
            <w:vMerge w:val="restart"/>
            <w:shd w:val="clear" w:color="000000" w:fill="FFFFFF"/>
            <w:hideMark/>
          </w:tcPr>
          <w:p w14:paraId="33599B6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Цвяхи будівельні 4,0х120 мм</w:t>
            </w:r>
            <w:r w:rsidRPr="001903F3">
              <w:rPr>
                <w:rFonts w:ascii="Times New Roman" w:eastAsia="Times New Roman" w:hAnsi="Times New Roman" w:cs="Times New Roman"/>
                <w:color w:val="080000"/>
                <w:sz w:val="24"/>
                <w:szCs w:val="24"/>
              </w:rPr>
              <w:br/>
              <w:t xml:space="preserve"> [563,95 грн/т * 1,12 т]</w:t>
            </w:r>
          </w:p>
        </w:tc>
        <w:tc>
          <w:tcPr>
            <w:tcW w:w="0" w:type="auto"/>
            <w:vMerge w:val="restart"/>
            <w:shd w:val="clear" w:color="000000" w:fill="FFFFFF"/>
            <w:hideMark/>
          </w:tcPr>
          <w:p w14:paraId="0FAA9AE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F0642E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0,0039585</w:t>
            </w:r>
          </w:p>
        </w:tc>
      </w:tr>
      <w:tr w:rsidR="00903D5C" w:rsidRPr="001903F3" w14:paraId="73F93BCE" w14:textId="77777777" w:rsidTr="00D632B8">
        <w:trPr>
          <w:trHeight w:val="454"/>
        </w:trPr>
        <w:tc>
          <w:tcPr>
            <w:tcW w:w="0" w:type="auto"/>
            <w:vMerge/>
            <w:hideMark/>
          </w:tcPr>
          <w:p w14:paraId="3B01875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B1C80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352BF6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86BC7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B340C3E" w14:textId="77777777" w:rsidTr="00D632B8">
        <w:trPr>
          <w:trHeight w:val="454"/>
        </w:trPr>
        <w:tc>
          <w:tcPr>
            <w:tcW w:w="0" w:type="auto"/>
            <w:vMerge w:val="restart"/>
            <w:shd w:val="clear" w:color="000000" w:fill="FFFFFF"/>
            <w:hideMark/>
          </w:tcPr>
          <w:p w14:paraId="3B78437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649</w:t>
            </w:r>
          </w:p>
        </w:tc>
        <w:tc>
          <w:tcPr>
            <w:tcW w:w="0" w:type="auto"/>
            <w:vMerge w:val="restart"/>
            <w:shd w:val="clear" w:color="000000" w:fill="FFFFFF"/>
            <w:hideMark/>
          </w:tcPr>
          <w:p w14:paraId="0FC159B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Цвяхи будівельні з конічною головкою 4,0х100 мм</w:t>
            </w:r>
            <w:r w:rsidRPr="001903F3">
              <w:rPr>
                <w:rFonts w:ascii="Times New Roman" w:eastAsia="Times New Roman" w:hAnsi="Times New Roman" w:cs="Times New Roman"/>
                <w:color w:val="080000"/>
                <w:sz w:val="24"/>
                <w:szCs w:val="24"/>
              </w:rPr>
              <w:br/>
              <w:t xml:space="preserve"> [620,39 грн/т * 1,12 т]</w:t>
            </w:r>
          </w:p>
        </w:tc>
        <w:tc>
          <w:tcPr>
            <w:tcW w:w="0" w:type="auto"/>
            <w:vMerge w:val="restart"/>
            <w:shd w:val="clear" w:color="000000" w:fill="FFFFFF"/>
            <w:hideMark/>
          </w:tcPr>
          <w:p w14:paraId="079AA1E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24138F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0,051338354</w:t>
            </w:r>
          </w:p>
        </w:tc>
      </w:tr>
      <w:tr w:rsidR="00903D5C" w:rsidRPr="001903F3" w14:paraId="32CA8C1F" w14:textId="77777777" w:rsidTr="00D632B8">
        <w:trPr>
          <w:trHeight w:val="454"/>
        </w:trPr>
        <w:tc>
          <w:tcPr>
            <w:tcW w:w="0" w:type="auto"/>
            <w:vMerge/>
            <w:hideMark/>
          </w:tcPr>
          <w:p w14:paraId="06C6613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38B774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6AEC6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8FB1111"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2D4F451" w14:textId="77777777" w:rsidTr="00D632B8">
        <w:trPr>
          <w:trHeight w:val="454"/>
        </w:trPr>
        <w:tc>
          <w:tcPr>
            <w:tcW w:w="0" w:type="auto"/>
            <w:vMerge w:val="restart"/>
            <w:shd w:val="clear" w:color="000000" w:fill="FFFFFF"/>
            <w:hideMark/>
          </w:tcPr>
          <w:p w14:paraId="1F6E5E0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650</w:t>
            </w:r>
          </w:p>
        </w:tc>
        <w:tc>
          <w:tcPr>
            <w:tcW w:w="0" w:type="auto"/>
            <w:vMerge w:val="restart"/>
            <w:shd w:val="clear" w:color="000000" w:fill="FFFFFF"/>
            <w:hideMark/>
          </w:tcPr>
          <w:p w14:paraId="6819E11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Цвяхи будівельні з плоскою головкою 1,6х50 мм</w:t>
            </w:r>
            <w:r w:rsidRPr="001903F3">
              <w:rPr>
                <w:rFonts w:ascii="Times New Roman" w:eastAsia="Times New Roman" w:hAnsi="Times New Roman" w:cs="Times New Roman"/>
                <w:color w:val="080000"/>
                <w:sz w:val="24"/>
                <w:szCs w:val="24"/>
              </w:rPr>
              <w:br/>
              <w:t xml:space="preserve"> [620,39 грн/т * 1,12 т]</w:t>
            </w:r>
          </w:p>
        </w:tc>
        <w:tc>
          <w:tcPr>
            <w:tcW w:w="0" w:type="auto"/>
            <w:vMerge w:val="restart"/>
            <w:shd w:val="clear" w:color="000000" w:fill="FFFFFF"/>
            <w:hideMark/>
          </w:tcPr>
          <w:p w14:paraId="43DC680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98F8B0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0,03389832</w:t>
            </w:r>
          </w:p>
        </w:tc>
      </w:tr>
      <w:tr w:rsidR="00903D5C" w:rsidRPr="001903F3" w14:paraId="187415A7" w14:textId="77777777" w:rsidTr="00D632B8">
        <w:trPr>
          <w:trHeight w:val="454"/>
        </w:trPr>
        <w:tc>
          <w:tcPr>
            <w:tcW w:w="0" w:type="auto"/>
            <w:vMerge/>
            <w:hideMark/>
          </w:tcPr>
          <w:p w14:paraId="0EAD959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50138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F0AD8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E19A24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BA1D8CB" w14:textId="77777777" w:rsidTr="00D632B8">
        <w:trPr>
          <w:trHeight w:val="454"/>
        </w:trPr>
        <w:tc>
          <w:tcPr>
            <w:tcW w:w="0" w:type="auto"/>
            <w:vMerge w:val="restart"/>
            <w:shd w:val="clear" w:color="000000" w:fill="FFFFFF"/>
            <w:hideMark/>
          </w:tcPr>
          <w:p w14:paraId="386F6B8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651</w:t>
            </w:r>
          </w:p>
        </w:tc>
        <w:tc>
          <w:tcPr>
            <w:tcW w:w="0" w:type="auto"/>
            <w:vMerge w:val="restart"/>
            <w:shd w:val="clear" w:color="000000" w:fill="FFFFFF"/>
            <w:hideMark/>
          </w:tcPr>
          <w:p w14:paraId="257DEFC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Цвяхи будівельні з плоскою головкою 1,8х60 мм</w:t>
            </w:r>
            <w:r w:rsidRPr="001903F3">
              <w:rPr>
                <w:rFonts w:ascii="Times New Roman" w:eastAsia="Times New Roman" w:hAnsi="Times New Roman" w:cs="Times New Roman"/>
                <w:color w:val="080000"/>
                <w:sz w:val="24"/>
                <w:szCs w:val="24"/>
              </w:rPr>
              <w:br/>
              <w:t xml:space="preserve"> [620,39 грн/т * 1,12 т]</w:t>
            </w:r>
          </w:p>
        </w:tc>
        <w:tc>
          <w:tcPr>
            <w:tcW w:w="0" w:type="auto"/>
            <w:vMerge w:val="restart"/>
            <w:shd w:val="clear" w:color="000000" w:fill="FFFFFF"/>
            <w:hideMark/>
          </w:tcPr>
          <w:p w14:paraId="6B6503F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D5687B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0,0001184</w:t>
            </w:r>
          </w:p>
        </w:tc>
      </w:tr>
      <w:tr w:rsidR="00903D5C" w:rsidRPr="001903F3" w14:paraId="5360FCC3" w14:textId="77777777" w:rsidTr="00D632B8">
        <w:trPr>
          <w:trHeight w:val="454"/>
        </w:trPr>
        <w:tc>
          <w:tcPr>
            <w:tcW w:w="0" w:type="auto"/>
            <w:vMerge/>
            <w:hideMark/>
          </w:tcPr>
          <w:p w14:paraId="2B069E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800CA9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6850C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F0BBC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3531694" w14:textId="77777777" w:rsidTr="00D632B8">
        <w:trPr>
          <w:trHeight w:val="454"/>
        </w:trPr>
        <w:tc>
          <w:tcPr>
            <w:tcW w:w="0" w:type="auto"/>
            <w:vMerge w:val="restart"/>
            <w:shd w:val="clear" w:color="000000" w:fill="FFFFFF"/>
            <w:hideMark/>
          </w:tcPr>
          <w:p w14:paraId="4ACDB08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652</w:t>
            </w:r>
          </w:p>
        </w:tc>
        <w:tc>
          <w:tcPr>
            <w:tcW w:w="0" w:type="auto"/>
            <w:vMerge w:val="restart"/>
            <w:shd w:val="clear" w:color="000000" w:fill="FFFFFF"/>
            <w:hideMark/>
          </w:tcPr>
          <w:p w14:paraId="4FF96C1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Цвяхи оцинковані будівельні</w:t>
            </w:r>
            <w:r w:rsidRPr="001903F3">
              <w:rPr>
                <w:rFonts w:ascii="Times New Roman" w:eastAsia="Times New Roman" w:hAnsi="Times New Roman" w:cs="Times New Roman"/>
                <w:color w:val="080000"/>
                <w:sz w:val="24"/>
                <w:szCs w:val="24"/>
              </w:rPr>
              <w:br/>
              <w:t xml:space="preserve"> [563,95 грн/т * 1,11 т]</w:t>
            </w:r>
          </w:p>
        </w:tc>
        <w:tc>
          <w:tcPr>
            <w:tcW w:w="0" w:type="auto"/>
            <w:vMerge w:val="restart"/>
            <w:shd w:val="clear" w:color="000000" w:fill="FFFFFF"/>
            <w:hideMark/>
          </w:tcPr>
          <w:p w14:paraId="2EB50B7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285D54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0,028438</w:t>
            </w:r>
          </w:p>
        </w:tc>
      </w:tr>
      <w:tr w:rsidR="00903D5C" w:rsidRPr="001903F3" w14:paraId="39AF1027" w14:textId="77777777" w:rsidTr="00D632B8">
        <w:trPr>
          <w:trHeight w:val="454"/>
        </w:trPr>
        <w:tc>
          <w:tcPr>
            <w:tcW w:w="0" w:type="auto"/>
            <w:vMerge/>
            <w:hideMark/>
          </w:tcPr>
          <w:p w14:paraId="7595D7E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0886BD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C9F114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6653F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EDEDF5C" w14:textId="77777777" w:rsidTr="00D632B8">
        <w:trPr>
          <w:trHeight w:val="454"/>
        </w:trPr>
        <w:tc>
          <w:tcPr>
            <w:tcW w:w="0" w:type="auto"/>
            <w:vMerge w:val="restart"/>
            <w:shd w:val="clear" w:color="000000" w:fill="FFFFFF"/>
            <w:hideMark/>
          </w:tcPr>
          <w:p w14:paraId="0C0B8C9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653</w:t>
            </w:r>
          </w:p>
        </w:tc>
        <w:tc>
          <w:tcPr>
            <w:tcW w:w="0" w:type="auto"/>
            <w:vMerge w:val="restart"/>
            <w:shd w:val="clear" w:color="000000" w:fill="FFFFFF"/>
            <w:hideMark/>
          </w:tcPr>
          <w:p w14:paraId="321CA62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Цегла керамічна лицьова одинарна повнотіла з гладкою лицьовою поверхнею, розміри 250х120х65 мм, марка М100</w:t>
            </w:r>
            <w:r w:rsidRPr="001903F3">
              <w:rPr>
                <w:rFonts w:ascii="Times New Roman" w:eastAsia="Times New Roman" w:hAnsi="Times New Roman" w:cs="Times New Roman"/>
                <w:color w:val="080000"/>
                <w:sz w:val="24"/>
                <w:szCs w:val="24"/>
              </w:rPr>
              <w:br/>
              <w:t xml:space="preserve"> [568,82 грн/т * 3,75 т]</w:t>
            </w:r>
          </w:p>
        </w:tc>
        <w:tc>
          <w:tcPr>
            <w:tcW w:w="0" w:type="auto"/>
            <w:vMerge w:val="restart"/>
            <w:shd w:val="clear" w:color="000000" w:fill="FFFFFF"/>
            <w:hideMark/>
          </w:tcPr>
          <w:p w14:paraId="101F6D0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1000шт</w:t>
            </w:r>
          </w:p>
        </w:tc>
        <w:tc>
          <w:tcPr>
            <w:tcW w:w="0" w:type="auto"/>
            <w:vMerge w:val="restart"/>
            <w:shd w:val="clear" w:color="000000" w:fill="FFFFFF"/>
            <w:hideMark/>
          </w:tcPr>
          <w:p w14:paraId="20A6823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4,7856058</w:t>
            </w:r>
          </w:p>
        </w:tc>
      </w:tr>
      <w:tr w:rsidR="00903D5C" w:rsidRPr="001903F3" w14:paraId="2E939EB0" w14:textId="77777777" w:rsidTr="00D632B8">
        <w:trPr>
          <w:trHeight w:val="454"/>
        </w:trPr>
        <w:tc>
          <w:tcPr>
            <w:tcW w:w="0" w:type="auto"/>
            <w:vMerge/>
            <w:hideMark/>
          </w:tcPr>
          <w:p w14:paraId="372BA2A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0C303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A2B3B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2D5C92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0575E77" w14:textId="77777777" w:rsidTr="00D632B8">
        <w:trPr>
          <w:trHeight w:val="454"/>
        </w:trPr>
        <w:tc>
          <w:tcPr>
            <w:tcW w:w="0" w:type="auto"/>
            <w:vMerge w:val="restart"/>
            <w:shd w:val="clear" w:color="000000" w:fill="FFFFFF"/>
            <w:hideMark/>
          </w:tcPr>
          <w:p w14:paraId="703B898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654</w:t>
            </w:r>
          </w:p>
        </w:tc>
        <w:tc>
          <w:tcPr>
            <w:tcW w:w="0" w:type="auto"/>
            <w:vMerge w:val="restart"/>
            <w:shd w:val="clear" w:color="000000" w:fill="FFFFFF"/>
            <w:hideMark/>
          </w:tcPr>
          <w:p w14:paraId="3717AD6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Цегла силікатна одинарна повнотіла, розміри 250х120х65 мм, марка М150</w:t>
            </w:r>
            <w:r w:rsidRPr="001903F3">
              <w:rPr>
                <w:rFonts w:ascii="Times New Roman" w:eastAsia="Times New Roman" w:hAnsi="Times New Roman" w:cs="Times New Roman"/>
                <w:color w:val="080000"/>
                <w:sz w:val="24"/>
                <w:szCs w:val="24"/>
              </w:rPr>
              <w:br/>
              <w:t xml:space="preserve"> [568,82 грн/т * 3,7 т]</w:t>
            </w:r>
          </w:p>
        </w:tc>
        <w:tc>
          <w:tcPr>
            <w:tcW w:w="0" w:type="auto"/>
            <w:vMerge w:val="restart"/>
            <w:shd w:val="clear" w:color="000000" w:fill="FFFFFF"/>
            <w:hideMark/>
          </w:tcPr>
          <w:p w14:paraId="226311A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1000шт</w:t>
            </w:r>
          </w:p>
        </w:tc>
        <w:tc>
          <w:tcPr>
            <w:tcW w:w="0" w:type="auto"/>
            <w:vMerge w:val="restart"/>
            <w:shd w:val="clear" w:color="000000" w:fill="FFFFFF"/>
            <w:hideMark/>
          </w:tcPr>
          <w:p w14:paraId="4DA9A62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19,6816645</w:t>
            </w:r>
          </w:p>
        </w:tc>
      </w:tr>
      <w:tr w:rsidR="00903D5C" w:rsidRPr="001903F3" w14:paraId="49C55FA7" w14:textId="77777777" w:rsidTr="00D632B8">
        <w:trPr>
          <w:trHeight w:val="454"/>
        </w:trPr>
        <w:tc>
          <w:tcPr>
            <w:tcW w:w="0" w:type="auto"/>
            <w:vMerge/>
            <w:hideMark/>
          </w:tcPr>
          <w:p w14:paraId="32CFB53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683C2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D964D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0FF35F2"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7A38C8E" w14:textId="77777777" w:rsidTr="00D632B8">
        <w:trPr>
          <w:trHeight w:val="454"/>
        </w:trPr>
        <w:tc>
          <w:tcPr>
            <w:tcW w:w="0" w:type="auto"/>
            <w:vMerge w:val="restart"/>
            <w:shd w:val="clear" w:color="000000" w:fill="FFFFFF"/>
            <w:hideMark/>
          </w:tcPr>
          <w:p w14:paraId="33F3623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655</w:t>
            </w:r>
          </w:p>
        </w:tc>
        <w:tc>
          <w:tcPr>
            <w:tcW w:w="0" w:type="auto"/>
            <w:vMerge w:val="restart"/>
            <w:shd w:val="clear" w:color="000000" w:fill="FFFFFF"/>
            <w:hideMark/>
          </w:tcPr>
          <w:p w14:paraId="1B0C661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Цемент гіпсоглиноземистий розширюваний</w:t>
            </w:r>
            <w:r w:rsidRPr="001903F3">
              <w:rPr>
                <w:rFonts w:ascii="Times New Roman" w:eastAsia="Times New Roman" w:hAnsi="Times New Roman" w:cs="Times New Roman"/>
                <w:color w:val="080000"/>
                <w:sz w:val="24"/>
                <w:szCs w:val="24"/>
              </w:rPr>
              <w:br/>
              <w:t xml:space="preserve"> [829,74 грн/т * 1,01 т]</w:t>
            </w:r>
          </w:p>
        </w:tc>
        <w:tc>
          <w:tcPr>
            <w:tcW w:w="0" w:type="auto"/>
            <w:vMerge w:val="restart"/>
            <w:shd w:val="clear" w:color="000000" w:fill="FFFFFF"/>
            <w:hideMark/>
          </w:tcPr>
          <w:p w14:paraId="45B59FC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3C069B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0,002</w:t>
            </w:r>
          </w:p>
        </w:tc>
      </w:tr>
      <w:tr w:rsidR="00903D5C" w:rsidRPr="001903F3" w14:paraId="07888713" w14:textId="77777777" w:rsidTr="00D632B8">
        <w:trPr>
          <w:trHeight w:val="454"/>
        </w:trPr>
        <w:tc>
          <w:tcPr>
            <w:tcW w:w="0" w:type="auto"/>
            <w:vMerge/>
            <w:hideMark/>
          </w:tcPr>
          <w:p w14:paraId="08541AF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D9A9D5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91F96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E18C69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8517E37" w14:textId="77777777" w:rsidTr="00D632B8">
        <w:trPr>
          <w:trHeight w:val="454"/>
        </w:trPr>
        <w:tc>
          <w:tcPr>
            <w:tcW w:w="0" w:type="auto"/>
            <w:vMerge w:val="restart"/>
            <w:shd w:val="clear" w:color="000000" w:fill="FFFFFF"/>
            <w:hideMark/>
          </w:tcPr>
          <w:p w14:paraId="1BB2980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656</w:t>
            </w:r>
          </w:p>
        </w:tc>
        <w:tc>
          <w:tcPr>
            <w:tcW w:w="0" w:type="auto"/>
            <w:vMerge w:val="restart"/>
            <w:shd w:val="clear" w:color="000000" w:fill="FFFFFF"/>
            <w:hideMark/>
          </w:tcPr>
          <w:p w14:paraId="2D8014B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Цемент загальнобудівельного призначення (в мішках 25 кг)</w:t>
            </w:r>
            <w:r w:rsidRPr="001903F3">
              <w:rPr>
                <w:rFonts w:ascii="Times New Roman" w:eastAsia="Times New Roman" w:hAnsi="Times New Roman" w:cs="Times New Roman"/>
                <w:color w:val="080000"/>
                <w:sz w:val="24"/>
                <w:szCs w:val="24"/>
              </w:rPr>
              <w:br/>
              <w:t xml:space="preserve"> [829,74 грн/т * 1,01 т]</w:t>
            </w:r>
          </w:p>
        </w:tc>
        <w:tc>
          <w:tcPr>
            <w:tcW w:w="0" w:type="auto"/>
            <w:vMerge w:val="restart"/>
            <w:shd w:val="clear" w:color="000000" w:fill="FFFFFF"/>
            <w:hideMark/>
          </w:tcPr>
          <w:p w14:paraId="25A8BE0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558FCA5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0,0429</w:t>
            </w:r>
          </w:p>
        </w:tc>
      </w:tr>
      <w:tr w:rsidR="00903D5C" w:rsidRPr="001903F3" w14:paraId="23D90752" w14:textId="77777777" w:rsidTr="00D632B8">
        <w:trPr>
          <w:trHeight w:val="454"/>
        </w:trPr>
        <w:tc>
          <w:tcPr>
            <w:tcW w:w="0" w:type="auto"/>
            <w:vMerge/>
            <w:hideMark/>
          </w:tcPr>
          <w:p w14:paraId="3963AF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062621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95A9BA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412E49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DA78156" w14:textId="77777777" w:rsidTr="00D632B8">
        <w:trPr>
          <w:trHeight w:val="454"/>
        </w:trPr>
        <w:tc>
          <w:tcPr>
            <w:tcW w:w="0" w:type="auto"/>
            <w:vMerge w:val="restart"/>
            <w:shd w:val="clear" w:color="000000" w:fill="FFFFFF"/>
            <w:hideMark/>
          </w:tcPr>
          <w:p w14:paraId="57FA95A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657</w:t>
            </w:r>
          </w:p>
        </w:tc>
        <w:tc>
          <w:tcPr>
            <w:tcW w:w="0" w:type="auto"/>
            <w:vMerge w:val="restart"/>
            <w:shd w:val="clear" w:color="000000" w:fill="FFFFFF"/>
            <w:hideMark/>
          </w:tcPr>
          <w:p w14:paraId="434CF33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Цементно-пісчана стяжка з напівсухої суміші марки М150</w:t>
            </w:r>
            <w:r w:rsidRPr="001903F3">
              <w:rPr>
                <w:rFonts w:ascii="Times New Roman" w:eastAsia="Times New Roman" w:hAnsi="Times New Roman" w:cs="Times New Roman"/>
                <w:color w:val="080000"/>
                <w:sz w:val="24"/>
                <w:szCs w:val="24"/>
              </w:rPr>
              <w:br/>
              <w:t xml:space="preserve"> [1 002,33 грн/т * 0,00101 т]</w:t>
            </w:r>
          </w:p>
        </w:tc>
        <w:tc>
          <w:tcPr>
            <w:tcW w:w="0" w:type="auto"/>
            <w:vMerge w:val="restart"/>
            <w:shd w:val="clear" w:color="000000" w:fill="FFFFFF"/>
            <w:hideMark/>
          </w:tcPr>
          <w:p w14:paraId="7A1BC8B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16EF193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2 816,832</w:t>
            </w:r>
          </w:p>
        </w:tc>
      </w:tr>
      <w:tr w:rsidR="00903D5C" w:rsidRPr="001903F3" w14:paraId="77F61A49" w14:textId="77777777" w:rsidTr="00D632B8">
        <w:trPr>
          <w:trHeight w:val="454"/>
        </w:trPr>
        <w:tc>
          <w:tcPr>
            <w:tcW w:w="0" w:type="auto"/>
            <w:vMerge/>
            <w:hideMark/>
          </w:tcPr>
          <w:p w14:paraId="4E19B41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B1E5C9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6D2502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5A3027"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EB64DB2" w14:textId="77777777" w:rsidTr="00D632B8">
        <w:trPr>
          <w:trHeight w:val="454"/>
        </w:trPr>
        <w:tc>
          <w:tcPr>
            <w:tcW w:w="0" w:type="auto"/>
            <w:vMerge w:val="restart"/>
            <w:shd w:val="clear" w:color="000000" w:fill="FFFFFF"/>
            <w:hideMark/>
          </w:tcPr>
          <w:p w14:paraId="375B65B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658</w:t>
            </w:r>
          </w:p>
        </w:tc>
        <w:tc>
          <w:tcPr>
            <w:tcW w:w="0" w:type="auto"/>
            <w:vMerge w:val="restart"/>
            <w:shd w:val="clear" w:color="000000" w:fill="FFFFFF"/>
            <w:hideMark/>
          </w:tcPr>
          <w:p w14:paraId="485A1FC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Цементно-піщана суміш</w:t>
            </w:r>
            <w:r w:rsidRPr="001903F3">
              <w:rPr>
                <w:rFonts w:ascii="Times New Roman" w:eastAsia="Times New Roman" w:hAnsi="Times New Roman" w:cs="Times New Roman"/>
                <w:color w:val="080000"/>
                <w:sz w:val="24"/>
                <w:szCs w:val="24"/>
              </w:rPr>
              <w:br/>
              <w:t xml:space="preserve"> [1 002,33 грн/т * 0,00105 т]</w:t>
            </w:r>
          </w:p>
        </w:tc>
        <w:tc>
          <w:tcPr>
            <w:tcW w:w="0" w:type="auto"/>
            <w:vMerge w:val="restart"/>
            <w:shd w:val="clear" w:color="000000" w:fill="FFFFFF"/>
            <w:hideMark/>
          </w:tcPr>
          <w:p w14:paraId="448210A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4CC4A33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1 260,65</w:t>
            </w:r>
          </w:p>
        </w:tc>
      </w:tr>
      <w:tr w:rsidR="00903D5C" w:rsidRPr="001903F3" w14:paraId="24C339D3" w14:textId="77777777" w:rsidTr="00D632B8">
        <w:trPr>
          <w:trHeight w:val="454"/>
        </w:trPr>
        <w:tc>
          <w:tcPr>
            <w:tcW w:w="0" w:type="auto"/>
            <w:vMerge/>
            <w:hideMark/>
          </w:tcPr>
          <w:p w14:paraId="22CF81E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B7456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AEE22A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CB4879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F2F27C5" w14:textId="77777777" w:rsidTr="00D632B8">
        <w:trPr>
          <w:trHeight w:val="454"/>
        </w:trPr>
        <w:tc>
          <w:tcPr>
            <w:tcW w:w="0" w:type="auto"/>
            <w:vMerge w:val="restart"/>
            <w:shd w:val="clear" w:color="000000" w:fill="FFFFFF"/>
            <w:hideMark/>
          </w:tcPr>
          <w:p w14:paraId="708E186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659</w:t>
            </w:r>
          </w:p>
        </w:tc>
        <w:tc>
          <w:tcPr>
            <w:tcW w:w="0" w:type="auto"/>
            <w:vMerge w:val="restart"/>
            <w:shd w:val="clear" w:color="000000" w:fill="FFFFFF"/>
            <w:hideMark/>
          </w:tcPr>
          <w:p w14:paraId="164C50C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Швелери N 24</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08C40F9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649765F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0,8446</w:t>
            </w:r>
          </w:p>
        </w:tc>
      </w:tr>
      <w:tr w:rsidR="00903D5C" w:rsidRPr="001903F3" w14:paraId="0C8A006D" w14:textId="77777777" w:rsidTr="00D632B8">
        <w:trPr>
          <w:trHeight w:val="454"/>
        </w:trPr>
        <w:tc>
          <w:tcPr>
            <w:tcW w:w="0" w:type="auto"/>
            <w:vMerge/>
            <w:hideMark/>
          </w:tcPr>
          <w:p w14:paraId="6F157A2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FBC58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6D53E5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DC5138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AABBA76" w14:textId="77777777" w:rsidTr="00D632B8">
        <w:trPr>
          <w:trHeight w:val="454"/>
        </w:trPr>
        <w:tc>
          <w:tcPr>
            <w:tcW w:w="0" w:type="auto"/>
            <w:vMerge w:val="restart"/>
            <w:shd w:val="clear" w:color="000000" w:fill="FFFFFF"/>
            <w:hideMark/>
          </w:tcPr>
          <w:p w14:paraId="253F10D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660</w:t>
            </w:r>
          </w:p>
        </w:tc>
        <w:tc>
          <w:tcPr>
            <w:tcW w:w="0" w:type="auto"/>
            <w:vMerge w:val="restart"/>
            <w:shd w:val="clear" w:color="000000" w:fill="FFFFFF"/>
            <w:hideMark/>
          </w:tcPr>
          <w:p w14:paraId="7F76E21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Швелери N 40 з гарячекатаного прокату із сталі вуглецевої звичайної якості, марка Ст0</w:t>
            </w:r>
            <w:r w:rsidRPr="001903F3">
              <w:rPr>
                <w:rFonts w:ascii="Times New Roman" w:eastAsia="Times New Roman" w:hAnsi="Times New Roman" w:cs="Times New Roman"/>
                <w:color w:val="080000"/>
                <w:sz w:val="24"/>
                <w:szCs w:val="24"/>
              </w:rPr>
              <w:br/>
              <w:t xml:space="preserve"> [531,20 грн/т * 1,0 т]</w:t>
            </w:r>
          </w:p>
        </w:tc>
        <w:tc>
          <w:tcPr>
            <w:tcW w:w="0" w:type="auto"/>
            <w:vMerge w:val="restart"/>
            <w:shd w:val="clear" w:color="000000" w:fill="FFFFFF"/>
            <w:hideMark/>
          </w:tcPr>
          <w:p w14:paraId="0ECDB86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0528D62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0,0045144</w:t>
            </w:r>
          </w:p>
        </w:tc>
      </w:tr>
      <w:tr w:rsidR="00903D5C" w:rsidRPr="001903F3" w14:paraId="2146B07C" w14:textId="77777777" w:rsidTr="00D632B8">
        <w:trPr>
          <w:trHeight w:val="454"/>
        </w:trPr>
        <w:tc>
          <w:tcPr>
            <w:tcW w:w="0" w:type="auto"/>
            <w:vMerge/>
            <w:hideMark/>
          </w:tcPr>
          <w:p w14:paraId="791CE7C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F3BB5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67E07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1BDEF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ACB936E" w14:textId="77777777" w:rsidTr="00D632B8">
        <w:trPr>
          <w:trHeight w:val="454"/>
        </w:trPr>
        <w:tc>
          <w:tcPr>
            <w:tcW w:w="0" w:type="auto"/>
            <w:vMerge w:val="restart"/>
            <w:shd w:val="clear" w:color="000000" w:fill="FFFFFF"/>
            <w:hideMark/>
          </w:tcPr>
          <w:p w14:paraId="2FED425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661</w:t>
            </w:r>
          </w:p>
        </w:tc>
        <w:tc>
          <w:tcPr>
            <w:tcW w:w="0" w:type="auto"/>
            <w:vMerge w:val="restart"/>
            <w:shd w:val="clear" w:color="000000" w:fill="FFFFFF"/>
            <w:hideMark/>
          </w:tcPr>
          <w:p w14:paraId="3C16CD69"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Швелери N16</w:t>
            </w:r>
            <w:r w:rsidRPr="001903F3">
              <w:rPr>
                <w:rFonts w:ascii="Times New Roman" w:eastAsia="Times New Roman" w:hAnsi="Times New Roman" w:cs="Times New Roman"/>
                <w:color w:val="080000"/>
                <w:sz w:val="24"/>
                <w:szCs w:val="24"/>
              </w:rPr>
              <w:br/>
            </w:r>
            <w:r w:rsidRPr="001903F3">
              <w:rPr>
                <w:rFonts w:ascii="Times New Roman" w:eastAsia="Times New Roman" w:hAnsi="Times New Roman" w:cs="Times New Roman"/>
                <w:color w:val="080000"/>
                <w:sz w:val="24"/>
                <w:szCs w:val="24"/>
              </w:rPr>
              <w:lastRenderedPageBreak/>
              <w:t xml:space="preserve"> [531,20 грн/т * 1,0 т]</w:t>
            </w:r>
          </w:p>
        </w:tc>
        <w:tc>
          <w:tcPr>
            <w:tcW w:w="0" w:type="auto"/>
            <w:vMerge w:val="restart"/>
            <w:shd w:val="clear" w:color="000000" w:fill="FFFFFF"/>
            <w:hideMark/>
          </w:tcPr>
          <w:p w14:paraId="51D30BC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т</w:t>
            </w:r>
          </w:p>
        </w:tc>
        <w:tc>
          <w:tcPr>
            <w:tcW w:w="0" w:type="auto"/>
            <w:vMerge w:val="restart"/>
            <w:shd w:val="clear" w:color="000000" w:fill="FFFFFF"/>
            <w:hideMark/>
          </w:tcPr>
          <w:p w14:paraId="287710C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0,31238</w:t>
            </w:r>
          </w:p>
        </w:tc>
      </w:tr>
      <w:tr w:rsidR="00903D5C" w:rsidRPr="001903F3" w14:paraId="61D0DA7A" w14:textId="77777777" w:rsidTr="00D632B8">
        <w:trPr>
          <w:trHeight w:val="454"/>
        </w:trPr>
        <w:tc>
          <w:tcPr>
            <w:tcW w:w="0" w:type="auto"/>
            <w:vMerge/>
            <w:hideMark/>
          </w:tcPr>
          <w:p w14:paraId="6EE3EDC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26C1A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DF874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5541FB"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F27556B" w14:textId="77777777" w:rsidTr="00D632B8">
        <w:trPr>
          <w:trHeight w:val="454"/>
        </w:trPr>
        <w:tc>
          <w:tcPr>
            <w:tcW w:w="0" w:type="auto"/>
            <w:vMerge w:val="restart"/>
            <w:shd w:val="clear" w:color="000000" w:fill="FFFFFF"/>
            <w:hideMark/>
          </w:tcPr>
          <w:p w14:paraId="245A5F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662</w:t>
            </w:r>
          </w:p>
        </w:tc>
        <w:tc>
          <w:tcPr>
            <w:tcW w:w="0" w:type="auto"/>
            <w:vMerge w:val="restart"/>
            <w:shd w:val="clear" w:color="000000" w:fill="FFFFFF"/>
            <w:hideMark/>
          </w:tcPr>
          <w:p w14:paraId="3A0215F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Шина зрівнювання потенціалів DKC NE1005</w:t>
            </w:r>
            <w:r w:rsidRPr="001903F3">
              <w:rPr>
                <w:rFonts w:ascii="Times New Roman" w:eastAsia="Times New Roman" w:hAnsi="Times New Roman" w:cs="Times New Roman"/>
                <w:color w:val="080000"/>
                <w:sz w:val="24"/>
                <w:szCs w:val="24"/>
              </w:rPr>
              <w:br/>
              <w:t xml:space="preserve"> [693,22 грн/т * 0,0001 т]</w:t>
            </w:r>
          </w:p>
        </w:tc>
        <w:tc>
          <w:tcPr>
            <w:tcW w:w="0" w:type="auto"/>
            <w:vMerge w:val="restart"/>
            <w:shd w:val="clear" w:color="000000" w:fill="FFFFFF"/>
            <w:hideMark/>
          </w:tcPr>
          <w:p w14:paraId="7D109B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11D613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1,0</w:t>
            </w:r>
          </w:p>
        </w:tc>
      </w:tr>
      <w:tr w:rsidR="00903D5C" w:rsidRPr="001903F3" w14:paraId="0F0C31FE" w14:textId="77777777" w:rsidTr="00D632B8">
        <w:trPr>
          <w:trHeight w:val="454"/>
        </w:trPr>
        <w:tc>
          <w:tcPr>
            <w:tcW w:w="0" w:type="auto"/>
            <w:vMerge/>
            <w:hideMark/>
          </w:tcPr>
          <w:p w14:paraId="0304CCE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A368A5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966418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2ED275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43CA83F" w14:textId="77777777" w:rsidTr="00D632B8">
        <w:trPr>
          <w:trHeight w:val="423"/>
        </w:trPr>
        <w:tc>
          <w:tcPr>
            <w:tcW w:w="0" w:type="auto"/>
            <w:shd w:val="clear" w:color="000000" w:fill="FFFFFF"/>
            <w:hideMark/>
          </w:tcPr>
          <w:p w14:paraId="61E6A60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663</w:t>
            </w:r>
          </w:p>
        </w:tc>
        <w:tc>
          <w:tcPr>
            <w:tcW w:w="0" w:type="auto"/>
            <w:shd w:val="clear" w:color="000000" w:fill="FFFFFF"/>
            <w:hideMark/>
          </w:tcPr>
          <w:p w14:paraId="687C42B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Шиповидная геомембрана Изолит STA 2x20м</w:t>
            </w:r>
            <w:r w:rsidRPr="001903F3">
              <w:rPr>
                <w:rFonts w:ascii="Times New Roman" w:eastAsia="Times New Roman" w:hAnsi="Times New Roman" w:cs="Times New Roman"/>
                <w:color w:val="080000"/>
                <w:sz w:val="24"/>
                <w:szCs w:val="24"/>
              </w:rPr>
              <w:br/>
              <w:t xml:space="preserve"> [1 012,16 грн/т * 0,00253 т]</w:t>
            </w:r>
          </w:p>
        </w:tc>
        <w:tc>
          <w:tcPr>
            <w:tcW w:w="0" w:type="auto"/>
            <w:shd w:val="clear" w:color="000000" w:fill="FFFFFF"/>
            <w:hideMark/>
          </w:tcPr>
          <w:p w14:paraId="02176C9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shd w:val="clear" w:color="000000" w:fill="FFFFFF"/>
            <w:hideMark/>
          </w:tcPr>
          <w:p w14:paraId="57AD08E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536,47</w:t>
            </w:r>
          </w:p>
        </w:tc>
      </w:tr>
      <w:tr w:rsidR="00903D5C" w:rsidRPr="001903F3" w14:paraId="249E1FBA" w14:textId="77777777" w:rsidTr="00D632B8">
        <w:trPr>
          <w:trHeight w:val="454"/>
        </w:trPr>
        <w:tc>
          <w:tcPr>
            <w:tcW w:w="0" w:type="auto"/>
            <w:vMerge w:val="restart"/>
            <w:shd w:val="clear" w:color="000000" w:fill="FFFFFF"/>
            <w:hideMark/>
          </w:tcPr>
          <w:p w14:paraId="460F473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664</w:t>
            </w:r>
          </w:p>
        </w:tc>
        <w:tc>
          <w:tcPr>
            <w:tcW w:w="0" w:type="auto"/>
            <w:vMerge w:val="restart"/>
            <w:shd w:val="clear" w:color="000000" w:fill="FFFFFF"/>
            <w:hideMark/>
          </w:tcPr>
          <w:p w14:paraId="532ACF28"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Шпагат паперовий</w:t>
            </w:r>
            <w:r w:rsidRPr="001903F3">
              <w:rPr>
                <w:rFonts w:ascii="Times New Roman" w:eastAsia="Times New Roman" w:hAnsi="Times New Roman" w:cs="Times New Roman"/>
                <w:color w:val="080000"/>
                <w:sz w:val="24"/>
                <w:szCs w:val="24"/>
              </w:rPr>
              <w:br/>
              <w:t xml:space="preserve"> [620,39 грн/т * 1,13 т]</w:t>
            </w:r>
          </w:p>
        </w:tc>
        <w:tc>
          <w:tcPr>
            <w:tcW w:w="0" w:type="auto"/>
            <w:vMerge w:val="restart"/>
            <w:shd w:val="clear" w:color="000000" w:fill="FFFFFF"/>
            <w:hideMark/>
          </w:tcPr>
          <w:p w14:paraId="2C5A1FC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880EA0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0,00005</w:t>
            </w:r>
          </w:p>
        </w:tc>
      </w:tr>
      <w:tr w:rsidR="00903D5C" w:rsidRPr="001903F3" w14:paraId="6DFD2848" w14:textId="77777777" w:rsidTr="00D632B8">
        <w:trPr>
          <w:trHeight w:val="454"/>
        </w:trPr>
        <w:tc>
          <w:tcPr>
            <w:tcW w:w="0" w:type="auto"/>
            <w:vMerge/>
            <w:hideMark/>
          </w:tcPr>
          <w:p w14:paraId="6133E3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EAFA4A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34B568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427E8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0BCDACA" w14:textId="77777777" w:rsidTr="00D632B8">
        <w:trPr>
          <w:trHeight w:val="454"/>
        </w:trPr>
        <w:tc>
          <w:tcPr>
            <w:tcW w:w="0" w:type="auto"/>
            <w:vMerge w:val="restart"/>
            <w:shd w:val="clear" w:color="000000" w:fill="FFFFFF"/>
            <w:hideMark/>
          </w:tcPr>
          <w:p w14:paraId="23FF3C2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665</w:t>
            </w:r>
          </w:p>
        </w:tc>
        <w:tc>
          <w:tcPr>
            <w:tcW w:w="0" w:type="auto"/>
            <w:vMerge w:val="restart"/>
            <w:shd w:val="clear" w:color="000000" w:fill="FFFFFF"/>
            <w:hideMark/>
          </w:tcPr>
          <w:p w14:paraId="11B48B74"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Шпагат ув'язувальний з луб'яних волокон</w:t>
            </w:r>
            <w:r w:rsidRPr="001903F3">
              <w:rPr>
                <w:rFonts w:ascii="Times New Roman" w:eastAsia="Times New Roman" w:hAnsi="Times New Roman" w:cs="Times New Roman"/>
                <w:color w:val="080000"/>
                <w:sz w:val="24"/>
                <w:szCs w:val="24"/>
              </w:rPr>
              <w:br/>
              <w:t xml:space="preserve"> [620,39 грн/т * 0,001 т]</w:t>
            </w:r>
          </w:p>
        </w:tc>
        <w:tc>
          <w:tcPr>
            <w:tcW w:w="0" w:type="auto"/>
            <w:vMerge w:val="restart"/>
            <w:shd w:val="clear" w:color="000000" w:fill="FFFFFF"/>
            <w:hideMark/>
          </w:tcPr>
          <w:p w14:paraId="5656935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525F654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0,04</w:t>
            </w:r>
          </w:p>
        </w:tc>
      </w:tr>
      <w:tr w:rsidR="00903D5C" w:rsidRPr="001903F3" w14:paraId="47DCA4AD" w14:textId="77777777" w:rsidTr="00D632B8">
        <w:trPr>
          <w:trHeight w:val="454"/>
        </w:trPr>
        <w:tc>
          <w:tcPr>
            <w:tcW w:w="0" w:type="auto"/>
            <w:vMerge/>
            <w:hideMark/>
          </w:tcPr>
          <w:p w14:paraId="58223F3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4E0E86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34121D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BD290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0838D4E" w14:textId="77777777" w:rsidTr="00D632B8">
        <w:trPr>
          <w:trHeight w:val="423"/>
        </w:trPr>
        <w:tc>
          <w:tcPr>
            <w:tcW w:w="0" w:type="auto"/>
            <w:shd w:val="clear" w:color="000000" w:fill="FFFFFF"/>
            <w:hideMark/>
          </w:tcPr>
          <w:p w14:paraId="76A6493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666</w:t>
            </w:r>
          </w:p>
        </w:tc>
        <w:tc>
          <w:tcPr>
            <w:tcW w:w="0" w:type="auto"/>
            <w:shd w:val="clear" w:color="000000" w:fill="FFFFFF"/>
            <w:hideMark/>
          </w:tcPr>
          <w:p w14:paraId="645421B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Шпаклівка клейова</w:t>
            </w:r>
            <w:r w:rsidRPr="001903F3">
              <w:rPr>
                <w:rFonts w:ascii="Times New Roman" w:eastAsia="Times New Roman" w:hAnsi="Times New Roman" w:cs="Times New Roman"/>
                <w:color w:val="080000"/>
                <w:sz w:val="24"/>
                <w:szCs w:val="24"/>
              </w:rPr>
              <w:br/>
              <w:t xml:space="preserve"> [1 002,33 грн/т * 1,2 т]</w:t>
            </w:r>
          </w:p>
        </w:tc>
        <w:tc>
          <w:tcPr>
            <w:tcW w:w="0" w:type="auto"/>
            <w:shd w:val="clear" w:color="000000" w:fill="FFFFFF"/>
            <w:hideMark/>
          </w:tcPr>
          <w:p w14:paraId="0A9F509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shd w:val="clear" w:color="000000" w:fill="FFFFFF"/>
            <w:hideMark/>
          </w:tcPr>
          <w:p w14:paraId="1CE461A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0,1752971</w:t>
            </w:r>
          </w:p>
        </w:tc>
      </w:tr>
      <w:tr w:rsidR="00903D5C" w:rsidRPr="001903F3" w14:paraId="0CD8F80A" w14:textId="77777777" w:rsidTr="00D632B8">
        <w:trPr>
          <w:trHeight w:val="454"/>
        </w:trPr>
        <w:tc>
          <w:tcPr>
            <w:tcW w:w="0" w:type="auto"/>
            <w:vMerge w:val="restart"/>
            <w:shd w:val="clear" w:color="000000" w:fill="FFFFFF"/>
            <w:hideMark/>
          </w:tcPr>
          <w:p w14:paraId="51D094F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667</w:t>
            </w:r>
          </w:p>
        </w:tc>
        <w:tc>
          <w:tcPr>
            <w:tcW w:w="0" w:type="auto"/>
            <w:vMerge w:val="restart"/>
            <w:shd w:val="clear" w:color="000000" w:fill="FFFFFF"/>
            <w:hideMark/>
          </w:tcPr>
          <w:p w14:paraId="49EED6D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Шпаклівка фасадна фінішна  Ceresit  CT 225</w:t>
            </w:r>
            <w:r w:rsidRPr="001903F3">
              <w:rPr>
                <w:rFonts w:ascii="Times New Roman" w:eastAsia="Times New Roman" w:hAnsi="Times New Roman" w:cs="Times New Roman"/>
                <w:color w:val="080000"/>
                <w:sz w:val="24"/>
                <w:szCs w:val="24"/>
              </w:rPr>
              <w:br/>
              <w:t xml:space="preserve"> [1 002,33 грн/т * 0,0011 т]</w:t>
            </w:r>
          </w:p>
        </w:tc>
        <w:tc>
          <w:tcPr>
            <w:tcW w:w="0" w:type="auto"/>
            <w:vMerge w:val="restart"/>
            <w:shd w:val="clear" w:color="000000" w:fill="FFFFFF"/>
            <w:hideMark/>
          </w:tcPr>
          <w:p w14:paraId="6AB3D92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109DB29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1 073,4</w:t>
            </w:r>
          </w:p>
        </w:tc>
      </w:tr>
      <w:tr w:rsidR="00903D5C" w:rsidRPr="001903F3" w14:paraId="3C844B72" w14:textId="77777777" w:rsidTr="00D632B8">
        <w:trPr>
          <w:trHeight w:val="454"/>
        </w:trPr>
        <w:tc>
          <w:tcPr>
            <w:tcW w:w="0" w:type="auto"/>
            <w:vMerge/>
            <w:hideMark/>
          </w:tcPr>
          <w:p w14:paraId="7AB05F6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493FC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4214A4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C2C59F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EBCC31B" w14:textId="77777777" w:rsidTr="00D632B8">
        <w:trPr>
          <w:trHeight w:val="454"/>
        </w:trPr>
        <w:tc>
          <w:tcPr>
            <w:tcW w:w="0" w:type="auto"/>
            <w:vMerge w:val="restart"/>
            <w:shd w:val="clear" w:color="000000" w:fill="FFFFFF"/>
            <w:hideMark/>
          </w:tcPr>
          <w:p w14:paraId="3A4F31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668</w:t>
            </w:r>
          </w:p>
        </w:tc>
        <w:tc>
          <w:tcPr>
            <w:tcW w:w="0" w:type="auto"/>
            <w:vMerge w:val="restart"/>
            <w:shd w:val="clear" w:color="000000" w:fill="FFFFFF"/>
            <w:hideMark/>
          </w:tcPr>
          <w:p w14:paraId="0B355F3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Шпатлівка полімерцементна армована  Ceresit  CT 29</w:t>
            </w:r>
            <w:r w:rsidRPr="001903F3">
              <w:rPr>
                <w:rFonts w:ascii="Times New Roman" w:eastAsia="Times New Roman" w:hAnsi="Times New Roman" w:cs="Times New Roman"/>
                <w:color w:val="080000"/>
                <w:sz w:val="24"/>
                <w:szCs w:val="24"/>
              </w:rPr>
              <w:br/>
              <w:t xml:space="preserve"> [1 002,33 грн/т * 0,0011 т]</w:t>
            </w:r>
          </w:p>
        </w:tc>
        <w:tc>
          <w:tcPr>
            <w:tcW w:w="0" w:type="auto"/>
            <w:vMerge w:val="restart"/>
            <w:shd w:val="clear" w:color="000000" w:fill="FFFFFF"/>
            <w:hideMark/>
          </w:tcPr>
          <w:p w14:paraId="19924BC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vMerge w:val="restart"/>
            <w:shd w:val="clear" w:color="000000" w:fill="FFFFFF"/>
            <w:hideMark/>
          </w:tcPr>
          <w:p w14:paraId="1C71A46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12 283,992</w:t>
            </w:r>
          </w:p>
        </w:tc>
      </w:tr>
      <w:tr w:rsidR="00903D5C" w:rsidRPr="001903F3" w14:paraId="66240CC2" w14:textId="77777777" w:rsidTr="00D632B8">
        <w:trPr>
          <w:trHeight w:val="454"/>
        </w:trPr>
        <w:tc>
          <w:tcPr>
            <w:tcW w:w="0" w:type="auto"/>
            <w:vMerge/>
            <w:hideMark/>
          </w:tcPr>
          <w:p w14:paraId="3A95CBC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B7A3D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315C71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584E3C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A551982" w14:textId="77777777" w:rsidTr="00D632B8">
        <w:trPr>
          <w:trHeight w:val="454"/>
        </w:trPr>
        <w:tc>
          <w:tcPr>
            <w:tcW w:w="0" w:type="auto"/>
            <w:vMerge w:val="restart"/>
            <w:shd w:val="clear" w:color="000000" w:fill="FFFFFF"/>
            <w:hideMark/>
          </w:tcPr>
          <w:p w14:paraId="100A4DC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669</w:t>
            </w:r>
          </w:p>
        </w:tc>
        <w:tc>
          <w:tcPr>
            <w:tcW w:w="0" w:type="auto"/>
            <w:vMerge w:val="restart"/>
            <w:shd w:val="clear" w:color="000000" w:fill="FFFFFF"/>
            <w:hideMark/>
          </w:tcPr>
          <w:p w14:paraId="7656F3A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Шпилька</w:t>
            </w:r>
            <w:r w:rsidRPr="001903F3">
              <w:rPr>
                <w:rFonts w:ascii="Times New Roman" w:eastAsia="Times New Roman" w:hAnsi="Times New Roman" w:cs="Times New Roman"/>
                <w:color w:val="080000"/>
                <w:sz w:val="24"/>
                <w:szCs w:val="24"/>
              </w:rPr>
              <w:br/>
              <w:t xml:space="preserve"> [693,22 грн/т * 0,0004 т]</w:t>
            </w:r>
          </w:p>
        </w:tc>
        <w:tc>
          <w:tcPr>
            <w:tcW w:w="0" w:type="auto"/>
            <w:vMerge w:val="restart"/>
            <w:shd w:val="clear" w:color="000000" w:fill="FFFFFF"/>
            <w:hideMark/>
          </w:tcPr>
          <w:p w14:paraId="00CE537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комплект</w:t>
            </w:r>
          </w:p>
        </w:tc>
        <w:tc>
          <w:tcPr>
            <w:tcW w:w="0" w:type="auto"/>
            <w:vMerge w:val="restart"/>
            <w:shd w:val="clear" w:color="000000" w:fill="FFFFFF"/>
            <w:hideMark/>
          </w:tcPr>
          <w:p w14:paraId="0665CC2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520,2</w:t>
            </w:r>
          </w:p>
        </w:tc>
      </w:tr>
      <w:tr w:rsidR="00903D5C" w:rsidRPr="001903F3" w14:paraId="6A396A4B" w14:textId="77777777" w:rsidTr="00D632B8">
        <w:trPr>
          <w:trHeight w:val="454"/>
        </w:trPr>
        <w:tc>
          <w:tcPr>
            <w:tcW w:w="0" w:type="auto"/>
            <w:vMerge/>
            <w:hideMark/>
          </w:tcPr>
          <w:p w14:paraId="7DC0577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6E761F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5A75ED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0EEF4FE"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765B378" w14:textId="77777777" w:rsidTr="00D632B8">
        <w:trPr>
          <w:trHeight w:val="454"/>
        </w:trPr>
        <w:tc>
          <w:tcPr>
            <w:tcW w:w="0" w:type="auto"/>
            <w:vMerge w:val="restart"/>
            <w:shd w:val="clear" w:color="000000" w:fill="FFFFFF"/>
            <w:hideMark/>
          </w:tcPr>
          <w:p w14:paraId="37AFBE0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670</w:t>
            </w:r>
          </w:p>
        </w:tc>
        <w:tc>
          <w:tcPr>
            <w:tcW w:w="0" w:type="auto"/>
            <w:vMerge w:val="restart"/>
            <w:shd w:val="clear" w:color="000000" w:fill="FFFFFF"/>
            <w:hideMark/>
          </w:tcPr>
          <w:p w14:paraId="6C19DE5E"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Шпилька анкерна М12х250мм</w:t>
            </w:r>
            <w:r w:rsidRPr="001903F3">
              <w:rPr>
                <w:rFonts w:ascii="Times New Roman" w:eastAsia="Times New Roman" w:hAnsi="Times New Roman" w:cs="Times New Roman"/>
                <w:color w:val="080000"/>
                <w:sz w:val="24"/>
                <w:szCs w:val="24"/>
              </w:rPr>
              <w:br/>
              <w:t xml:space="preserve"> [693,22 грн/т * 0,00052 т]</w:t>
            </w:r>
          </w:p>
        </w:tc>
        <w:tc>
          <w:tcPr>
            <w:tcW w:w="0" w:type="auto"/>
            <w:vMerge w:val="restart"/>
            <w:shd w:val="clear" w:color="000000" w:fill="FFFFFF"/>
            <w:hideMark/>
          </w:tcPr>
          <w:p w14:paraId="3774B57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1362265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58,0</w:t>
            </w:r>
          </w:p>
        </w:tc>
      </w:tr>
      <w:tr w:rsidR="00903D5C" w:rsidRPr="001903F3" w14:paraId="05160206" w14:textId="77777777" w:rsidTr="00D632B8">
        <w:trPr>
          <w:trHeight w:val="454"/>
        </w:trPr>
        <w:tc>
          <w:tcPr>
            <w:tcW w:w="0" w:type="auto"/>
            <w:vMerge/>
            <w:hideMark/>
          </w:tcPr>
          <w:p w14:paraId="53A2D09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829346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FCD384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EF5C1B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8E2ABC3" w14:textId="77777777" w:rsidTr="00D632B8">
        <w:trPr>
          <w:trHeight w:val="454"/>
        </w:trPr>
        <w:tc>
          <w:tcPr>
            <w:tcW w:w="0" w:type="auto"/>
            <w:vMerge w:val="restart"/>
            <w:shd w:val="clear" w:color="000000" w:fill="FFFFFF"/>
            <w:hideMark/>
          </w:tcPr>
          <w:p w14:paraId="3858408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671</w:t>
            </w:r>
          </w:p>
        </w:tc>
        <w:tc>
          <w:tcPr>
            <w:tcW w:w="0" w:type="auto"/>
            <w:vMerge w:val="restart"/>
            <w:shd w:val="clear" w:color="000000" w:fill="FFFFFF"/>
            <w:hideMark/>
          </w:tcPr>
          <w:p w14:paraId="2CB126AF"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Шпилька анкерна М16х115мм під стійки</w:t>
            </w:r>
            <w:r w:rsidRPr="001903F3">
              <w:rPr>
                <w:rFonts w:ascii="Times New Roman" w:eastAsia="Times New Roman" w:hAnsi="Times New Roman" w:cs="Times New Roman"/>
                <w:color w:val="080000"/>
                <w:sz w:val="24"/>
                <w:szCs w:val="24"/>
              </w:rPr>
              <w:br/>
              <w:t xml:space="preserve"> [693,22 грн/т * 0,00052 т]</w:t>
            </w:r>
          </w:p>
        </w:tc>
        <w:tc>
          <w:tcPr>
            <w:tcW w:w="0" w:type="auto"/>
            <w:vMerge w:val="restart"/>
            <w:shd w:val="clear" w:color="000000" w:fill="FFFFFF"/>
            <w:hideMark/>
          </w:tcPr>
          <w:p w14:paraId="2325C9A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7BB63A2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32,0</w:t>
            </w:r>
          </w:p>
        </w:tc>
      </w:tr>
      <w:tr w:rsidR="00903D5C" w:rsidRPr="001903F3" w14:paraId="2932407B" w14:textId="77777777" w:rsidTr="00D632B8">
        <w:trPr>
          <w:trHeight w:val="454"/>
        </w:trPr>
        <w:tc>
          <w:tcPr>
            <w:tcW w:w="0" w:type="auto"/>
            <w:vMerge/>
            <w:hideMark/>
          </w:tcPr>
          <w:p w14:paraId="4AE4226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D084C4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262A2C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0C3AA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4CDCF5A7" w14:textId="77777777" w:rsidTr="00D632B8">
        <w:trPr>
          <w:trHeight w:val="454"/>
        </w:trPr>
        <w:tc>
          <w:tcPr>
            <w:tcW w:w="0" w:type="auto"/>
            <w:vMerge w:val="restart"/>
            <w:shd w:val="clear" w:color="000000" w:fill="FFFFFF"/>
            <w:hideMark/>
          </w:tcPr>
          <w:p w14:paraId="07E06A2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672</w:t>
            </w:r>
          </w:p>
        </w:tc>
        <w:tc>
          <w:tcPr>
            <w:tcW w:w="0" w:type="auto"/>
            <w:vMerge w:val="restart"/>
            <w:shd w:val="clear" w:color="000000" w:fill="FFFFFF"/>
            <w:hideMark/>
          </w:tcPr>
          <w:p w14:paraId="475622B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Шпилька М20х400 з двома гайками та шайбами М20</w:t>
            </w:r>
            <w:r w:rsidRPr="001903F3">
              <w:rPr>
                <w:rFonts w:ascii="Times New Roman" w:eastAsia="Times New Roman" w:hAnsi="Times New Roman" w:cs="Times New Roman"/>
                <w:color w:val="080000"/>
                <w:sz w:val="24"/>
                <w:szCs w:val="24"/>
              </w:rPr>
              <w:br/>
              <w:t xml:space="preserve"> [693,22 грн/т * 0,0004 т]</w:t>
            </w:r>
          </w:p>
        </w:tc>
        <w:tc>
          <w:tcPr>
            <w:tcW w:w="0" w:type="auto"/>
            <w:vMerge w:val="restart"/>
            <w:shd w:val="clear" w:color="000000" w:fill="FFFFFF"/>
            <w:hideMark/>
          </w:tcPr>
          <w:p w14:paraId="4E7F265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комплект</w:t>
            </w:r>
          </w:p>
        </w:tc>
        <w:tc>
          <w:tcPr>
            <w:tcW w:w="0" w:type="auto"/>
            <w:vMerge w:val="restart"/>
            <w:shd w:val="clear" w:color="000000" w:fill="FFFFFF"/>
            <w:hideMark/>
          </w:tcPr>
          <w:p w14:paraId="7EEFB41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64,0</w:t>
            </w:r>
          </w:p>
        </w:tc>
      </w:tr>
      <w:tr w:rsidR="00903D5C" w:rsidRPr="001903F3" w14:paraId="4299C04D" w14:textId="77777777" w:rsidTr="00D632B8">
        <w:trPr>
          <w:trHeight w:val="454"/>
        </w:trPr>
        <w:tc>
          <w:tcPr>
            <w:tcW w:w="0" w:type="auto"/>
            <w:vMerge/>
            <w:hideMark/>
          </w:tcPr>
          <w:p w14:paraId="53C8E81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7CFE8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F3CFC53"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1A8C4F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D59DA02" w14:textId="77777777" w:rsidTr="00D632B8">
        <w:trPr>
          <w:trHeight w:val="454"/>
        </w:trPr>
        <w:tc>
          <w:tcPr>
            <w:tcW w:w="0" w:type="auto"/>
            <w:vMerge w:val="restart"/>
            <w:shd w:val="clear" w:color="000000" w:fill="FFFFFF"/>
            <w:hideMark/>
          </w:tcPr>
          <w:p w14:paraId="1F7332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673</w:t>
            </w:r>
          </w:p>
        </w:tc>
        <w:tc>
          <w:tcPr>
            <w:tcW w:w="0" w:type="auto"/>
            <w:vMerge w:val="restart"/>
            <w:shd w:val="clear" w:color="000000" w:fill="FFFFFF"/>
            <w:hideMark/>
          </w:tcPr>
          <w:p w14:paraId="2156C70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Шпилька метрична М8х1000мм BIS</w:t>
            </w:r>
            <w:r w:rsidRPr="001903F3">
              <w:rPr>
                <w:rFonts w:ascii="Times New Roman" w:eastAsia="Times New Roman" w:hAnsi="Times New Roman" w:cs="Times New Roman"/>
                <w:color w:val="080000"/>
                <w:sz w:val="24"/>
                <w:szCs w:val="24"/>
              </w:rPr>
              <w:br/>
              <w:t xml:space="preserve"> [693,22 грн/т * 0,00112 т]</w:t>
            </w:r>
          </w:p>
        </w:tc>
        <w:tc>
          <w:tcPr>
            <w:tcW w:w="0" w:type="auto"/>
            <w:vMerge w:val="restart"/>
            <w:shd w:val="clear" w:color="000000" w:fill="FFFFFF"/>
            <w:hideMark/>
          </w:tcPr>
          <w:p w14:paraId="191D088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09DC8EA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80,0</w:t>
            </w:r>
          </w:p>
        </w:tc>
      </w:tr>
      <w:tr w:rsidR="00903D5C" w:rsidRPr="001903F3" w14:paraId="73A5D783" w14:textId="77777777" w:rsidTr="00D632B8">
        <w:trPr>
          <w:trHeight w:val="454"/>
        </w:trPr>
        <w:tc>
          <w:tcPr>
            <w:tcW w:w="0" w:type="auto"/>
            <w:vMerge/>
            <w:hideMark/>
          </w:tcPr>
          <w:p w14:paraId="2B0D7F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FD3E1E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8DE92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5366AA3"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7B6BDFED" w14:textId="77777777" w:rsidTr="00D632B8">
        <w:trPr>
          <w:trHeight w:val="454"/>
        </w:trPr>
        <w:tc>
          <w:tcPr>
            <w:tcW w:w="0" w:type="auto"/>
            <w:vMerge w:val="restart"/>
            <w:shd w:val="clear" w:color="000000" w:fill="FFFFFF"/>
            <w:hideMark/>
          </w:tcPr>
          <w:p w14:paraId="3C49B6C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674</w:t>
            </w:r>
          </w:p>
        </w:tc>
        <w:tc>
          <w:tcPr>
            <w:tcW w:w="0" w:type="auto"/>
            <w:vMerge w:val="restart"/>
            <w:shd w:val="clear" w:color="000000" w:fill="FFFFFF"/>
            <w:hideMark/>
          </w:tcPr>
          <w:p w14:paraId="72F693D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Шпилька шестигранна</w:t>
            </w:r>
            <w:r w:rsidRPr="001903F3">
              <w:rPr>
                <w:rFonts w:ascii="Times New Roman" w:eastAsia="Times New Roman" w:hAnsi="Times New Roman" w:cs="Times New Roman"/>
                <w:color w:val="080000"/>
                <w:sz w:val="24"/>
                <w:szCs w:val="24"/>
              </w:rPr>
              <w:br/>
              <w:t xml:space="preserve"> [563,95 грн/т * 0,0001 т]</w:t>
            </w:r>
          </w:p>
        </w:tc>
        <w:tc>
          <w:tcPr>
            <w:tcW w:w="0" w:type="auto"/>
            <w:vMerge w:val="restart"/>
            <w:shd w:val="clear" w:color="000000" w:fill="FFFFFF"/>
            <w:hideMark/>
          </w:tcPr>
          <w:p w14:paraId="78926FE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vMerge w:val="restart"/>
            <w:shd w:val="clear" w:color="000000" w:fill="FFFFFF"/>
            <w:hideMark/>
          </w:tcPr>
          <w:p w14:paraId="24DADD6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90,0</w:t>
            </w:r>
          </w:p>
        </w:tc>
      </w:tr>
      <w:tr w:rsidR="00903D5C" w:rsidRPr="001903F3" w14:paraId="654CD912" w14:textId="77777777" w:rsidTr="00D632B8">
        <w:trPr>
          <w:trHeight w:val="454"/>
        </w:trPr>
        <w:tc>
          <w:tcPr>
            <w:tcW w:w="0" w:type="auto"/>
            <w:vMerge/>
            <w:hideMark/>
          </w:tcPr>
          <w:p w14:paraId="747A737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8ABA91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C81C42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94DB60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A9FAB8D" w14:textId="77777777" w:rsidTr="00D632B8">
        <w:trPr>
          <w:trHeight w:val="423"/>
        </w:trPr>
        <w:tc>
          <w:tcPr>
            <w:tcW w:w="0" w:type="auto"/>
            <w:shd w:val="clear" w:color="000000" w:fill="FFFFFF"/>
            <w:hideMark/>
          </w:tcPr>
          <w:p w14:paraId="5030800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675</w:t>
            </w:r>
          </w:p>
        </w:tc>
        <w:tc>
          <w:tcPr>
            <w:tcW w:w="0" w:type="auto"/>
            <w:shd w:val="clear" w:color="000000" w:fill="FFFFFF"/>
            <w:hideMark/>
          </w:tcPr>
          <w:p w14:paraId="6FAC4303"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Шпілька різьбова М8 з забивним анкером L=500мм</w:t>
            </w:r>
            <w:r w:rsidRPr="001903F3">
              <w:rPr>
                <w:rFonts w:ascii="Times New Roman" w:eastAsia="Times New Roman" w:hAnsi="Times New Roman" w:cs="Times New Roman"/>
                <w:color w:val="080000"/>
                <w:sz w:val="24"/>
                <w:szCs w:val="24"/>
              </w:rPr>
              <w:br/>
              <w:t xml:space="preserve"> [620,39 грн/т * 0,0016 т]</w:t>
            </w:r>
          </w:p>
        </w:tc>
        <w:tc>
          <w:tcPr>
            <w:tcW w:w="0" w:type="auto"/>
            <w:shd w:val="clear" w:color="000000" w:fill="FFFFFF"/>
            <w:hideMark/>
          </w:tcPr>
          <w:p w14:paraId="3E93CC5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w:t>
            </w:r>
          </w:p>
        </w:tc>
        <w:tc>
          <w:tcPr>
            <w:tcW w:w="0" w:type="auto"/>
            <w:shd w:val="clear" w:color="000000" w:fill="FFFFFF"/>
            <w:hideMark/>
          </w:tcPr>
          <w:p w14:paraId="47120D9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297,0</w:t>
            </w:r>
          </w:p>
        </w:tc>
      </w:tr>
      <w:tr w:rsidR="00903D5C" w:rsidRPr="001903F3" w14:paraId="20CDA7CB" w14:textId="77777777" w:rsidTr="00D632B8">
        <w:trPr>
          <w:trHeight w:val="423"/>
        </w:trPr>
        <w:tc>
          <w:tcPr>
            <w:tcW w:w="0" w:type="auto"/>
            <w:shd w:val="clear" w:color="000000" w:fill="FFFFFF"/>
            <w:hideMark/>
          </w:tcPr>
          <w:p w14:paraId="7A851051"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676</w:t>
            </w:r>
          </w:p>
        </w:tc>
        <w:tc>
          <w:tcPr>
            <w:tcW w:w="0" w:type="auto"/>
            <w:shd w:val="clear" w:color="000000" w:fill="FFFFFF"/>
            <w:hideMark/>
          </w:tcPr>
          <w:p w14:paraId="5DCFFA4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Штукатурка декоративна (камінцева) Ceresit  СT 137</w:t>
            </w:r>
            <w:r w:rsidRPr="001903F3">
              <w:rPr>
                <w:rFonts w:ascii="Times New Roman" w:eastAsia="Times New Roman" w:hAnsi="Times New Roman" w:cs="Times New Roman"/>
                <w:color w:val="080000"/>
                <w:sz w:val="24"/>
                <w:szCs w:val="24"/>
              </w:rPr>
              <w:br/>
              <w:t xml:space="preserve"> [1 002,33 грн/т * 0,0011 т]</w:t>
            </w:r>
          </w:p>
        </w:tc>
        <w:tc>
          <w:tcPr>
            <w:tcW w:w="0" w:type="auto"/>
            <w:shd w:val="clear" w:color="000000" w:fill="FFFFFF"/>
            <w:hideMark/>
          </w:tcPr>
          <w:p w14:paraId="0EC20DA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shd w:val="clear" w:color="000000" w:fill="FFFFFF"/>
            <w:hideMark/>
          </w:tcPr>
          <w:p w14:paraId="4592838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1 024,92</w:t>
            </w:r>
          </w:p>
        </w:tc>
      </w:tr>
      <w:tr w:rsidR="00903D5C" w:rsidRPr="001903F3" w14:paraId="0DA7B8C3" w14:textId="77777777" w:rsidTr="00D632B8">
        <w:trPr>
          <w:trHeight w:val="423"/>
        </w:trPr>
        <w:tc>
          <w:tcPr>
            <w:tcW w:w="0" w:type="auto"/>
            <w:shd w:val="clear" w:color="000000" w:fill="FFFFFF"/>
            <w:hideMark/>
          </w:tcPr>
          <w:p w14:paraId="0CAADBF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677</w:t>
            </w:r>
          </w:p>
        </w:tc>
        <w:tc>
          <w:tcPr>
            <w:tcW w:w="0" w:type="auto"/>
            <w:shd w:val="clear" w:color="000000" w:fill="FFFFFF"/>
            <w:hideMark/>
          </w:tcPr>
          <w:p w14:paraId="11C5FFB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Штукатурна суміш КМ-75</w:t>
            </w:r>
            <w:r w:rsidRPr="001903F3">
              <w:rPr>
                <w:rFonts w:ascii="Times New Roman" w:eastAsia="Times New Roman" w:hAnsi="Times New Roman" w:cs="Times New Roman"/>
                <w:color w:val="080000"/>
                <w:sz w:val="24"/>
                <w:szCs w:val="24"/>
              </w:rPr>
              <w:br/>
              <w:t xml:space="preserve"> [1 002,33 грн/т * 0,00105 т]</w:t>
            </w:r>
          </w:p>
        </w:tc>
        <w:tc>
          <w:tcPr>
            <w:tcW w:w="0" w:type="auto"/>
            <w:shd w:val="clear" w:color="000000" w:fill="FFFFFF"/>
            <w:hideMark/>
          </w:tcPr>
          <w:p w14:paraId="73F070B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кг</w:t>
            </w:r>
          </w:p>
        </w:tc>
        <w:tc>
          <w:tcPr>
            <w:tcW w:w="0" w:type="auto"/>
            <w:shd w:val="clear" w:color="000000" w:fill="FFFFFF"/>
            <w:hideMark/>
          </w:tcPr>
          <w:p w14:paraId="6A20F6C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75 713,645</w:t>
            </w:r>
          </w:p>
        </w:tc>
      </w:tr>
      <w:tr w:rsidR="00903D5C" w:rsidRPr="001903F3" w14:paraId="3AF0E3FA" w14:textId="77777777" w:rsidTr="00D632B8">
        <w:trPr>
          <w:trHeight w:val="423"/>
        </w:trPr>
        <w:tc>
          <w:tcPr>
            <w:tcW w:w="0" w:type="auto"/>
            <w:shd w:val="clear" w:color="000000" w:fill="FFFFFF"/>
            <w:hideMark/>
          </w:tcPr>
          <w:p w14:paraId="7667D87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678</w:t>
            </w:r>
          </w:p>
        </w:tc>
        <w:tc>
          <w:tcPr>
            <w:tcW w:w="0" w:type="auto"/>
            <w:shd w:val="clear" w:color="000000" w:fill="FFFFFF"/>
            <w:hideMark/>
          </w:tcPr>
          <w:p w14:paraId="08E8665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Шуруп (100 шт )</w:t>
            </w:r>
            <w:r w:rsidRPr="001903F3">
              <w:rPr>
                <w:rFonts w:ascii="Times New Roman" w:eastAsia="Times New Roman" w:hAnsi="Times New Roman" w:cs="Times New Roman"/>
                <w:color w:val="080000"/>
                <w:sz w:val="24"/>
                <w:szCs w:val="24"/>
              </w:rPr>
              <w:br/>
              <w:t xml:space="preserve"> [563,95 грн/т * 0,001 т]</w:t>
            </w:r>
          </w:p>
        </w:tc>
        <w:tc>
          <w:tcPr>
            <w:tcW w:w="0" w:type="auto"/>
            <w:shd w:val="clear" w:color="000000" w:fill="FFFFFF"/>
            <w:hideMark/>
          </w:tcPr>
          <w:p w14:paraId="56A9C222"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пак</w:t>
            </w:r>
          </w:p>
        </w:tc>
        <w:tc>
          <w:tcPr>
            <w:tcW w:w="0" w:type="auto"/>
            <w:shd w:val="clear" w:color="000000" w:fill="FFFFFF"/>
            <w:hideMark/>
          </w:tcPr>
          <w:p w14:paraId="49897F9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180,0</w:t>
            </w:r>
          </w:p>
        </w:tc>
      </w:tr>
      <w:tr w:rsidR="00903D5C" w:rsidRPr="001903F3" w14:paraId="499F90C7" w14:textId="77777777" w:rsidTr="00D632B8">
        <w:trPr>
          <w:trHeight w:val="454"/>
        </w:trPr>
        <w:tc>
          <w:tcPr>
            <w:tcW w:w="0" w:type="auto"/>
            <w:vMerge w:val="restart"/>
            <w:shd w:val="clear" w:color="000000" w:fill="FFFFFF"/>
            <w:hideMark/>
          </w:tcPr>
          <w:p w14:paraId="4666CE0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lastRenderedPageBreak/>
              <w:t>679</w:t>
            </w:r>
          </w:p>
        </w:tc>
        <w:tc>
          <w:tcPr>
            <w:tcW w:w="0" w:type="auto"/>
            <w:vMerge w:val="restart"/>
            <w:shd w:val="clear" w:color="000000" w:fill="FFFFFF"/>
            <w:hideMark/>
          </w:tcPr>
          <w:p w14:paraId="70FAC512"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Шурупи з напівкруглою головкою, діаметр стрижня 3,5 мм, довжина 30 мм</w:t>
            </w:r>
            <w:r w:rsidRPr="001903F3">
              <w:rPr>
                <w:rFonts w:ascii="Times New Roman" w:eastAsia="Times New Roman" w:hAnsi="Times New Roman" w:cs="Times New Roman"/>
                <w:color w:val="080000"/>
                <w:sz w:val="24"/>
                <w:szCs w:val="24"/>
              </w:rPr>
              <w:br/>
              <w:t xml:space="preserve"> [620,39 грн/т * 1,12 т]</w:t>
            </w:r>
          </w:p>
        </w:tc>
        <w:tc>
          <w:tcPr>
            <w:tcW w:w="0" w:type="auto"/>
            <w:vMerge w:val="restart"/>
            <w:shd w:val="clear" w:color="000000" w:fill="FFFFFF"/>
            <w:hideMark/>
          </w:tcPr>
          <w:p w14:paraId="5F673E4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16CCCB4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0,000068</w:t>
            </w:r>
          </w:p>
        </w:tc>
      </w:tr>
      <w:tr w:rsidR="00903D5C" w:rsidRPr="001903F3" w14:paraId="67018EE9" w14:textId="77777777" w:rsidTr="00D632B8">
        <w:trPr>
          <w:trHeight w:val="454"/>
        </w:trPr>
        <w:tc>
          <w:tcPr>
            <w:tcW w:w="0" w:type="auto"/>
            <w:vMerge/>
            <w:hideMark/>
          </w:tcPr>
          <w:p w14:paraId="0981F34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95F454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6F1CE7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58AC056"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0091388D" w14:textId="77777777" w:rsidTr="00D632B8">
        <w:trPr>
          <w:trHeight w:val="454"/>
        </w:trPr>
        <w:tc>
          <w:tcPr>
            <w:tcW w:w="0" w:type="auto"/>
            <w:vMerge w:val="restart"/>
            <w:shd w:val="clear" w:color="000000" w:fill="FFFFFF"/>
            <w:hideMark/>
          </w:tcPr>
          <w:p w14:paraId="41D4819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680</w:t>
            </w:r>
          </w:p>
        </w:tc>
        <w:tc>
          <w:tcPr>
            <w:tcW w:w="0" w:type="auto"/>
            <w:vMerge w:val="restart"/>
            <w:shd w:val="clear" w:color="000000" w:fill="FFFFFF"/>
            <w:hideMark/>
          </w:tcPr>
          <w:p w14:paraId="107C953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Шурупи з напівкруглою головкою, діаметр стрижня 6 мм, довжина 40 мм</w:t>
            </w:r>
            <w:r w:rsidRPr="001903F3">
              <w:rPr>
                <w:rFonts w:ascii="Times New Roman" w:eastAsia="Times New Roman" w:hAnsi="Times New Roman" w:cs="Times New Roman"/>
                <w:color w:val="080000"/>
                <w:sz w:val="24"/>
                <w:szCs w:val="24"/>
              </w:rPr>
              <w:br/>
              <w:t xml:space="preserve"> [620,39 грн/т * 1,12 т]</w:t>
            </w:r>
          </w:p>
        </w:tc>
        <w:tc>
          <w:tcPr>
            <w:tcW w:w="0" w:type="auto"/>
            <w:vMerge w:val="restart"/>
            <w:shd w:val="clear" w:color="000000" w:fill="FFFFFF"/>
            <w:hideMark/>
          </w:tcPr>
          <w:p w14:paraId="16750F2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23D369D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0,002340225</w:t>
            </w:r>
          </w:p>
        </w:tc>
      </w:tr>
      <w:tr w:rsidR="00903D5C" w:rsidRPr="001903F3" w14:paraId="4B233C9B" w14:textId="77777777" w:rsidTr="00D632B8">
        <w:trPr>
          <w:trHeight w:val="454"/>
        </w:trPr>
        <w:tc>
          <w:tcPr>
            <w:tcW w:w="0" w:type="auto"/>
            <w:vMerge/>
            <w:hideMark/>
          </w:tcPr>
          <w:p w14:paraId="5E3336F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DD06E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03E82E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930AB2A"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2D103982" w14:textId="77777777" w:rsidTr="00D632B8">
        <w:trPr>
          <w:trHeight w:val="454"/>
        </w:trPr>
        <w:tc>
          <w:tcPr>
            <w:tcW w:w="0" w:type="auto"/>
            <w:vMerge w:val="restart"/>
            <w:shd w:val="clear" w:color="000000" w:fill="FFFFFF"/>
            <w:hideMark/>
          </w:tcPr>
          <w:p w14:paraId="21D8D1B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681</w:t>
            </w:r>
          </w:p>
        </w:tc>
        <w:tc>
          <w:tcPr>
            <w:tcW w:w="0" w:type="auto"/>
            <w:vMerge w:val="restart"/>
            <w:shd w:val="clear" w:color="000000" w:fill="FFFFFF"/>
            <w:hideMark/>
          </w:tcPr>
          <w:p w14:paraId="15F11C70"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Шурупи з напівкруглою головкою, діаметр стрижня 8 мм, довжина 100 мм</w:t>
            </w:r>
            <w:r>
              <w:rPr>
                <w:rFonts w:ascii="Times New Roman" w:eastAsia="Times New Roman" w:hAnsi="Times New Roman" w:cs="Times New Roman"/>
                <w:color w:val="080000"/>
                <w:sz w:val="24"/>
                <w:szCs w:val="24"/>
              </w:rPr>
              <w:t xml:space="preserve"> </w:t>
            </w:r>
            <w:r w:rsidRPr="001903F3">
              <w:rPr>
                <w:rFonts w:ascii="Times New Roman" w:eastAsia="Times New Roman" w:hAnsi="Times New Roman" w:cs="Times New Roman"/>
                <w:color w:val="080000"/>
                <w:sz w:val="24"/>
                <w:szCs w:val="24"/>
              </w:rPr>
              <w:t xml:space="preserve"> [620,39 грн/т * 1,12 т]</w:t>
            </w:r>
          </w:p>
        </w:tc>
        <w:tc>
          <w:tcPr>
            <w:tcW w:w="0" w:type="auto"/>
            <w:vMerge w:val="restart"/>
            <w:shd w:val="clear" w:color="000000" w:fill="FFFFFF"/>
            <w:hideMark/>
          </w:tcPr>
          <w:p w14:paraId="5DDCC3C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т</w:t>
            </w:r>
          </w:p>
        </w:tc>
        <w:tc>
          <w:tcPr>
            <w:tcW w:w="0" w:type="auto"/>
            <w:vMerge w:val="restart"/>
            <w:shd w:val="clear" w:color="000000" w:fill="FFFFFF"/>
            <w:hideMark/>
          </w:tcPr>
          <w:p w14:paraId="7950D53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0,004915872</w:t>
            </w:r>
          </w:p>
        </w:tc>
      </w:tr>
      <w:tr w:rsidR="00903D5C" w:rsidRPr="001903F3" w14:paraId="32C8DE37" w14:textId="77777777" w:rsidTr="00D632B8">
        <w:trPr>
          <w:trHeight w:val="454"/>
        </w:trPr>
        <w:tc>
          <w:tcPr>
            <w:tcW w:w="0" w:type="auto"/>
            <w:vMerge/>
            <w:hideMark/>
          </w:tcPr>
          <w:p w14:paraId="627AEF6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13EADE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CA1C024"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64552DBF"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8FEFDBB" w14:textId="77777777" w:rsidTr="00D632B8">
        <w:trPr>
          <w:trHeight w:val="454"/>
        </w:trPr>
        <w:tc>
          <w:tcPr>
            <w:tcW w:w="0" w:type="auto"/>
            <w:vMerge w:val="restart"/>
            <w:shd w:val="clear" w:color="000000" w:fill="FFFFFF"/>
            <w:hideMark/>
          </w:tcPr>
          <w:p w14:paraId="5F01B80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682</w:t>
            </w:r>
          </w:p>
        </w:tc>
        <w:tc>
          <w:tcPr>
            <w:tcW w:w="0" w:type="auto"/>
            <w:vMerge w:val="restart"/>
            <w:shd w:val="clear" w:color="000000" w:fill="FFFFFF"/>
            <w:hideMark/>
          </w:tcPr>
          <w:p w14:paraId="5FFE9CEB"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Щебінь із природного каменю для будівельних робіт, фракція 10-20 мм, марка М200-300</w:t>
            </w:r>
            <w:r w:rsidRPr="001903F3">
              <w:rPr>
                <w:rFonts w:ascii="Times New Roman" w:eastAsia="Times New Roman" w:hAnsi="Times New Roman" w:cs="Times New Roman"/>
                <w:color w:val="080000"/>
                <w:sz w:val="24"/>
                <w:szCs w:val="24"/>
              </w:rPr>
              <w:br/>
              <w:t xml:space="preserve"> [802,41 грн/т * 1,4 т]</w:t>
            </w:r>
          </w:p>
        </w:tc>
        <w:tc>
          <w:tcPr>
            <w:tcW w:w="0" w:type="auto"/>
            <w:vMerge w:val="restart"/>
            <w:shd w:val="clear" w:color="000000" w:fill="FFFFFF"/>
            <w:hideMark/>
          </w:tcPr>
          <w:p w14:paraId="45D6C72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5BA3E11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1,359</w:t>
            </w:r>
          </w:p>
        </w:tc>
      </w:tr>
      <w:tr w:rsidR="00903D5C" w:rsidRPr="001903F3" w14:paraId="1916339C" w14:textId="77777777" w:rsidTr="00D632B8">
        <w:trPr>
          <w:trHeight w:val="454"/>
        </w:trPr>
        <w:tc>
          <w:tcPr>
            <w:tcW w:w="0" w:type="auto"/>
            <w:vMerge/>
            <w:hideMark/>
          </w:tcPr>
          <w:p w14:paraId="2958C8A0"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1565D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5F18A8E"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5D371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8FE1426" w14:textId="77777777" w:rsidTr="00D632B8">
        <w:trPr>
          <w:trHeight w:val="454"/>
        </w:trPr>
        <w:tc>
          <w:tcPr>
            <w:tcW w:w="0" w:type="auto"/>
            <w:vMerge w:val="restart"/>
            <w:shd w:val="clear" w:color="000000" w:fill="FFFFFF"/>
            <w:hideMark/>
          </w:tcPr>
          <w:p w14:paraId="03C6B68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683</w:t>
            </w:r>
          </w:p>
        </w:tc>
        <w:tc>
          <w:tcPr>
            <w:tcW w:w="0" w:type="auto"/>
            <w:vMerge w:val="restart"/>
            <w:shd w:val="clear" w:color="000000" w:fill="FFFFFF"/>
            <w:hideMark/>
          </w:tcPr>
          <w:p w14:paraId="79540345"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Щебінь із природного каменю для будівельних робіт, фракція 10-20 мм, марка М400</w:t>
            </w:r>
            <w:r w:rsidRPr="001903F3">
              <w:rPr>
                <w:rFonts w:ascii="Times New Roman" w:eastAsia="Times New Roman" w:hAnsi="Times New Roman" w:cs="Times New Roman"/>
                <w:color w:val="080000"/>
                <w:sz w:val="24"/>
                <w:szCs w:val="24"/>
              </w:rPr>
              <w:br/>
              <w:t xml:space="preserve"> [802,41 грн/т * 1,5 т]</w:t>
            </w:r>
          </w:p>
        </w:tc>
        <w:tc>
          <w:tcPr>
            <w:tcW w:w="0" w:type="auto"/>
            <w:vMerge w:val="restart"/>
            <w:shd w:val="clear" w:color="000000" w:fill="FFFFFF"/>
            <w:hideMark/>
          </w:tcPr>
          <w:p w14:paraId="270E65C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6E644D8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0,12</w:t>
            </w:r>
          </w:p>
        </w:tc>
      </w:tr>
      <w:tr w:rsidR="00903D5C" w:rsidRPr="001903F3" w14:paraId="13265ECE" w14:textId="77777777" w:rsidTr="00D632B8">
        <w:trPr>
          <w:trHeight w:val="454"/>
        </w:trPr>
        <w:tc>
          <w:tcPr>
            <w:tcW w:w="0" w:type="auto"/>
            <w:vMerge/>
            <w:hideMark/>
          </w:tcPr>
          <w:p w14:paraId="6657B7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E39677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B43B0F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EE931C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BCF4A16" w14:textId="77777777" w:rsidTr="00D632B8">
        <w:trPr>
          <w:trHeight w:val="454"/>
        </w:trPr>
        <w:tc>
          <w:tcPr>
            <w:tcW w:w="0" w:type="auto"/>
            <w:vMerge w:val="restart"/>
            <w:shd w:val="clear" w:color="000000" w:fill="FFFFFF"/>
            <w:hideMark/>
          </w:tcPr>
          <w:p w14:paraId="420FC653"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684</w:t>
            </w:r>
          </w:p>
        </w:tc>
        <w:tc>
          <w:tcPr>
            <w:tcW w:w="0" w:type="auto"/>
            <w:vMerge w:val="restart"/>
            <w:shd w:val="clear" w:color="000000" w:fill="FFFFFF"/>
            <w:hideMark/>
          </w:tcPr>
          <w:p w14:paraId="72382E8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Щебінь із природного каменю для будівельних робіт, фракція 20-40 мм, марка М600</w:t>
            </w:r>
            <w:r w:rsidRPr="001903F3">
              <w:rPr>
                <w:rFonts w:ascii="Times New Roman" w:eastAsia="Times New Roman" w:hAnsi="Times New Roman" w:cs="Times New Roman"/>
                <w:color w:val="080000"/>
                <w:sz w:val="24"/>
                <w:szCs w:val="24"/>
              </w:rPr>
              <w:br/>
              <w:t xml:space="preserve"> [802,41 грн/т * 1,5 т]</w:t>
            </w:r>
          </w:p>
        </w:tc>
        <w:tc>
          <w:tcPr>
            <w:tcW w:w="0" w:type="auto"/>
            <w:vMerge w:val="restart"/>
            <w:shd w:val="clear" w:color="000000" w:fill="FFFFFF"/>
            <w:hideMark/>
          </w:tcPr>
          <w:p w14:paraId="705EAD3D"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7B28EB1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0,0555452</w:t>
            </w:r>
          </w:p>
        </w:tc>
      </w:tr>
      <w:tr w:rsidR="00903D5C" w:rsidRPr="001903F3" w14:paraId="408C9B1E" w14:textId="77777777" w:rsidTr="00D632B8">
        <w:trPr>
          <w:trHeight w:val="454"/>
        </w:trPr>
        <w:tc>
          <w:tcPr>
            <w:tcW w:w="0" w:type="auto"/>
            <w:vMerge/>
            <w:hideMark/>
          </w:tcPr>
          <w:p w14:paraId="0A5A1685"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1EAEC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D23E68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509C65"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CD3E697" w14:textId="77777777" w:rsidTr="00D632B8">
        <w:trPr>
          <w:trHeight w:val="454"/>
        </w:trPr>
        <w:tc>
          <w:tcPr>
            <w:tcW w:w="0" w:type="auto"/>
            <w:vMerge w:val="restart"/>
            <w:shd w:val="clear" w:color="000000" w:fill="FFFFFF"/>
            <w:hideMark/>
          </w:tcPr>
          <w:p w14:paraId="6D27B23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685</w:t>
            </w:r>
          </w:p>
        </w:tc>
        <w:tc>
          <w:tcPr>
            <w:tcW w:w="0" w:type="auto"/>
            <w:vMerge w:val="restart"/>
            <w:shd w:val="clear" w:color="000000" w:fill="FFFFFF"/>
            <w:hideMark/>
          </w:tcPr>
          <w:p w14:paraId="26ED3D3A"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Щебінь із природного каменю для будівельних робіт, фракція 40-70 мм, марка М200-300</w:t>
            </w:r>
            <w:r w:rsidRPr="001903F3">
              <w:rPr>
                <w:rFonts w:ascii="Times New Roman" w:eastAsia="Times New Roman" w:hAnsi="Times New Roman" w:cs="Times New Roman"/>
                <w:color w:val="080000"/>
                <w:sz w:val="24"/>
                <w:szCs w:val="24"/>
              </w:rPr>
              <w:br/>
              <w:t xml:space="preserve"> [802,41 грн/т * 1,4 т]</w:t>
            </w:r>
          </w:p>
        </w:tc>
        <w:tc>
          <w:tcPr>
            <w:tcW w:w="0" w:type="auto"/>
            <w:vMerge w:val="restart"/>
            <w:shd w:val="clear" w:color="000000" w:fill="FFFFFF"/>
            <w:hideMark/>
          </w:tcPr>
          <w:p w14:paraId="7652B21C"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5D87C66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15,1</w:t>
            </w:r>
          </w:p>
        </w:tc>
      </w:tr>
      <w:tr w:rsidR="00903D5C" w:rsidRPr="001903F3" w14:paraId="6112262D" w14:textId="77777777" w:rsidTr="00D632B8">
        <w:trPr>
          <w:trHeight w:val="454"/>
        </w:trPr>
        <w:tc>
          <w:tcPr>
            <w:tcW w:w="0" w:type="auto"/>
            <w:vMerge/>
            <w:hideMark/>
          </w:tcPr>
          <w:p w14:paraId="2842020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75491D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26BFA5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3709509"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1B422D48" w14:textId="77777777" w:rsidTr="00D632B8">
        <w:trPr>
          <w:trHeight w:val="454"/>
        </w:trPr>
        <w:tc>
          <w:tcPr>
            <w:tcW w:w="0" w:type="auto"/>
            <w:vMerge w:val="restart"/>
            <w:shd w:val="clear" w:color="000000" w:fill="FFFFFF"/>
            <w:hideMark/>
          </w:tcPr>
          <w:p w14:paraId="104F7720"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686</w:t>
            </w:r>
          </w:p>
        </w:tc>
        <w:tc>
          <w:tcPr>
            <w:tcW w:w="0" w:type="auto"/>
            <w:vMerge w:val="restart"/>
            <w:shd w:val="clear" w:color="000000" w:fill="FFFFFF"/>
            <w:hideMark/>
          </w:tcPr>
          <w:p w14:paraId="5399B3E1"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Щебінь із природного каменю для будівельних робіт, фракція 40-70 мм, марка М400</w:t>
            </w:r>
            <w:r w:rsidRPr="001903F3">
              <w:rPr>
                <w:rFonts w:ascii="Times New Roman" w:eastAsia="Times New Roman" w:hAnsi="Times New Roman" w:cs="Times New Roman"/>
                <w:color w:val="080000"/>
                <w:sz w:val="24"/>
                <w:szCs w:val="24"/>
              </w:rPr>
              <w:br/>
              <w:t xml:space="preserve"> [802,41 грн/т * 1,5 т]</w:t>
            </w:r>
          </w:p>
        </w:tc>
        <w:tc>
          <w:tcPr>
            <w:tcW w:w="0" w:type="auto"/>
            <w:vMerge w:val="restart"/>
            <w:shd w:val="clear" w:color="000000" w:fill="FFFFFF"/>
            <w:hideMark/>
          </w:tcPr>
          <w:p w14:paraId="4A96B3D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127E885E"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21,2415</w:t>
            </w:r>
          </w:p>
        </w:tc>
      </w:tr>
      <w:tr w:rsidR="00903D5C" w:rsidRPr="001903F3" w14:paraId="29AA3D8F" w14:textId="77777777" w:rsidTr="00D632B8">
        <w:trPr>
          <w:trHeight w:val="454"/>
        </w:trPr>
        <w:tc>
          <w:tcPr>
            <w:tcW w:w="0" w:type="auto"/>
            <w:vMerge/>
            <w:hideMark/>
          </w:tcPr>
          <w:p w14:paraId="54CFE04C"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5DCA5D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CD307F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6E566ED"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58B4D367" w14:textId="77777777" w:rsidTr="00D632B8">
        <w:trPr>
          <w:trHeight w:val="454"/>
        </w:trPr>
        <w:tc>
          <w:tcPr>
            <w:tcW w:w="0" w:type="auto"/>
            <w:vMerge w:val="restart"/>
            <w:shd w:val="clear" w:color="000000" w:fill="FFFFFF"/>
            <w:hideMark/>
          </w:tcPr>
          <w:p w14:paraId="030857E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687</w:t>
            </w:r>
          </w:p>
        </w:tc>
        <w:tc>
          <w:tcPr>
            <w:tcW w:w="0" w:type="auto"/>
            <w:vMerge w:val="restart"/>
            <w:shd w:val="clear" w:color="000000" w:fill="FFFFFF"/>
            <w:hideMark/>
          </w:tcPr>
          <w:p w14:paraId="722171FD"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Щебінь із природного каменю для будівельних робіт, фракція 5[3]-10 мм, марка М200-300</w:t>
            </w:r>
            <w:r w:rsidRPr="001903F3">
              <w:rPr>
                <w:rFonts w:ascii="Times New Roman" w:eastAsia="Times New Roman" w:hAnsi="Times New Roman" w:cs="Times New Roman"/>
                <w:color w:val="080000"/>
                <w:sz w:val="24"/>
                <w:szCs w:val="24"/>
              </w:rPr>
              <w:br/>
              <w:t xml:space="preserve"> [802,41 грн/т * 1,4 т]</w:t>
            </w:r>
          </w:p>
        </w:tc>
        <w:tc>
          <w:tcPr>
            <w:tcW w:w="0" w:type="auto"/>
            <w:vMerge w:val="restart"/>
            <w:shd w:val="clear" w:color="000000" w:fill="FFFFFF"/>
            <w:hideMark/>
          </w:tcPr>
          <w:p w14:paraId="081EE9C8"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24FB533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2,718</w:t>
            </w:r>
          </w:p>
        </w:tc>
      </w:tr>
      <w:tr w:rsidR="00903D5C" w:rsidRPr="001903F3" w14:paraId="2F3898E4" w14:textId="77777777" w:rsidTr="00D632B8">
        <w:trPr>
          <w:trHeight w:val="454"/>
        </w:trPr>
        <w:tc>
          <w:tcPr>
            <w:tcW w:w="0" w:type="auto"/>
            <w:vMerge/>
            <w:hideMark/>
          </w:tcPr>
          <w:p w14:paraId="2C1EEF82"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9D726F1"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DFDC7CA"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5BE65ADC"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7A0D825" w14:textId="77777777" w:rsidTr="00D632B8">
        <w:trPr>
          <w:trHeight w:val="454"/>
        </w:trPr>
        <w:tc>
          <w:tcPr>
            <w:tcW w:w="0" w:type="auto"/>
            <w:vMerge w:val="restart"/>
            <w:shd w:val="clear" w:color="000000" w:fill="FFFFFF"/>
            <w:hideMark/>
          </w:tcPr>
          <w:p w14:paraId="294E3D0B"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688</w:t>
            </w:r>
          </w:p>
        </w:tc>
        <w:tc>
          <w:tcPr>
            <w:tcW w:w="0" w:type="auto"/>
            <w:vMerge w:val="restart"/>
            <w:shd w:val="clear" w:color="000000" w:fill="FFFFFF"/>
            <w:hideMark/>
          </w:tcPr>
          <w:p w14:paraId="39889D26"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Щебінь шлаковий для дорожнього будівництва, фракція 40-70 мм, марка М600</w:t>
            </w:r>
            <w:r w:rsidRPr="001903F3">
              <w:rPr>
                <w:rFonts w:ascii="Times New Roman" w:eastAsia="Times New Roman" w:hAnsi="Times New Roman" w:cs="Times New Roman"/>
                <w:color w:val="080000"/>
                <w:sz w:val="24"/>
                <w:szCs w:val="24"/>
              </w:rPr>
              <w:br/>
              <w:t xml:space="preserve"> [981,45 грн/т * 1,6 т]</w:t>
            </w:r>
          </w:p>
        </w:tc>
        <w:tc>
          <w:tcPr>
            <w:tcW w:w="0" w:type="auto"/>
            <w:vMerge w:val="restart"/>
            <w:shd w:val="clear" w:color="000000" w:fill="FFFFFF"/>
            <w:hideMark/>
          </w:tcPr>
          <w:p w14:paraId="49017F97"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м3</w:t>
            </w:r>
          </w:p>
        </w:tc>
        <w:tc>
          <w:tcPr>
            <w:tcW w:w="0" w:type="auto"/>
            <w:vMerge w:val="restart"/>
            <w:shd w:val="clear" w:color="000000" w:fill="FFFFFF"/>
            <w:hideMark/>
          </w:tcPr>
          <w:p w14:paraId="598893F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38,9718</w:t>
            </w:r>
          </w:p>
        </w:tc>
      </w:tr>
      <w:tr w:rsidR="00903D5C" w:rsidRPr="001903F3" w14:paraId="2F3E5A6C" w14:textId="77777777" w:rsidTr="00D632B8">
        <w:trPr>
          <w:trHeight w:val="454"/>
        </w:trPr>
        <w:tc>
          <w:tcPr>
            <w:tcW w:w="0" w:type="auto"/>
            <w:vMerge/>
            <w:hideMark/>
          </w:tcPr>
          <w:p w14:paraId="209101D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7600A5B7"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1E24D0D"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1B2B108"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6E67A8FD" w14:textId="77777777" w:rsidTr="00D632B8">
        <w:trPr>
          <w:trHeight w:val="454"/>
        </w:trPr>
        <w:tc>
          <w:tcPr>
            <w:tcW w:w="0" w:type="auto"/>
            <w:vMerge w:val="restart"/>
            <w:shd w:val="clear" w:color="000000" w:fill="FFFFFF"/>
            <w:hideMark/>
          </w:tcPr>
          <w:p w14:paraId="061FA4E6"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689</w:t>
            </w:r>
          </w:p>
        </w:tc>
        <w:tc>
          <w:tcPr>
            <w:tcW w:w="0" w:type="auto"/>
            <w:vMerge w:val="restart"/>
            <w:shd w:val="clear" w:color="000000" w:fill="FFFFFF"/>
            <w:hideMark/>
          </w:tcPr>
          <w:p w14:paraId="0705BFDC"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Щити опалубки, ширина 300-750 мм, товщина 25 мм</w:t>
            </w:r>
            <w:r w:rsidRPr="001903F3">
              <w:rPr>
                <w:rFonts w:ascii="Times New Roman" w:eastAsia="Times New Roman" w:hAnsi="Times New Roman" w:cs="Times New Roman"/>
                <w:color w:val="080000"/>
                <w:sz w:val="24"/>
                <w:szCs w:val="24"/>
              </w:rPr>
              <w:br/>
              <w:t xml:space="preserve"> [795,33 грн/т * 0,014 т]</w:t>
            </w:r>
          </w:p>
        </w:tc>
        <w:tc>
          <w:tcPr>
            <w:tcW w:w="0" w:type="auto"/>
            <w:vMerge w:val="restart"/>
            <w:shd w:val="clear" w:color="000000" w:fill="FFFFFF"/>
            <w:hideMark/>
          </w:tcPr>
          <w:p w14:paraId="029E0629"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035EFEF5"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62,107144</w:t>
            </w:r>
          </w:p>
        </w:tc>
      </w:tr>
      <w:tr w:rsidR="00903D5C" w:rsidRPr="001903F3" w14:paraId="43BA65B8" w14:textId="77777777" w:rsidTr="00D632B8">
        <w:trPr>
          <w:trHeight w:val="454"/>
        </w:trPr>
        <w:tc>
          <w:tcPr>
            <w:tcW w:w="0" w:type="auto"/>
            <w:vMerge/>
            <w:hideMark/>
          </w:tcPr>
          <w:p w14:paraId="19CAD44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153EABBF"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04F6CD8"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220F65A0" w14:textId="77777777" w:rsidR="00903D5C" w:rsidRPr="001903F3" w:rsidRDefault="00903D5C" w:rsidP="00D632B8">
            <w:pPr>
              <w:rPr>
                <w:rFonts w:ascii="Times New Roman" w:eastAsia="Times New Roman" w:hAnsi="Times New Roman" w:cs="Times New Roman"/>
                <w:color w:val="080000"/>
                <w:sz w:val="24"/>
                <w:szCs w:val="24"/>
              </w:rPr>
            </w:pPr>
          </w:p>
        </w:tc>
      </w:tr>
      <w:tr w:rsidR="00903D5C" w:rsidRPr="001903F3" w14:paraId="32FD75B0" w14:textId="77777777" w:rsidTr="00D632B8">
        <w:trPr>
          <w:trHeight w:val="454"/>
        </w:trPr>
        <w:tc>
          <w:tcPr>
            <w:tcW w:w="0" w:type="auto"/>
            <w:vMerge w:val="restart"/>
            <w:shd w:val="clear" w:color="000000" w:fill="FFFFFF"/>
            <w:hideMark/>
          </w:tcPr>
          <w:p w14:paraId="60DD1F54"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690</w:t>
            </w:r>
          </w:p>
        </w:tc>
        <w:tc>
          <w:tcPr>
            <w:tcW w:w="0" w:type="auto"/>
            <w:vMerge w:val="restart"/>
            <w:shd w:val="clear" w:color="000000" w:fill="FFFFFF"/>
            <w:hideMark/>
          </w:tcPr>
          <w:p w14:paraId="1E07D167" w14:textId="77777777" w:rsidR="00903D5C" w:rsidRPr="001903F3" w:rsidRDefault="00903D5C" w:rsidP="00D632B8">
            <w:pP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Щити опалубки, ширина 300-750 мм, товщина 40 мм</w:t>
            </w:r>
            <w:r w:rsidRPr="001903F3">
              <w:rPr>
                <w:rFonts w:ascii="Times New Roman" w:eastAsia="Times New Roman" w:hAnsi="Times New Roman" w:cs="Times New Roman"/>
                <w:color w:val="080000"/>
                <w:sz w:val="24"/>
                <w:szCs w:val="24"/>
              </w:rPr>
              <w:br/>
              <w:t xml:space="preserve"> [795,33 грн/т * 0,02 т]</w:t>
            </w:r>
          </w:p>
        </w:tc>
        <w:tc>
          <w:tcPr>
            <w:tcW w:w="0" w:type="auto"/>
            <w:vMerge w:val="restart"/>
            <w:shd w:val="clear" w:color="000000" w:fill="FFFFFF"/>
            <w:hideMark/>
          </w:tcPr>
          <w:p w14:paraId="2CF927DF"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м2</w:t>
            </w:r>
          </w:p>
        </w:tc>
        <w:tc>
          <w:tcPr>
            <w:tcW w:w="0" w:type="auto"/>
            <w:vMerge w:val="restart"/>
            <w:shd w:val="clear" w:color="000000" w:fill="FFFFFF"/>
            <w:hideMark/>
          </w:tcPr>
          <w:p w14:paraId="6D7B6C7A" w14:textId="77777777" w:rsidR="00903D5C" w:rsidRPr="001903F3" w:rsidRDefault="00903D5C" w:rsidP="00D632B8">
            <w:pPr>
              <w:jc w:val="center"/>
              <w:rPr>
                <w:rFonts w:ascii="Times New Roman" w:eastAsia="Times New Roman" w:hAnsi="Times New Roman" w:cs="Times New Roman"/>
                <w:color w:val="080000"/>
                <w:sz w:val="24"/>
                <w:szCs w:val="24"/>
              </w:rPr>
            </w:pPr>
            <w:r w:rsidRPr="001903F3">
              <w:rPr>
                <w:rFonts w:ascii="Times New Roman" w:eastAsia="Times New Roman" w:hAnsi="Times New Roman" w:cs="Times New Roman"/>
                <w:color w:val="080000"/>
                <w:sz w:val="24"/>
                <w:szCs w:val="24"/>
              </w:rPr>
              <w:t>4,68132</w:t>
            </w:r>
          </w:p>
        </w:tc>
      </w:tr>
      <w:tr w:rsidR="00903D5C" w:rsidRPr="001903F3" w14:paraId="5FFF24F4" w14:textId="77777777" w:rsidTr="00D632B8">
        <w:trPr>
          <w:trHeight w:val="454"/>
        </w:trPr>
        <w:tc>
          <w:tcPr>
            <w:tcW w:w="0" w:type="auto"/>
            <w:vMerge/>
            <w:hideMark/>
          </w:tcPr>
          <w:p w14:paraId="4098B409"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3D3F819B"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485BE3F6" w14:textId="77777777" w:rsidR="00903D5C" w:rsidRPr="001903F3" w:rsidRDefault="00903D5C" w:rsidP="00D632B8">
            <w:pPr>
              <w:rPr>
                <w:rFonts w:ascii="Times New Roman" w:eastAsia="Times New Roman" w:hAnsi="Times New Roman" w:cs="Times New Roman"/>
                <w:color w:val="080000"/>
                <w:sz w:val="24"/>
                <w:szCs w:val="24"/>
              </w:rPr>
            </w:pPr>
          </w:p>
        </w:tc>
        <w:tc>
          <w:tcPr>
            <w:tcW w:w="0" w:type="auto"/>
            <w:vMerge/>
            <w:hideMark/>
          </w:tcPr>
          <w:p w14:paraId="0845273E" w14:textId="77777777" w:rsidR="00903D5C" w:rsidRPr="001903F3" w:rsidRDefault="00903D5C" w:rsidP="00D632B8">
            <w:pPr>
              <w:rPr>
                <w:rFonts w:ascii="Times New Roman" w:eastAsia="Times New Roman" w:hAnsi="Times New Roman" w:cs="Times New Roman"/>
                <w:color w:val="080000"/>
                <w:sz w:val="24"/>
                <w:szCs w:val="24"/>
              </w:rPr>
            </w:pPr>
          </w:p>
        </w:tc>
      </w:tr>
    </w:tbl>
    <w:p w14:paraId="5A397DA7" w14:textId="77777777" w:rsidR="00903D5C" w:rsidRPr="001903F3" w:rsidRDefault="00903D5C" w:rsidP="00903D5C">
      <w:pPr>
        <w:jc w:val="both"/>
        <w:rPr>
          <w:rFonts w:ascii="Times New Roman" w:hAnsi="Times New Roman" w:cs="Times New Roman"/>
          <w:sz w:val="24"/>
          <w:szCs w:val="24"/>
        </w:rPr>
      </w:pPr>
    </w:p>
    <w:p w14:paraId="6A9667C7" w14:textId="77777777" w:rsidR="00903D5C" w:rsidRPr="001903F3" w:rsidRDefault="00903D5C" w:rsidP="00903D5C">
      <w:pPr>
        <w:jc w:val="both"/>
        <w:rPr>
          <w:rFonts w:ascii="Times New Roman" w:hAnsi="Times New Roman" w:cs="Times New Roman"/>
          <w:sz w:val="24"/>
          <w:szCs w:val="24"/>
        </w:rPr>
      </w:pPr>
      <w:r w:rsidRPr="001903F3">
        <w:rPr>
          <w:rFonts w:ascii="Times New Roman" w:hAnsi="Times New Roman" w:cs="Times New Roman"/>
          <w:sz w:val="24"/>
          <w:szCs w:val="24"/>
        </w:rPr>
        <w:t>В  разі наявності в технічній специфікації посилання на конкретну торговельну марку чи фірму, патент, конструкцію або тип предмета закупівлі, джерело його походження або виробника, таке посилання обґрунтоване тим, що технічна специфікація сформована з відомостей обсягів робіт, які є частиною кошторисної документації, яка розроблена проектною організацією, яка має відповідні знання та компетенцію, та затверджена ЕКСПЕРТНИМ ЗВІТОМ.</w:t>
      </w:r>
    </w:p>
    <w:p w14:paraId="27181DA7" w14:textId="77777777" w:rsidR="00903D5C" w:rsidRPr="001903F3" w:rsidRDefault="00903D5C" w:rsidP="00903D5C">
      <w:pPr>
        <w:pStyle w:val="ac"/>
        <w:ind w:left="0"/>
        <w:jc w:val="both"/>
        <w:rPr>
          <w:rFonts w:ascii="Times New Roman" w:hAnsi="Times New Roman" w:cs="Times New Roman"/>
          <w:color w:val="000000" w:themeColor="text1"/>
          <w:sz w:val="24"/>
          <w:szCs w:val="24"/>
        </w:rPr>
      </w:pPr>
      <w:r w:rsidRPr="001903F3">
        <w:rPr>
          <w:rFonts w:ascii="Times New Roman" w:hAnsi="Times New Roman" w:cs="Times New Roman"/>
          <w:color w:val="000000" w:themeColor="text1"/>
          <w:sz w:val="24"/>
          <w:szCs w:val="24"/>
        </w:rPr>
        <w:t xml:space="preserve">Види матеріалів, зазначені у цьому Додатку до тендерної документації, Учасник  має право замінити на аналогічні. Еквівалентом вважається матеріали та/або обладнання, що відповідає </w:t>
      </w:r>
      <w:r w:rsidRPr="001903F3">
        <w:rPr>
          <w:rFonts w:ascii="Times New Roman" w:hAnsi="Times New Roman" w:cs="Times New Roman"/>
          <w:color w:val="000000" w:themeColor="text1"/>
          <w:sz w:val="24"/>
          <w:szCs w:val="24"/>
        </w:rPr>
        <w:lastRenderedPageBreak/>
        <w:t xml:space="preserve">технічним та технологічним характеристикам матеріалів та/або обладнання, передбаченого проектом на виконання робіт, якій пройшов державну будівельну експертизу. </w:t>
      </w:r>
    </w:p>
    <w:p w14:paraId="633659C5" w14:textId="77777777" w:rsidR="00903D5C" w:rsidRPr="001903F3" w:rsidRDefault="00903D5C" w:rsidP="00903D5C">
      <w:pPr>
        <w:pStyle w:val="ac"/>
        <w:ind w:left="0"/>
        <w:jc w:val="both"/>
        <w:rPr>
          <w:rFonts w:ascii="Times New Roman" w:hAnsi="Times New Roman" w:cs="Times New Roman"/>
          <w:color w:val="000000" w:themeColor="text1"/>
          <w:sz w:val="24"/>
          <w:szCs w:val="24"/>
        </w:rPr>
      </w:pPr>
      <w:r w:rsidRPr="001903F3">
        <w:rPr>
          <w:rFonts w:ascii="Times New Roman" w:hAnsi="Times New Roman" w:cs="Times New Roman"/>
          <w:color w:val="000000" w:themeColor="text1"/>
          <w:sz w:val="24"/>
          <w:szCs w:val="24"/>
        </w:rPr>
        <w:t xml:space="preserve">Учасник має здійснити розрахунок ціни своєї пропозиції з урахуванням Наказу Міністерства розвитку громад та територій України № 281 від 01.11.2021 «Про затвердження кошторисних норм України у будівництві». </w:t>
      </w:r>
    </w:p>
    <w:p w14:paraId="371ECD0F" w14:textId="77777777" w:rsidR="00903D5C" w:rsidRPr="001903F3" w:rsidRDefault="00903D5C" w:rsidP="00903D5C">
      <w:pPr>
        <w:widowControl w:val="0"/>
        <w:tabs>
          <w:tab w:val="left" w:pos="567"/>
        </w:tabs>
        <w:jc w:val="both"/>
        <w:rPr>
          <w:rFonts w:ascii="Times New Roman" w:hAnsi="Times New Roman" w:cs="Times New Roman"/>
          <w:spacing w:val="-4"/>
          <w:sz w:val="24"/>
          <w:szCs w:val="24"/>
        </w:rPr>
      </w:pPr>
      <w:r w:rsidRPr="001903F3">
        <w:rPr>
          <w:rFonts w:ascii="Times New Roman" w:hAnsi="Times New Roman" w:cs="Times New Roman"/>
          <w:color w:val="000000" w:themeColor="text1"/>
          <w:sz w:val="24"/>
          <w:szCs w:val="24"/>
        </w:rPr>
        <w:t>Роботи мають виконуватись у відповідності</w:t>
      </w:r>
      <w:r w:rsidRPr="001903F3">
        <w:rPr>
          <w:rFonts w:ascii="Times New Roman" w:hAnsi="Times New Roman" w:cs="Times New Roman"/>
          <w:sz w:val="24"/>
          <w:szCs w:val="24"/>
        </w:rPr>
        <w:t xml:space="preserve"> до кошторисної документації, діючих в Україні державних будівельних норм, стандартів і правил. Якість матеріалів, виробів і конструкцій, що будуть застосовуватися в процесі виконання робіт, повинна відповідати вимогам відповідних діючих норм і стандартів та кошторисної документації.</w:t>
      </w:r>
    </w:p>
    <w:p w14:paraId="33AD80E8" w14:textId="77777777" w:rsidR="00903D5C" w:rsidRPr="001903F3" w:rsidRDefault="00903D5C" w:rsidP="00903D5C">
      <w:pPr>
        <w:widowControl w:val="0"/>
        <w:tabs>
          <w:tab w:val="left" w:pos="567"/>
        </w:tabs>
        <w:jc w:val="both"/>
        <w:rPr>
          <w:rFonts w:ascii="Times New Roman" w:hAnsi="Times New Roman" w:cs="Times New Roman"/>
          <w:sz w:val="24"/>
          <w:szCs w:val="24"/>
        </w:rPr>
      </w:pPr>
      <w:r w:rsidRPr="001903F3">
        <w:rPr>
          <w:rFonts w:ascii="Times New Roman" w:hAnsi="Times New Roman" w:cs="Times New Roman"/>
          <w:color w:val="000000"/>
          <w:sz w:val="24"/>
          <w:szCs w:val="24"/>
        </w:rPr>
        <w:t xml:space="preserve">Строк гарантії на виконані роботи  має становити </w:t>
      </w:r>
      <w:r w:rsidRPr="001903F3">
        <w:rPr>
          <w:rFonts w:ascii="Times New Roman" w:hAnsi="Times New Roman" w:cs="Times New Roman"/>
          <w:sz w:val="24"/>
          <w:szCs w:val="24"/>
        </w:rPr>
        <w:t xml:space="preserve">10 (десять) років </w:t>
      </w:r>
      <w:r w:rsidRPr="001903F3">
        <w:rPr>
          <w:rFonts w:ascii="Times New Roman" w:hAnsi="Times New Roman" w:cs="Times New Roman"/>
          <w:spacing w:val="-4"/>
          <w:sz w:val="24"/>
          <w:szCs w:val="24"/>
        </w:rPr>
        <w:t>з дати приймання робіт у повному обсязі замовником:</w:t>
      </w:r>
      <w:r w:rsidRPr="001903F3">
        <w:rPr>
          <w:rFonts w:ascii="Times New Roman" w:hAnsi="Times New Roman" w:cs="Times New Roman"/>
          <w:sz w:val="24"/>
          <w:szCs w:val="24"/>
        </w:rPr>
        <w:t xml:space="preserve"> з моменту підписання сторонами акту приймання виконаних робіт</w:t>
      </w:r>
      <w:r w:rsidRPr="001903F3">
        <w:rPr>
          <w:rFonts w:ascii="Times New Roman" w:hAnsi="Times New Roman" w:cs="Times New Roman"/>
          <w:spacing w:val="-4"/>
          <w:sz w:val="24"/>
          <w:szCs w:val="24"/>
        </w:rPr>
        <w:t>,</w:t>
      </w:r>
      <w:r w:rsidRPr="001903F3">
        <w:rPr>
          <w:rFonts w:ascii="Times New Roman" w:hAnsi="Times New Roman" w:cs="Times New Roman"/>
          <w:sz w:val="24"/>
          <w:szCs w:val="24"/>
        </w:rPr>
        <w:t xml:space="preserve"> про що учасник у складі своєї тендерної пропозиції повинен надати окремий відповідний лист-гарантію</w:t>
      </w:r>
      <w:r w:rsidRPr="001903F3">
        <w:rPr>
          <w:rFonts w:ascii="Times New Roman" w:hAnsi="Times New Roman" w:cs="Times New Roman"/>
          <w:spacing w:val="-4"/>
          <w:sz w:val="24"/>
          <w:szCs w:val="24"/>
        </w:rPr>
        <w:t>.</w:t>
      </w:r>
    </w:p>
    <w:p w14:paraId="2237108F" w14:textId="77777777" w:rsidR="00903D5C" w:rsidRPr="001903F3" w:rsidRDefault="00903D5C" w:rsidP="00903D5C">
      <w:pPr>
        <w:widowControl w:val="0"/>
        <w:tabs>
          <w:tab w:val="left" w:pos="567"/>
        </w:tabs>
        <w:jc w:val="both"/>
        <w:rPr>
          <w:rFonts w:ascii="Times New Roman" w:hAnsi="Times New Roman" w:cs="Times New Roman"/>
          <w:sz w:val="24"/>
          <w:szCs w:val="24"/>
        </w:rPr>
      </w:pPr>
      <w:r w:rsidRPr="001903F3">
        <w:rPr>
          <w:rFonts w:ascii="Times New Roman" w:hAnsi="Times New Roman" w:cs="Times New Roman"/>
          <w:sz w:val="24"/>
          <w:szCs w:val="24"/>
        </w:rPr>
        <w:t>Учасник несе повну відповідальність за дотримання персоналом правил техніки безпеки та протипожежної безпеки, у відповідності до вимог діючого законодавства, про що учасник у складі своєї тендерної пропозиції повинен надати окремий відповідний лист-гарантію.</w:t>
      </w:r>
    </w:p>
    <w:p w14:paraId="35831458" w14:textId="77777777" w:rsidR="00903D5C" w:rsidRPr="001903F3" w:rsidRDefault="00903D5C" w:rsidP="00903D5C">
      <w:pPr>
        <w:pBdr>
          <w:top w:val="nil"/>
          <w:left w:val="nil"/>
          <w:bottom w:val="nil"/>
          <w:right w:val="nil"/>
          <w:between w:val="nil"/>
        </w:pBdr>
        <w:shd w:val="clear" w:color="auto" w:fill="FFFFFF"/>
        <w:jc w:val="both"/>
        <w:rPr>
          <w:rFonts w:ascii="Times New Roman" w:hAnsi="Times New Roman" w:cs="Times New Roman"/>
          <w:sz w:val="24"/>
          <w:szCs w:val="24"/>
        </w:rPr>
      </w:pPr>
      <w:r w:rsidRPr="001903F3">
        <w:rPr>
          <w:rFonts w:ascii="Times New Roman" w:hAnsi="Times New Roman" w:cs="Times New Roman"/>
          <w:sz w:val="24"/>
          <w:szCs w:val="24"/>
        </w:rPr>
        <w:t>Учасник у складі пропозиції має надати гарантійний лист в довільній формі, за підписом уповноваженої особи учасника та завірена печаткою (у разі її використання),  щодо підтвердження учасника, що поставлений товар (надані послуги або виконані роботи) є таким (-ми), що не має (-ють) негативного впливу на навколишнє середовище, учасником застосовуються засоби з захисту довкілля, тобто учасник гарантує, що технічні, якісні характеристики предмета закупівлі відповідають встановленим законодавством нормам.</w:t>
      </w:r>
    </w:p>
    <w:p w14:paraId="00B03802" w14:textId="2532F2FB" w:rsidR="00903D5C" w:rsidRDefault="00903D5C" w:rsidP="00903D5C">
      <w:pPr>
        <w:pStyle w:val="ac"/>
        <w:ind w:left="0" w:firstLine="709"/>
        <w:jc w:val="both"/>
        <w:rPr>
          <w:rFonts w:ascii="Times New Roman" w:hAnsi="Times New Roman" w:cs="Times New Roman"/>
          <w:sz w:val="24"/>
          <w:szCs w:val="24"/>
        </w:rPr>
      </w:pPr>
      <w:r w:rsidRPr="001903F3">
        <w:rPr>
          <w:rFonts w:ascii="Times New Roman" w:hAnsi="Times New Roman" w:cs="Times New Roman"/>
          <w:sz w:val="24"/>
          <w:szCs w:val="24"/>
        </w:rPr>
        <w:t xml:space="preserve">Все обладнання та матеріали повинні бути якісними та дозволеними для використання в Україні, під час виконання робіт повинні мати сертифікати якості та/або висновки, та/ або паспорти якості, якість яких відповідає чинним нормам і стандартам для даного виду матеріалів. Відповідальність за якість матеріалів буде покладається на Учасника, у випадку укладення з ним договору про закупівлю. </w:t>
      </w:r>
    </w:p>
    <w:p w14:paraId="2EA03F62" w14:textId="77777777" w:rsidR="00904E74" w:rsidRDefault="00904E74" w:rsidP="00903D5C">
      <w:pPr>
        <w:pStyle w:val="ac"/>
        <w:ind w:left="0" w:firstLine="709"/>
        <w:jc w:val="both"/>
        <w:rPr>
          <w:rFonts w:ascii="Times New Roman" w:hAnsi="Times New Roman" w:cs="Times New Roman"/>
          <w:sz w:val="24"/>
          <w:szCs w:val="24"/>
        </w:rPr>
      </w:pPr>
    </w:p>
    <w:p w14:paraId="088C35A6" w14:textId="2B1A2610" w:rsidR="00904E74" w:rsidRPr="00904E74" w:rsidRDefault="00904E74" w:rsidP="00903D5C">
      <w:pPr>
        <w:pStyle w:val="ac"/>
        <w:ind w:left="0" w:firstLine="709"/>
        <w:jc w:val="both"/>
        <w:rPr>
          <w:rFonts w:ascii="Times New Roman" w:eastAsia="Times New Roman" w:hAnsi="Times New Roman" w:cs="Times New Roman"/>
          <w:b/>
          <w:bCs/>
          <w:sz w:val="24"/>
          <w:szCs w:val="24"/>
          <w:lang w:val="uk-UA"/>
        </w:rPr>
      </w:pPr>
      <w:r>
        <w:rPr>
          <w:rFonts w:ascii="Times New Roman" w:hAnsi="Times New Roman" w:cs="Times New Roman"/>
          <w:sz w:val="24"/>
          <w:szCs w:val="24"/>
          <w:lang w:val="uk-UA"/>
        </w:rPr>
        <w:t>Строк виконання робіт: до 31.12.2025 року.</w:t>
      </w:r>
    </w:p>
    <w:p w14:paraId="7960014E" w14:textId="77777777" w:rsidR="00903D5C" w:rsidRPr="00903D5C" w:rsidRDefault="00903D5C" w:rsidP="00897535">
      <w:pPr>
        <w:widowControl w:val="0"/>
        <w:spacing w:after="0" w:line="240" w:lineRule="auto"/>
        <w:ind w:right="120"/>
        <w:jc w:val="both"/>
        <w:rPr>
          <w:rFonts w:ascii="Times New Roman" w:eastAsia="Times New Roman" w:hAnsi="Times New Roman" w:cs="Times New Roman"/>
          <w:bCs/>
          <w:sz w:val="24"/>
          <w:szCs w:val="24"/>
        </w:rPr>
      </w:pPr>
    </w:p>
    <w:sectPr w:rsidR="00903D5C" w:rsidRPr="00903D5C" w:rsidSect="00285165">
      <w:pgSz w:w="11906" w:h="16838"/>
      <w:pgMar w:top="426" w:right="850" w:bottom="85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06B"/>
    <w:multiLevelType w:val="hybridMultilevel"/>
    <w:tmpl w:val="0E624372"/>
    <w:lvl w:ilvl="0" w:tplc="AF94317E">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
    <w:nsid w:val="0FCF28B6"/>
    <w:multiLevelType w:val="multilevel"/>
    <w:tmpl w:val="16DA32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0926D32"/>
    <w:multiLevelType w:val="hybridMultilevel"/>
    <w:tmpl w:val="4F26C778"/>
    <w:lvl w:ilvl="0" w:tplc="8ECEE4E8">
      <w:start w:val="15"/>
      <w:numFmt w:val="bullet"/>
      <w:lvlText w:val="-"/>
      <w:lvlJc w:val="left"/>
      <w:pPr>
        <w:ind w:left="1328" w:hanging="761"/>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0BA6C51"/>
    <w:multiLevelType w:val="multilevel"/>
    <w:tmpl w:val="3D32FE06"/>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64B6582"/>
    <w:multiLevelType w:val="hybridMultilevel"/>
    <w:tmpl w:val="D0DC121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5">
    <w:nsid w:val="176E045C"/>
    <w:multiLevelType w:val="hybridMultilevel"/>
    <w:tmpl w:val="FE0CBB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2D87677"/>
    <w:multiLevelType w:val="hybridMultilevel"/>
    <w:tmpl w:val="CADA9584"/>
    <w:lvl w:ilvl="0" w:tplc="18828EB8">
      <w:start w:val="18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4B3194E"/>
    <w:multiLevelType w:val="multilevel"/>
    <w:tmpl w:val="1C262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4D505B"/>
    <w:multiLevelType w:val="multilevel"/>
    <w:tmpl w:val="00DAFB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0A57558"/>
    <w:multiLevelType w:val="hybridMultilevel"/>
    <w:tmpl w:val="8BCEFCEC"/>
    <w:lvl w:ilvl="0" w:tplc="DEB8D70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32814F33"/>
    <w:multiLevelType w:val="multilevel"/>
    <w:tmpl w:val="24BCA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DF2295C"/>
    <w:multiLevelType w:val="multilevel"/>
    <w:tmpl w:val="DC320E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3E9652CA"/>
    <w:multiLevelType w:val="multilevel"/>
    <w:tmpl w:val="B25E56BC"/>
    <w:lvl w:ilvl="0">
      <w:start w:val="3"/>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4435798F"/>
    <w:multiLevelType w:val="multilevel"/>
    <w:tmpl w:val="9394371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46200BB1"/>
    <w:multiLevelType w:val="hybridMultilevel"/>
    <w:tmpl w:val="64C65D08"/>
    <w:lvl w:ilvl="0" w:tplc="3EB889BC">
      <w:start w:val="65535"/>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5">
    <w:nsid w:val="48A10CF0"/>
    <w:multiLevelType w:val="hybridMultilevel"/>
    <w:tmpl w:val="2CEA5362"/>
    <w:lvl w:ilvl="0" w:tplc="52145E4E">
      <w:start w:val="7"/>
      <w:numFmt w:val="bullet"/>
      <w:lvlText w:val="-"/>
      <w:lvlJc w:val="left"/>
      <w:pPr>
        <w:tabs>
          <w:tab w:val="num" w:pos="394"/>
        </w:tabs>
        <w:ind w:left="394" w:hanging="360"/>
      </w:pPr>
      <w:rPr>
        <w:rFonts w:ascii="Times New Roman" w:eastAsia="Times New Roman" w:hAnsi="Times New Roman"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16">
    <w:nsid w:val="507430AB"/>
    <w:multiLevelType w:val="hybridMultilevel"/>
    <w:tmpl w:val="9FCA9C52"/>
    <w:lvl w:ilvl="0" w:tplc="BD166EB6">
      <w:start w:val="160"/>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49821D3"/>
    <w:multiLevelType w:val="hybridMultilevel"/>
    <w:tmpl w:val="3DA68218"/>
    <w:lvl w:ilvl="0" w:tplc="FFFFFFFF">
      <w:start w:val="18"/>
      <w:numFmt w:val="bullet"/>
      <w:lvlText w:val="-"/>
      <w:lvlJc w:val="left"/>
      <w:pPr>
        <w:ind w:left="810" w:hanging="360"/>
      </w:pPr>
      <w:rPr>
        <w:rFonts w:ascii="Times New Roman" w:eastAsia="Times New Roman" w:hAnsi="Times New Roman" w:cs="Times New Roman"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8">
    <w:nsid w:val="558F1A7C"/>
    <w:multiLevelType w:val="hybridMultilevel"/>
    <w:tmpl w:val="7646BD64"/>
    <w:lvl w:ilvl="0" w:tplc="5768BA08">
      <w:start w:val="1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56B35803"/>
    <w:multiLevelType w:val="hybridMultilevel"/>
    <w:tmpl w:val="50544152"/>
    <w:lvl w:ilvl="0" w:tplc="3EB889BC">
      <w:start w:val="65535"/>
      <w:numFmt w:val="bullet"/>
      <w:lvlText w:val="‒"/>
      <w:lvlJc w:val="left"/>
      <w:pPr>
        <w:ind w:left="967" w:hanging="360"/>
      </w:pPr>
      <w:rPr>
        <w:rFonts w:ascii="Times New Roman" w:hAnsi="Times New Roman"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20">
    <w:nsid w:val="579D5A0C"/>
    <w:multiLevelType w:val="hybridMultilevel"/>
    <w:tmpl w:val="AFAAA4AC"/>
    <w:lvl w:ilvl="0" w:tplc="3EB889B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5AA07F7"/>
    <w:multiLevelType w:val="hybridMultilevel"/>
    <w:tmpl w:val="D5327BF2"/>
    <w:lvl w:ilvl="0" w:tplc="6D163DA0">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E6A23CD"/>
    <w:multiLevelType w:val="multilevel"/>
    <w:tmpl w:val="437E973C"/>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3">
    <w:nsid w:val="75917D3C"/>
    <w:multiLevelType w:val="multilevel"/>
    <w:tmpl w:val="6CC08F26"/>
    <w:lvl w:ilvl="0">
      <w:start w:val="1"/>
      <w:numFmt w:val="decimal"/>
      <w:lvlText w:val="%1)"/>
      <w:lvlJc w:val="left"/>
      <w:pPr>
        <w:ind w:left="720" w:hanging="360"/>
      </w:pPr>
    </w:lvl>
    <w:lvl w:ilvl="1">
      <w:start w:val="4"/>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6264F5B"/>
    <w:multiLevelType w:val="hybridMultilevel"/>
    <w:tmpl w:val="34228E28"/>
    <w:lvl w:ilvl="0" w:tplc="52145E4E">
      <w:start w:val="7"/>
      <w:numFmt w:val="bullet"/>
      <w:lvlText w:val="-"/>
      <w:lvlJc w:val="left"/>
      <w:pPr>
        <w:tabs>
          <w:tab w:val="num" w:pos="394"/>
        </w:tabs>
        <w:ind w:left="39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7F5417C"/>
    <w:multiLevelType w:val="hybridMultilevel"/>
    <w:tmpl w:val="D3E0BBAE"/>
    <w:lvl w:ilvl="0" w:tplc="3EB889B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9"/>
  </w:num>
  <w:num w:numId="3">
    <w:abstractNumId w:val="10"/>
  </w:num>
  <w:num w:numId="4">
    <w:abstractNumId w:val="3"/>
  </w:num>
  <w:num w:numId="5">
    <w:abstractNumId w:val="22"/>
  </w:num>
  <w:num w:numId="6">
    <w:abstractNumId w:val="14"/>
  </w:num>
  <w:num w:numId="7">
    <w:abstractNumId w:val="0"/>
  </w:num>
  <w:num w:numId="8">
    <w:abstractNumId w:val="19"/>
  </w:num>
  <w:num w:numId="9">
    <w:abstractNumId w:val="25"/>
  </w:num>
  <w:num w:numId="10">
    <w:abstractNumId w:val="18"/>
  </w:num>
  <w:num w:numId="11">
    <w:abstractNumId w:val="20"/>
  </w:num>
  <w:num w:numId="12">
    <w:abstractNumId w:val="2"/>
  </w:num>
  <w:num w:numId="13">
    <w:abstractNumId w:val="15"/>
  </w:num>
  <w:num w:numId="14">
    <w:abstractNumId w:val="24"/>
  </w:num>
  <w:num w:numId="1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
  </w:num>
  <w:num w:numId="19">
    <w:abstractNumId w:val="13"/>
  </w:num>
  <w:num w:numId="20">
    <w:abstractNumId w:val="11"/>
  </w:num>
  <w:num w:numId="21">
    <w:abstractNumId w:val="8"/>
  </w:num>
  <w:num w:numId="22">
    <w:abstractNumId w:val="12"/>
  </w:num>
  <w:num w:numId="23">
    <w:abstractNumId w:val="16"/>
  </w:num>
  <w:num w:numId="24">
    <w:abstractNumId w:val="5"/>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9F"/>
    <w:rsid w:val="001C069D"/>
    <w:rsid w:val="00285165"/>
    <w:rsid w:val="00476344"/>
    <w:rsid w:val="00897535"/>
    <w:rsid w:val="00903D5C"/>
    <w:rsid w:val="00904E74"/>
    <w:rsid w:val="009076C5"/>
    <w:rsid w:val="00B95E26"/>
    <w:rsid w:val="00D632B8"/>
    <w:rsid w:val="00E16857"/>
    <w:rsid w:val="00EE739F"/>
    <w:rsid w:val="00F10B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uk-UA"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4E"/>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rPr>
  </w:style>
  <w:style w:type="character" w:styleId="a5">
    <w:name w:val="Emphasis"/>
    <w:uiPriority w:val="20"/>
    <w:qFormat/>
    <w:rsid w:val="00B64011"/>
    <w:rPr>
      <w:i/>
      <w:iCs/>
    </w:rPr>
  </w:style>
  <w:style w:type="paragraph" w:customStyle="1" w:styleId="a6">
    <w:basedOn w:val="a"/>
    <w:next w:val="a7"/>
    <w:uiPriority w:val="99"/>
    <w:unhideWhenUsed/>
    <w:rsid w:val="00B64011"/>
    <w:pPr>
      <w:spacing w:before="100" w:beforeAutospacing="1" w:after="100" w:afterAutospacing="1" w:line="240" w:lineRule="auto"/>
    </w:pPr>
    <w:rPr>
      <w:rFonts w:ascii="Times New Roman" w:eastAsia="Times New Roman" w:hAnsi="Times New Roman"/>
      <w:sz w:val="24"/>
      <w:szCs w:val="24"/>
    </w:rPr>
  </w:style>
  <w:style w:type="character" w:styleId="a8">
    <w:name w:val="Hyperlink"/>
    <w:uiPriority w:val="99"/>
    <w:unhideWhenUsed/>
    <w:rsid w:val="00B64011"/>
    <w:rPr>
      <w:color w:val="0563C1"/>
      <w:u w:val="single"/>
    </w:rPr>
  </w:style>
  <w:style w:type="paragraph" w:styleId="a7">
    <w:name w:val="Normal (Web)"/>
    <w:aliases w:val="Обычный (Web) Знак Знак Знак,З, Знак2,Знак2,Знак17,Обычный (веб) Знак Знак Знак,Обычный (веб) Знак Знак,Обычный (Web) Знак Знак Знак Знак Знак Знак,Знак18 Знак,Знак17 Знак1, Знак17, Знак18 Знак, Знак17 Знак1"/>
    <w:basedOn w:val="a"/>
    <w:link w:val="a9"/>
    <w:uiPriority w:val="99"/>
    <w:unhideWhenUsed/>
    <w:qFormat/>
    <w:rsid w:val="00B64011"/>
    <w:rPr>
      <w:rFonts w:ascii="Times New Roman" w:hAnsi="Times New Roman"/>
      <w:sz w:val="24"/>
      <w:szCs w:val="24"/>
    </w:rPr>
  </w:style>
  <w:style w:type="paragraph" w:styleId="aa">
    <w:name w:val="Subtitle"/>
    <w:basedOn w:val="a"/>
    <w:next w:val="a"/>
    <w:link w:val="ab"/>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rvps2">
    <w:name w:val="rvps2"/>
    <w:basedOn w:val="a"/>
    <w:unhideWhenUsed/>
    <w:qFormat/>
    <w:rsid w:val="007B5283"/>
    <w:pPr>
      <w:spacing w:before="100" w:beforeAutospacing="1" w:after="100" w:afterAutospacing="1" w:line="240" w:lineRule="auto"/>
    </w:pPr>
    <w:rPr>
      <w:rFonts w:ascii="Times New Roman" w:eastAsia="SimSun" w:hAnsi="Times New Roman" w:cs="SimSun"/>
      <w:sz w:val="24"/>
      <w:szCs w:val="24"/>
    </w:rPr>
  </w:style>
  <w:style w:type="paragraph" w:styleId="ac">
    <w:name w:val="List Paragraph"/>
    <w:aliases w:val="Number Bullets,List Paragraph (numbered (a)),Абзац списка литеральный,11111,List Paragraph_Num123,название табл/рис,Chapter10,Список уровня 2,Литература,Bullet Number,Bullet 1,Use Case List Paragraph,lp1,List Paragraph1,lp11,Заголовок 1.1"/>
    <w:basedOn w:val="a"/>
    <w:link w:val="ad"/>
    <w:qFormat/>
    <w:rsid w:val="007B5283"/>
    <w:pPr>
      <w:ind w:left="720"/>
      <w:contextualSpacing/>
    </w:pPr>
  </w:style>
  <w:style w:type="character" w:styleId="ae">
    <w:name w:val="Strong"/>
    <w:basedOn w:val="a0"/>
    <w:uiPriority w:val="22"/>
    <w:qFormat/>
    <w:rsid w:val="007B5283"/>
    <w:rPr>
      <w:b/>
      <w:bCs/>
    </w:rPr>
  </w:style>
  <w:style w:type="paragraph" w:styleId="af">
    <w:name w:val="No Spacing"/>
    <w:link w:val="af0"/>
    <w:uiPriority w:val="1"/>
    <w:qFormat/>
    <w:rsid w:val="00FD5DE3"/>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0">
    <w:name w:val="Без интервала Знак"/>
    <w:link w:val="af"/>
    <w:uiPriority w:val="1"/>
    <w:locked/>
    <w:rsid w:val="00FD5DE3"/>
    <w:rPr>
      <w:rFonts w:ascii="Times New Roman CYR" w:eastAsia="Times New Roman" w:hAnsi="Times New Roman CYR" w:cs="Times New Roman CYR"/>
      <w:sz w:val="24"/>
      <w:szCs w:val="24"/>
      <w:lang w:val="ru-RU"/>
    </w:rPr>
  </w:style>
  <w:style w:type="paragraph" w:styleId="af1">
    <w:name w:val="annotation text"/>
    <w:basedOn w:val="a"/>
    <w:link w:val="af2"/>
    <w:uiPriority w:val="99"/>
    <w:unhideWhenUsed/>
    <w:rsid w:val="00BB6BCB"/>
    <w:pPr>
      <w:widowControl w:val="0"/>
      <w:autoSpaceDE w:val="0"/>
      <w:autoSpaceDN w:val="0"/>
      <w:adjustRightInd w:val="0"/>
      <w:spacing w:after="0" w:line="240" w:lineRule="auto"/>
    </w:pPr>
    <w:rPr>
      <w:rFonts w:ascii="Times New Roman CYR" w:eastAsia="Times New Roman" w:hAnsi="Times New Roman CYR" w:cs="Times New Roman CYR"/>
      <w:sz w:val="20"/>
      <w:szCs w:val="20"/>
    </w:rPr>
  </w:style>
  <w:style w:type="character" w:customStyle="1" w:styleId="af2">
    <w:name w:val="Текст примечания Знак"/>
    <w:basedOn w:val="a0"/>
    <w:link w:val="af1"/>
    <w:uiPriority w:val="99"/>
    <w:rsid w:val="00BB6BCB"/>
    <w:rPr>
      <w:rFonts w:ascii="Times New Roman CYR" w:eastAsia="Times New Roman" w:hAnsi="Times New Roman CYR" w:cs="Times New Roman CYR"/>
      <w:sz w:val="20"/>
      <w:szCs w:val="20"/>
      <w:lang w:val="ru-RU"/>
    </w:rPr>
  </w:style>
  <w:style w:type="character" w:customStyle="1" w:styleId="ad">
    <w:name w:val="Абзац списка Знак"/>
    <w:aliases w:val="Number Bullets Знак,List Paragraph (numbered (a)) Знак,Абзац списка литеральный Знак,11111 Знак,List Paragraph_Num123 Знак,название табл/рис Знак,Chapter10 Знак,Список уровня 2 Знак,Литература Знак,Bullet Number Знак,Bullet 1 Знак"/>
    <w:link w:val="ac"/>
    <w:qFormat/>
    <w:rsid w:val="00285165"/>
  </w:style>
  <w:style w:type="character" w:customStyle="1" w:styleId="10">
    <w:name w:val="Заголовок 1 Знак"/>
    <w:basedOn w:val="a0"/>
    <w:link w:val="1"/>
    <w:uiPriority w:val="9"/>
    <w:rsid w:val="00903D5C"/>
    <w:rPr>
      <w:b/>
      <w:sz w:val="48"/>
      <w:szCs w:val="48"/>
    </w:rPr>
  </w:style>
  <w:style w:type="character" w:customStyle="1" w:styleId="20">
    <w:name w:val="Заголовок 2 Знак"/>
    <w:basedOn w:val="a0"/>
    <w:link w:val="2"/>
    <w:uiPriority w:val="9"/>
    <w:rsid w:val="00903D5C"/>
    <w:rPr>
      <w:b/>
      <w:sz w:val="36"/>
      <w:szCs w:val="36"/>
    </w:rPr>
  </w:style>
  <w:style w:type="character" w:customStyle="1" w:styleId="30">
    <w:name w:val="Заголовок 3 Знак"/>
    <w:basedOn w:val="a0"/>
    <w:link w:val="3"/>
    <w:uiPriority w:val="9"/>
    <w:rsid w:val="00903D5C"/>
    <w:rPr>
      <w:b/>
      <w:sz w:val="28"/>
      <w:szCs w:val="28"/>
    </w:rPr>
  </w:style>
  <w:style w:type="character" w:customStyle="1" w:styleId="40">
    <w:name w:val="Заголовок 4 Знак"/>
    <w:basedOn w:val="a0"/>
    <w:link w:val="4"/>
    <w:uiPriority w:val="9"/>
    <w:rsid w:val="00903D5C"/>
    <w:rPr>
      <w:b/>
      <w:sz w:val="24"/>
      <w:szCs w:val="24"/>
    </w:rPr>
  </w:style>
  <w:style w:type="character" w:customStyle="1" w:styleId="50">
    <w:name w:val="Заголовок 5 Знак"/>
    <w:basedOn w:val="a0"/>
    <w:link w:val="5"/>
    <w:uiPriority w:val="9"/>
    <w:rsid w:val="00903D5C"/>
    <w:rPr>
      <w:b/>
    </w:rPr>
  </w:style>
  <w:style w:type="character" w:customStyle="1" w:styleId="60">
    <w:name w:val="Заголовок 6 Знак"/>
    <w:basedOn w:val="a0"/>
    <w:link w:val="6"/>
    <w:uiPriority w:val="9"/>
    <w:rsid w:val="00903D5C"/>
    <w:rPr>
      <w:b/>
      <w:sz w:val="20"/>
      <w:szCs w:val="20"/>
    </w:rPr>
  </w:style>
  <w:style w:type="character" w:customStyle="1" w:styleId="a4">
    <w:name w:val="Название Знак"/>
    <w:basedOn w:val="a0"/>
    <w:link w:val="a3"/>
    <w:uiPriority w:val="10"/>
    <w:rsid w:val="00903D5C"/>
    <w:rPr>
      <w:b/>
      <w:sz w:val="72"/>
      <w:szCs w:val="72"/>
    </w:rPr>
  </w:style>
  <w:style w:type="character" w:customStyle="1" w:styleId="ab">
    <w:name w:val="Подзаголовок Знак"/>
    <w:basedOn w:val="a0"/>
    <w:link w:val="aa"/>
    <w:uiPriority w:val="11"/>
    <w:rsid w:val="00903D5C"/>
    <w:rPr>
      <w:rFonts w:ascii="Georgia" w:eastAsia="Georgia" w:hAnsi="Georgia" w:cs="Georgia"/>
      <w:i/>
      <w:color w:val="666666"/>
      <w:sz w:val="48"/>
      <w:szCs w:val="48"/>
    </w:rPr>
  </w:style>
  <w:style w:type="table" w:customStyle="1" w:styleId="11">
    <w:name w:val="1"/>
    <w:basedOn w:val="TableNormal1"/>
    <w:rsid w:val="00903D5C"/>
    <w:pPr>
      <w:spacing w:after="0" w:line="240" w:lineRule="auto"/>
    </w:pPr>
    <w:rPr>
      <w:sz w:val="20"/>
      <w:szCs w:val="20"/>
      <w:lang w:val="uk-UA" w:eastAsia="ru-RU"/>
    </w:rPr>
    <w:tblPr>
      <w:tblStyleRowBandSize w:val="1"/>
      <w:tblStyleColBandSize w:val="1"/>
      <w:tblCellMar>
        <w:top w:w="0" w:type="dxa"/>
        <w:left w:w="108" w:type="dxa"/>
        <w:bottom w:w="0" w:type="dxa"/>
        <w:right w:w="108" w:type="dxa"/>
      </w:tblCellMar>
    </w:tblPr>
  </w:style>
  <w:style w:type="paragraph" w:styleId="af3">
    <w:name w:val="header"/>
    <w:basedOn w:val="a"/>
    <w:link w:val="af4"/>
    <w:uiPriority w:val="99"/>
    <w:unhideWhenUsed/>
    <w:rsid w:val="00903D5C"/>
    <w:pPr>
      <w:tabs>
        <w:tab w:val="center" w:pos="4677"/>
        <w:tab w:val="right" w:pos="9355"/>
      </w:tabs>
      <w:spacing w:after="0" w:line="240" w:lineRule="auto"/>
    </w:pPr>
    <w:rPr>
      <w:sz w:val="20"/>
      <w:szCs w:val="20"/>
      <w:lang w:val="uk-UA" w:eastAsia="ru-RU"/>
    </w:rPr>
  </w:style>
  <w:style w:type="character" w:customStyle="1" w:styleId="af4">
    <w:name w:val="Верхний колонтитул Знак"/>
    <w:basedOn w:val="a0"/>
    <w:link w:val="af3"/>
    <w:uiPriority w:val="99"/>
    <w:rsid w:val="00903D5C"/>
    <w:rPr>
      <w:sz w:val="20"/>
      <w:szCs w:val="20"/>
      <w:lang w:val="uk-UA" w:eastAsia="ru-RU"/>
    </w:rPr>
  </w:style>
  <w:style w:type="paragraph" w:styleId="af5">
    <w:name w:val="footer"/>
    <w:basedOn w:val="a"/>
    <w:link w:val="af6"/>
    <w:uiPriority w:val="99"/>
    <w:unhideWhenUsed/>
    <w:rsid w:val="00903D5C"/>
    <w:pPr>
      <w:tabs>
        <w:tab w:val="center" w:pos="4677"/>
        <w:tab w:val="right" w:pos="9355"/>
      </w:tabs>
      <w:spacing w:after="0" w:line="240" w:lineRule="auto"/>
    </w:pPr>
    <w:rPr>
      <w:sz w:val="20"/>
      <w:szCs w:val="20"/>
      <w:lang w:val="uk-UA" w:eastAsia="ru-RU"/>
    </w:rPr>
  </w:style>
  <w:style w:type="character" w:customStyle="1" w:styleId="af6">
    <w:name w:val="Нижний колонтитул Знак"/>
    <w:basedOn w:val="a0"/>
    <w:link w:val="af5"/>
    <w:uiPriority w:val="99"/>
    <w:rsid w:val="00903D5C"/>
    <w:rPr>
      <w:sz w:val="20"/>
      <w:szCs w:val="20"/>
      <w:lang w:val="uk-UA" w:eastAsia="ru-RU"/>
    </w:rPr>
  </w:style>
  <w:style w:type="character" w:styleId="af7">
    <w:name w:val="FollowedHyperlink"/>
    <w:basedOn w:val="a0"/>
    <w:uiPriority w:val="99"/>
    <w:semiHidden/>
    <w:unhideWhenUsed/>
    <w:rsid w:val="00903D5C"/>
    <w:rPr>
      <w:color w:val="800080"/>
      <w:u w:val="single"/>
    </w:rPr>
  </w:style>
  <w:style w:type="paragraph" w:customStyle="1" w:styleId="xl63">
    <w:name w:val="xl63"/>
    <w:basedOn w:val="a"/>
    <w:rsid w:val="00903D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16"/>
      <w:szCs w:val="16"/>
      <w:lang w:eastAsia="ru-RU"/>
    </w:rPr>
  </w:style>
  <w:style w:type="paragraph" w:customStyle="1" w:styleId="xl64">
    <w:name w:val="xl64"/>
    <w:basedOn w:val="a"/>
    <w:rsid w:val="00903D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CYR" w:eastAsia="Times New Roman" w:hAnsi="Times New Roman CYR" w:cs="Times New Roman CYR"/>
      <w:color w:val="000000"/>
      <w:sz w:val="18"/>
      <w:szCs w:val="18"/>
      <w:lang w:eastAsia="ru-RU"/>
    </w:rPr>
  </w:style>
  <w:style w:type="paragraph" w:customStyle="1" w:styleId="xl65">
    <w:name w:val="xl65"/>
    <w:basedOn w:val="a"/>
    <w:rsid w:val="00903D5C"/>
    <w:pPr>
      <w:pBdr>
        <w:left w:val="single" w:sz="4" w:space="0" w:color="000000"/>
        <w:right w:val="single" w:sz="4" w:space="0" w:color="000000"/>
      </w:pBdr>
      <w:spacing w:before="100" w:beforeAutospacing="1" w:after="100" w:afterAutospacing="1" w:line="240" w:lineRule="auto"/>
      <w:jc w:val="center"/>
      <w:textAlignment w:val="top"/>
    </w:pPr>
    <w:rPr>
      <w:rFonts w:ascii="Times New Roman CYR" w:eastAsia="Times New Roman" w:hAnsi="Times New Roman CYR" w:cs="Times New Roman CYR"/>
      <w:color w:val="000000"/>
      <w:sz w:val="18"/>
      <w:szCs w:val="18"/>
      <w:lang w:eastAsia="ru-RU"/>
    </w:rPr>
  </w:style>
  <w:style w:type="paragraph" w:customStyle="1" w:styleId="xl66">
    <w:name w:val="xl66"/>
    <w:basedOn w:val="a"/>
    <w:rsid w:val="00903D5C"/>
    <w:pPr>
      <w:pBdr>
        <w:left w:val="single" w:sz="4" w:space="0" w:color="000000"/>
        <w:right w:val="single" w:sz="4" w:space="0" w:color="000000"/>
      </w:pBdr>
      <w:spacing w:before="100" w:beforeAutospacing="1" w:after="100" w:afterAutospacing="1" w:line="240" w:lineRule="auto"/>
      <w:textAlignment w:val="top"/>
    </w:pPr>
    <w:rPr>
      <w:rFonts w:ascii="Times New Roman CYR" w:eastAsia="Times New Roman" w:hAnsi="Times New Roman CYR" w:cs="Times New Roman CYR"/>
      <w:color w:val="000000"/>
      <w:sz w:val="18"/>
      <w:szCs w:val="18"/>
      <w:lang w:eastAsia="ru-RU"/>
    </w:rPr>
  </w:style>
  <w:style w:type="paragraph" w:customStyle="1" w:styleId="xl67">
    <w:name w:val="xl67"/>
    <w:basedOn w:val="a"/>
    <w:rsid w:val="00903D5C"/>
    <w:pPr>
      <w:pBdr>
        <w:left w:val="single" w:sz="4" w:space="0" w:color="000000"/>
        <w:right w:val="single" w:sz="4" w:space="0" w:color="000000"/>
      </w:pBdr>
      <w:spacing w:before="100" w:beforeAutospacing="1" w:after="100" w:afterAutospacing="1" w:line="240" w:lineRule="auto"/>
      <w:jc w:val="center"/>
      <w:textAlignment w:val="top"/>
    </w:pPr>
    <w:rPr>
      <w:rFonts w:ascii="Times New Roman CYR" w:eastAsia="Times New Roman" w:hAnsi="Times New Roman CYR" w:cs="Times New Roman CYR"/>
      <w:color w:val="000000"/>
      <w:sz w:val="18"/>
      <w:szCs w:val="18"/>
      <w:lang w:eastAsia="ru-RU"/>
    </w:rPr>
  </w:style>
  <w:style w:type="paragraph" w:customStyle="1" w:styleId="xl68">
    <w:name w:val="xl68"/>
    <w:basedOn w:val="a"/>
    <w:rsid w:val="00903D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CYR" w:eastAsia="Times New Roman" w:hAnsi="Times New Roman CYR" w:cs="Times New Roman CYR"/>
      <w:b/>
      <w:bCs/>
      <w:color w:val="000000"/>
      <w:sz w:val="18"/>
      <w:szCs w:val="18"/>
      <w:lang w:eastAsia="ru-RU"/>
    </w:rPr>
  </w:style>
  <w:style w:type="paragraph" w:customStyle="1" w:styleId="xl69">
    <w:name w:val="xl69"/>
    <w:basedOn w:val="a"/>
    <w:rsid w:val="00903D5C"/>
    <w:pPr>
      <w:pBdr>
        <w:left w:val="single" w:sz="4" w:space="0" w:color="000000"/>
        <w:right w:val="single" w:sz="4" w:space="0" w:color="000000"/>
      </w:pBdr>
      <w:spacing w:before="100" w:beforeAutospacing="1" w:after="100" w:afterAutospacing="1" w:line="240" w:lineRule="auto"/>
      <w:textAlignment w:val="top"/>
    </w:pPr>
    <w:rPr>
      <w:rFonts w:ascii="Times New Roman CYR" w:eastAsia="Times New Roman" w:hAnsi="Times New Roman CYR" w:cs="Times New Roman CYR"/>
      <w:b/>
      <w:bCs/>
      <w:color w:val="000000"/>
      <w:sz w:val="18"/>
      <w:szCs w:val="18"/>
      <w:lang w:eastAsia="ru-RU"/>
    </w:rPr>
  </w:style>
  <w:style w:type="paragraph" w:customStyle="1" w:styleId="xl70">
    <w:name w:val="xl70"/>
    <w:basedOn w:val="a"/>
    <w:rsid w:val="00903D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CYR" w:eastAsia="Times New Roman" w:hAnsi="Times New Roman CYR" w:cs="Times New Roman CYR"/>
      <w:b/>
      <w:bCs/>
      <w:color w:val="000000"/>
      <w:sz w:val="18"/>
      <w:szCs w:val="18"/>
      <w:lang w:eastAsia="ru-RU"/>
    </w:rPr>
  </w:style>
  <w:style w:type="paragraph" w:customStyle="1" w:styleId="xl71">
    <w:name w:val="xl71"/>
    <w:basedOn w:val="a"/>
    <w:rsid w:val="00903D5C"/>
    <w:pPr>
      <w:spacing w:before="100" w:beforeAutospacing="1" w:after="100" w:afterAutospacing="1" w:line="240" w:lineRule="auto"/>
      <w:jc w:val="center"/>
      <w:textAlignment w:val="top"/>
    </w:pPr>
    <w:rPr>
      <w:rFonts w:ascii="Times New Roman CYR" w:eastAsia="Times New Roman" w:hAnsi="Times New Roman CYR" w:cs="Times New Roman CYR"/>
      <w:color w:val="000000"/>
      <w:sz w:val="18"/>
      <w:szCs w:val="18"/>
      <w:lang w:eastAsia="ru-RU"/>
    </w:rPr>
  </w:style>
  <w:style w:type="paragraph" w:customStyle="1" w:styleId="xl72">
    <w:name w:val="xl72"/>
    <w:basedOn w:val="a"/>
    <w:rsid w:val="00903D5C"/>
    <w:pPr>
      <w:spacing w:before="100" w:beforeAutospacing="1" w:after="100" w:afterAutospacing="1" w:line="240" w:lineRule="auto"/>
      <w:textAlignment w:val="top"/>
    </w:pPr>
    <w:rPr>
      <w:rFonts w:ascii="Times New Roman CYR" w:eastAsia="Times New Roman" w:hAnsi="Times New Roman CYR" w:cs="Times New Roman CYR"/>
      <w:b/>
      <w:bCs/>
      <w:color w:val="000000"/>
      <w:sz w:val="18"/>
      <w:szCs w:val="18"/>
      <w:lang w:eastAsia="ru-RU"/>
    </w:rPr>
  </w:style>
  <w:style w:type="paragraph" w:customStyle="1" w:styleId="xl73">
    <w:name w:val="xl73"/>
    <w:basedOn w:val="a"/>
    <w:rsid w:val="00903D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CYR" w:eastAsia="Times New Roman" w:hAnsi="Times New Roman CYR" w:cs="Times New Roman CYR"/>
      <w:b/>
      <w:bCs/>
      <w:color w:val="000000"/>
      <w:sz w:val="18"/>
      <w:szCs w:val="18"/>
      <w:lang w:eastAsia="ru-RU"/>
    </w:rPr>
  </w:style>
  <w:style w:type="paragraph" w:customStyle="1" w:styleId="xl74">
    <w:name w:val="xl74"/>
    <w:basedOn w:val="a"/>
    <w:rsid w:val="00903D5C"/>
    <w:pPr>
      <w:pBdr>
        <w:left w:val="single" w:sz="4" w:space="0" w:color="000000"/>
        <w:right w:val="single" w:sz="4" w:space="0" w:color="000000"/>
      </w:pBdr>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xl75">
    <w:name w:val="xl75"/>
    <w:basedOn w:val="a"/>
    <w:rsid w:val="00903D5C"/>
    <w:pPr>
      <w:pBdr>
        <w:left w:val="single" w:sz="4" w:space="0" w:color="000000"/>
        <w:right w:val="single" w:sz="4" w:space="0" w:color="000000"/>
      </w:pBdr>
      <w:spacing w:before="100" w:beforeAutospacing="1" w:after="100" w:afterAutospacing="1" w:line="240" w:lineRule="auto"/>
      <w:jc w:val="center"/>
      <w:textAlignment w:val="top"/>
    </w:pPr>
    <w:rPr>
      <w:rFonts w:ascii="Times New Roman CYR" w:eastAsia="Times New Roman" w:hAnsi="Times New Roman CYR" w:cs="Times New Roman CYR"/>
      <w:sz w:val="18"/>
      <w:szCs w:val="18"/>
      <w:lang w:eastAsia="ru-RU"/>
    </w:rPr>
  </w:style>
  <w:style w:type="paragraph" w:customStyle="1" w:styleId="xl76">
    <w:name w:val="xl76"/>
    <w:basedOn w:val="a"/>
    <w:rsid w:val="00903D5C"/>
    <w:pPr>
      <w:pBdr>
        <w:left w:val="single" w:sz="4" w:space="0" w:color="000000"/>
        <w:right w:val="single" w:sz="4" w:space="0" w:color="000000"/>
      </w:pBdr>
      <w:spacing w:before="100" w:beforeAutospacing="1" w:after="100" w:afterAutospacing="1" w:line="240" w:lineRule="auto"/>
      <w:jc w:val="center"/>
      <w:textAlignment w:val="center"/>
    </w:pPr>
    <w:rPr>
      <w:rFonts w:ascii="Times New Roman CYR" w:eastAsia="Times New Roman" w:hAnsi="Times New Roman CYR" w:cs="Times New Roman CYR"/>
      <w:sz w:val="18"/>
      <w:szCs w:val="18"/>
      <w:lang w:eastAsia="ru-RU"/>
    </w:rPr>
  </w:style>
  <w:style w:type="table" w:styleId="af8">
    <w:name w:val="Table Grid"/>
    <w:basedOn w:val="a1"/>
    <w:uiPriority w:val="39"/>
    <w:rsid w:val="00903D5C"/>
    <w:pPr>
      <w:spacing w:after="0" w:line="240" w:lineRule="auto"/>
    </w:pPr>
    <w:rPr>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7">
    <w:name w:val="xl77"/>
    <w:basedOn w:val="a"/>
    <w:rsid w:val="00903D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80000"/>
      <w:sz w:val="18"/>
      <w:szCs w:val="18"/>
      <w:lang w:eastAsia="ru-RU"/>
    </w:rPr>
  </w:style>
  <w:style w:type="paragraph" w:customStyle="1" w:styleId="xl78">
    <w:name w:val="xl78"/>
    <w:basedOn w:val="a"/>
    <w:rsid w:val="00903D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80000"/>
      <w:sz w:val="18"/>
      <w:szCs w:val="18"/>
      <w:lang w:eastAsia="ru-RU"/>
    </w:rPr>
  </w:style>
  <w:style w:type="paragraph" w:customStyle="1" w:styleId="xl79">
    <w:name w:val="xl79"/>
    <w:basedOn w:val="a"/>
    <w:rsid w:val="00903D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eastAsia="ru-RU"/>
    </w:rPr>
  </w:style>
  <w:style w:type="paragraph" w:customStyle="1" w:styleId="xl80">
    <w:name w:val="xl80"/>
    <w:basedOn w:val="a"/>
    <w:rsid w:val="00903D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80000"/>
      <w:sz w:val="18"/>
      <w:szCs w:val="18"/>
      <w:lang w:eastAsia="ru-RU"/>
    </w:rPr>
  </w:style>
  <w:style w:type="paragraph" w:customStyle="1" w:styleId="xl81">
    <w:name w:val="xl81"/>
    <w:basedOn w:val="a"/>
    <w:rsid w:val="00903D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80000"/>
      <w:sz w:val="18"/>
      <w:szCs w:val="18"/>
      <w:lang w:eastAsia="ru-RU"/>
    </w:rPr>
  </w:style>
  <w:style w:type="paragraph" w:customStyle="1" w:styleId="xl82">
    <w:name w:val="xl82"/>
    <w:basedOn w:val="a"/>
    <w:rsid w:val="00903D5C"/>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80000"/>
      <w:sz w:val="18"/>
      <w:szCs w:val="18"/>
      <w:lang w:eastAsia="ru-RU"/>
    </w:rPr>
  </w:style>
  <w:style w:type="paragraph" w:customStyle="1" w:styleId="xl83">
    <w:name w:val="xl83"/>
    <w:basedOn w:val="a"/>
    <w:rsid w:val="00903D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80000"/>
      <w:sz w:val="18"/>
      <w:szCs w:val="18"/>
      <w:lang w:eastAsia="ru-RU"/>
    </w:rPr>
  </w:style>
  <w:style w:type="paragraph" w:customStyle="1" w:styleId="xl84">
    <w:name w:val="xl84"/>
    <w:basedOn w:val="a"/>
    <w:rsid w:val="00903D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eastAsia="ru-RU"/>
    </w:rPr>
  </w:style>
  <w:style w:type="paragraph" w:customStyle="1" w:styleId="xl85">
    <w:name w:val="xl85"/>
    <w:basedOn w:val="a"/>
    <w:rsid w:val="00903D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80000"/>
      <w:sz w:val="18"/>
      <w:szCs w:val="18"/>
      <w:lang w:eastAsia="ru-RU"/>
    </w:rPr>
  </w:style>
  <w:style w:type="paragraph" w:customStyle="1" w:styleId="xl86">
    <w:name w:val="xl86"/>
    <w:basedOn w:val="a"/>
    <w:rsid w:val="00903D5C"/>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80000"/>
      <w:sz w:val="18"/>
      <w:szCs w:val="18"/>
      <w:lang w:eastAsia="ru-RU"/>
    </w:rPr>
  </w:style>
  <w:style w:type="paragraph" w:customStyle="1" w:styleId="xl87">
    <w:name w:val="xl87"/>
    <w:basedOn w:val="a"/>
    <w:rsid w:val="00903D5C"/>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80000"/>
      <w:sz w:val="18"/>
      <w:szCs w:val="18"/>
      <w:lang w:eastAsia="ru-RU"/>
    </w:rPr>
  </w:style>
  <w:style w:type="paragraph" w:customStyle="1" w:styleId="TableParagraph">
    <w:name w:val="Table Paragraph"/>
    <w:basedOn w:val="a"/>
    <w:uiPriority w:val="1"/>
    <w:qFormat/>
    <w:rsid w:val="00903D5C"/>
    <w:pPr>
      <w:widowControl w:val="0"/>
      <w:autoSpaceDE w:val="0"/>
      <w:autoSpaceDN w:val="0"/>
      <w:spacing w:after="0" w:line="240" w:lineRule="auto"/>
      <w:ind w:left="107"/>
    </w:pPr>
    <w:rPr>
      <w:rFonts w:ascii="Times New Roman" w:eastAsia="Times New Roman" w:hAnsi="Times New Roman" w:cs="Times New Roman"/>
      <w:lang w:val="uk-UA"/>
    </w:rPr>
  </w:style>
  <w:style w:type="paragraph" w:customStyle="1" w:styleId="LO-normal">
    <w:name w:val="LO-normal"/>
    <w:qFormat/>
    <w:rsid w:val="00903D5C"/>
    <w:pPr>
      <w:spacing w:after="0" w:line="276" w:lineRule="auto"/>
    </w:pPr>
    <w:rPr>
      <w:rFonts w:ascii="Arial" w:eastAsia="Arial" w:hAnsi="Arial" w:cs="Arial"/>
      <w:color w:val="000000"/>
      <w:lang w:eastAsia="zh-CN"/>
    </w:rPr>
  </w:style>
  <w:style w:type="character" w:customStyle="1" w:styleId="a9">
    <w:name w:val="Обычный (веб) Знак"/>
    <w:aliases w:val="Обычный (Web) Знак Знак Знак Знак,З Знак, Знак2 Знак,Знак2 Знак,Знак17 Знак,Обычный (веб) Знак Знак Знак Знак,Обычный (веб) Знак Знак Знак1,Обычный (Web) Знак Знак Знак Знак Знак Знак Знак,Знак18 Знак Знак,Знак17 Знак1 Знак"/>
    <w:link w:val="a7"/>
    <w:uiPriority w:val="99"/>
    <w:locked/>
    <w:rsid w:val="00903D5C"/>
    <w:rPr>
      <w:rFonts w:ascii="Times New Roman" w:hAnsi="Times New Roman"/>
      <w:sz w:val="24"/>
      <w:szCs w:val="24"/>
    </w:rPr>
  </w:style>
  <w:style w:type="paragraph" w:styleId="HTML">
    <w:name w:val="HTML Preformatted"/>
    <w:aliases w:val="Знак9,Знак1,Стандартный HTML Знак Знак1,Стандартный HTML Знак1 Знак,Стандартный HTML Знак Знак Знак,Знак Знак1 Знак,Стандартный HTML Знак Знак1 Знак,Стандартный HTML Знак Знак2,Стандартный HTML Знак Знак,Знак, Знак, Знак1"/>
    <w:basedOn w:val="a"/>
    <w:link w:val="HTML0"/>
    <w:uiPriority w:val="99"/>
    <w:rsid w:val="00903D5C"/>
    <w:pPr>
      <w:spacing w:after="0" w:line="240" w:lineRule="auto"/>
    </w:pPr>
    <w:rPr>
      <w:rFonts w:ascii="Verdana" w:hAnsi="Verdana" w:cs="Times New Roman"/>
      <w:sz w:val="20"/>
      <w:szCs w:val="20"/>
      <w:lang w:val="en-US"/>
    </w:rPr>
  </w:style>
  <w:style w:type="character" w:customStyle="1" w:styleId="HTML0">
    <w:name w:val="Стандартный HTML Знак"/>
    <w:aliases w:val="Знак9 Знак,Знак1 Знак,Стандартный HTML Знак Знак1 Знак1,Стандартный HTML Знак1 Знак Знак,Стандартный HTML Знак Знак Знак Знак,Знак Знак1 Знак Знак,Стандартный HTML Знак Знак1 Знак Знак,Стандартный HTML Знак Знак2 Знак,Знак Знак"/>
    <w:basedOn w:val="a0"/>
    <w:link w:val="HTML"/>
    <w:uiPriority w:val="99"/>
    <w:rsid w:val="00903D5C"/>
    <w:rPr>
      <w:rFonts w:ascii="Verdana" w:hAnsi="Verdana" w:cs="Times New Roman"/>
      <w:sz w:val="20"/>
      <w:szCs w:val="20"/>
      <w:lang w:val="en-US"/>
    </w:rPr>
  </w:style>
  <w:style w:type="paragraph" w:customStyle="1" w:styleId="110">
    <w:name w:val="Заголовок 11"/>
    <w:basedOn w:val="a"/>
    <w:uiPriority w:val="1"/>
    <w:qFormat/>
    <w:rsid w:val="00903D5C"/>
    <w:pPr>
      <w:widowControl w:val="0"/>
      <w:autoSpaceDE w:val="0"/>
      <w:autoSpaceDN w:val="0"/>
      <w:spacing w:after="0" w:line="240" w:lineRule="auto"/>
      <w:outlineLvl w:val="1"/>
    </w:pPr>
    <w:rPr>
      <w:rFonts w:ascii="Times New Roman" w:eastAsia="Times New Roman" w:hAnsi="Times New Roman" w:cs="Times New Roman"/>
      <w:b/>
      <w:bCs/>
      <w:sz w:val="24"/>
      <w:szCs w:val="24"/>
      <w:lang w:val="uk-UA" w:eastAsia="en-US"/>
    </w:rPr>
  </w:style>
  <w:style w:type="paragraph" w:styleId="31">
    <w:name w:val="Body Text Indent 3"/>
    <w:basedOn w:val="a"/>
    <w:link w:val="32"/>
    <w:uiPriority w:val="99"/>
    <w:rsid w:val="00903D5C"/>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uiPriority w:val="99"/>
    <w:rsid w:val="00903D5C"/>
    <w:rPr>
      <w:rFonts w:ascii="Times New Roman" w:eastAsia="Times New Roman" w:hAnsi="Times New Roman" w:cs="Times New Roman"/>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uk-UA"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4E"/>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rPr>
  </w:style>
  <w:style w:type="character" w:styleId="a5">
    <w:name w:val="Emphasis"/>
    <w:uiPriority w:val="20"/>
    <w:qFormat/>
    <w:rsid w:val="00B64011"/>
    <w:rPr>
      <w:i/>
      <w:iCs/>
    </w:rPr>
  </w:style>
  <w:style w:type="paragraph" w:customStyle="1" w:styleId="a6">
    <w:basedOn w:val="a"/>
    <w:next w:val="a7"/>
    <w:uiPriority w:val="99"/>
    <w:unhideWhenUsed/>
    <w:rsid w:val="00B64011"/>
    <w:pPr>
      <w:spacing w:before="100" w:beforeAutospacing="1" w:after="100" w:afterAutospacing="1" w:line="240" w:lineRule="auto"/>
    </w:pPr>
    <w:rPr>
      <w:rFonts w:ascii="Times New Roman" w:eastAsia="Times New Roman" w:hAnsi="Times New Roman"/>
      <w:sz w:val="24"/>
      <w:szCs w:val="24"/>
    </w:rPr>
  </w:style>
  <w:style w:type="character" w:styleId="a8">
    <w:name w:val="Hyperlink"/>
    <w:uiPriority w:val="99"/>
    <w:unhideWhenUsed/>
    <w:rsid w:val="00B64011"/>
    <w:rPr>
      <w:color w:val="0563C1"/>
      <w:u w:val="single"/>
    </w:rPr>
  </w:style>
  <w:style w:type="paragraph" w:styleId="a7">
    <w:name w:val="Normal (Web)"/>
    <w:aliases w:val="Обычный (Web) Знак Знак Знак,З, Знак2,Знак2,Знак17,Обычный (веб) Знак Знак Знак,Обычный (веб) Знак Знак,Обычный (Web) Знак Знак Знак Знак Знак Знак,Знак18 Знак,Знак17 Знак1, Знак17, Знак18 Знак, Знак17 Знак1"/>
    <w:basedOn w:val="a"/>
    <w:link w:val="a9"/>
    <w:uiPriority w:val="99"/>
    <w:unhideWhenUsed/>
    <w:qFormat/>
    <w:rsid w:val="00B64011"/>
    <w:rPr>
      <w:rFonts w:ascii="Times New Roman" w:hAnsi="Times New Roman"/>
      <w:sz w:val="24"/>
      <w:szCs w:val="24"/>
    </w:rPr>
  </w:style>
  <w:style w:type="paragraph" w:styleId="aa">
    <w:name w:val="Subtitle"/>
    <w:basedOn w:val="a"/>
    <w:next w:val="a"/>
    <w:link w:val="ab"/>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rvps2">
    <w:name w:val="rvps2"/>
    <w:basedOn w:val="a"/>
    <w:unhideWhenUsed/>
    <w:qFormat/>
    <w:rsid w:val="007B5283"/>
    <w:pPr>
      <w:spacing w:before="100" w:beforeAutospacing="1" w:after="100" w:afterAutospacing="1" w:line="240" w:lineRule="auto"/>
    </w:pPr>
    <w:rPr>
      <w:rFonts w:ascii="Times New Roman" w:eastAsia="SimSun" w:hAnsi="Times New Roman" w:cs="SimSun"/>
      <w:sz w:val="24"/>
      <w:szCs w:val="24"/>
    </w:rPr>
  </w:style>
  <w:style w:type="paragraph" w:styleId="ac">
    <w:name w:val="List Paragraph"/>
    <w:aliases w:val="Number Bullets,List Paragraph (numbered (a)),Абзац списка литеральный,11111,List Paragraph_Num123,название табл/рис,Chapter10,Список уровня 2,Литература,Bullet Number,Bullet 1,Use Case List Paragraph,lp1,List Paragraph1,lp11,Заголовок 1.1"/>
    <w:basedOn w:val="a"/>
    <w:link w:val="ad"/>
    <w:qFormat/>
    <w:rsid w:val="007B5283"/>
    <w:pPr>
      <w:ind w:left="720"/>
      <w:contextualSpacing/>
    </w:pPr>
  </w:style>
  <w:style w:type="character" w:styleId="ae">
    <w:name w:val="Strong"/>
    <w:basedOn w:val="a0"/>
    <w:uiPriority w:val="22"/>
    <w:qFormat/>
    <w:rsid w:val="007B5283"/>
    <w:rPr>
      <w:b/>
      <w:bCs/>
    </w:rPr>
  </w:style>
  <w:style w:type="paragraph" w:styleId="af">
    <w:name w:val="No Spacing"/>
    <w:link w:val="af0"/>
    <w:uiPriority w:val="1"/>
    <w:qFormat/>
    <w:rsid w:val="00FD5DE3"/>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0">
    <w:name w:val="Без интервала Знак"/>
    <w:link w:val="af"/>
    <w:uiPriority w:val="1"/>
    <w:locked/>
    <w:rsid w:val="00FD5DE3"/>
    <w:rPr>
      <w:rFonts w:ascii="Times New Roman CYR" w:eastAsia="Times New Roman" w:hAnsi="Times New Roman CYR" w:cs="Times New Roman CYR"/>
      <w:sz w:val="24"/>
      <w:szCs w:val="24"/>
      <w:lang w:val="ru-RU"/>
    </w:rPr>
  </w:style>
  <w:style w:type="paragraph" w:styleId="af1">
    <w:name w:val="annotation text"/>
    <w:basedOn w:val="a"/>
    <w:link w:val="af2"/>
    <w:uiPriority w:val="99"/>
    <w:unhideWhenUsed/>
    <w:rsid w:val="00BB6BCB"/>
    <w:pPr>
      <w:widowControl w:val="0"/>
      <w:autoSpaceDE w:val="0"/>
      <w:autoSpaceDN w:val="0"/>
      <w:adjustRightInd w:val="0"/>
      <w:spacing w:after="0" w:line="240" w:lineRule="auto"/>
    </w:pPr>
    <w:rPr>
      <w:rFonts w:ascii="Times New Roman CYR" w:eastAsia="Times New Roman" w:hAnsi="Times New Roman CYR" w:cs="Times New Roman CYR"/>
      <w:sz w:val="20"/>
      <w:szCs w:val="20"/>
    </w:rPr>
  </w:style>
  <w:style w:type="character" w:customStyle="1" w:styleId="af2">
    <w:name w:val="Текст примечания Знак"/>
    <w:basedOn w:val="a0"/>
    <w:link w:val="af1"/>
    <w:uiPriority w:val="99"/>
    <w:rsid w:val="00BB6BCB"/>
    <w:rPr>
      <w:rFonts w:ascii="Times New Roman CYR" w:eastAsia="Times New Roman" w:hAnsi="Times New Roman CYR" w:cs="Times New Roman CYR"/>
      <w:sz w:val="20"/>
      <w:szCs w:val="20"/>
      <w:lang w:val="ru-RU"/>
    </w:rPr>
  </w:style>
  <w:style w:type="character" w:customStyle="1" w:styleId="ad">
    <w:name w:val="Абзац списка Знак"/>
    <w:aliases w:val="Number Bullets Знак,List Paragraph (numbered (a)) Знак,Абзац списка литеральный Знак,11111 Знак,List Paragraph_Num123 Знак,название табл/рис Знак,Chapter10 Знак,Список уровня 2 Знак,Литература Знак,Bullet Number Знак,Bullet 1 Знак"/>
    <w:link w:val="ac"/>
    <w:qFormat/>
    <w:rsid w:val="00285165"/>
  </w:style>
  <w:style w:type="character" w:customStyle="1" w:styleId="10">
    <w:name w:val="Заголовок 1 Знак"/>
    <w:basedOn w:val="a0"/>
    <w:link w:val="1"/>
    <w:uiPriority w:val="9"/>
    <w:rsid w:val="00903D5C"/>
    <w:rPr>
      <w:b/>
      <w:sz w:val="48"/>
      <w:szCs w:val="48"/>
    </w:rPr>
  </w:style>
  <w:style w:type="character" w:customStyle="1" w:styleId="20">
    <w:name w:val="Заголовок 2 Знак"/>
    <w:basedOn w:val="a0"/>
    <w:link w:val="2"/>
    <w:uiPriority w:val="9"/>
    <w:rsid w:val="00903D5C"/>
    <w:rPr>
      <w:b/>
      <w:sz w:val="36"/>
      <w:szCs w:val="36"/>
    </w:rPr>
  </w:style>
  <w:style w:type="character" w:customStyle="1" w:styleId="30">
    <w:name w:val="Заголовок 3 Знак"/>
    <w:basedOn w:val="a0"/>
    <w:link w:val="3"/>
    <w:uiPriority w:val="9"/>
    <w:rsid w:val="00903D5C"/>
    <w:rPr>
      <w:b/>
      <w:sz w:val="28"/>
      <w:szCs w:val="28"/>
    </w:rPr>
  </w:style>
  <w:style w:type="character" w:customStyle="1" w:styleId="40">
    <w:name w:val="Заголовок 4 Знак"/>
    <w:basedOn w:val="a0"/>
    <w:link w:val="4"/>
    <w:uiPriority w:val="9"/>
    <w:rsid w:val="00903D5C"/>
    <w:rPr>
      <w:b/>
      <w:sz w:val="24"/>
      <w:szCs w:val="24"/>
    </w:rPr>
  </w:style>
  <w:style w:type="character" w:customStyle="1" w:styleId="50">
    <w:name w:val="Заголовок 5 Знак"/>
    <w:basedOn w:val="a0"/>
    <w:link w:val="5"/>
    <w:uiPriority w:val="9"/>
    <w:rsid w:val="00903D5C"/>
    <w:rPr>
      <w:b/>
    </w:rPr>
  </w:style>
  <w:style w:type="character" w:customStyle="1" w:styleId="60">
    <w:name w:val="Заголовок 6 Знак"/>
    <w:basedOn w:val="a0"/>
    <w:link w:val="6"/>
    <w:uiPriority w:val="9"/>
    <w:rsid w:val="00903D5C"/>
    <w:rPr>
      <w:b/>
      <w:sz w:val="20"/>
      <w:szCs w:val="20"/>
    </w:rPr>
  </w:style>
  <w:style w:type="character" w:customStyle="1" w:styleId="a4">
    <w:name w:val="Название Знак"/>
    <w:basedOn w:val="a0"/>
    <w:link w:val="a3"/>
    <w:uiPriority w:val="10"/>
    <w:rsid w:val="00903D5C"/>
    <w:rPr>
      <w:b/>
      <w:sz w:val="72"/>
      <w:szCs w:val="72"/>
    </w:rPr>
  </w:style>
  <w:style w:type="character" w:customStyle="1" w:styleId="ab">
    <w:name w:val="Подзаголовок Знак"/>
    <w:basedOn w:val="a0"/>
    <w:link w:val="aa"/>
    <w:uiPriority w:val="11"/>
    <w:rsid w:val="00903D5C"/>
    <w:rPr>
      <w:rFonts w:ascii="Georgia" w:eastAsia="Georgia" w:hAnsi="Georgia" w:cs="Georgia"/>
      <w:i/>
      <w:color w:val="666666"/>
      <w:sz w:val="48"/>
      <w:szCs w:val="48"/>
    </w:rPr>
  </w:style>
  <w:style w:type="table" w:customStyle="1" w:styleId="11">
    <w:name w:val="1"/>
    <w:basedOn w:val="TableNormal1"/>
    <w:rsid w:val="00903D5C"/>
    <w:pPr>
      <w:spacing w:after="0" w:line="240" w:lineRule="auto"/>
    </w:pPr>
    <w:rPr>
      <w:sz w:val="20"/>
      <w:szCs w:val="20"/>
      <w:lang w:val="uk-UA" w:eastAsia="ru-RU"/>
    </w:rPr>
    <w:tblPr>
      <w:tblStyleRowBandSize w:val="1"/>
      <w:tblStyleColBandSize w:val="1"/>
      <w:tblCellMar>
        <w:top w:w="0" w:type="dxa"/>
        <w:left w:w="108" w:type="dxa"/>
        <w:bottom w:w="0" w:type="dxa"/>
        <w:right w:w="108" w:type="dxa"/>
      </w:tblCellMar>
    </w:tblPr>
  </w:style>
  <w:style w:type="paragraph" w:styleId="af3">
    <w:name w:val="header"/>
    <w:basedOn w:val="a"/>
    <w:link w:val="af4"/>
    <w:uiPriority w:val="99"/>
    <w:unhideWhenUsed/>
    <w:rsid w:val="00903D5C"/>
    <w:pPr>
      <w:tabs>
        <w:tab w:val="center" w:pos="4677"/>
        <w:tab w:val="right" w:pos="9355"/>
      </w:tabs>
      <w:spacing w:after="0" w:line="240" w:lineRule="auto"/>
    </w:pPr>
    <w:rPr>
      <w:sz w:val="20"/>
      <w:szCs w:val="20"/>
      <w:lang w:val="uk-UA" w:eastAsia="ru-RU"/>
    </w:rPr>
  </w:style>
  <w:style w:type="character" w:customStyle="1" w:styleId="af4">
    <w:name w:val="Верхний колонтитул Знак"/>
    <w:basedOn w:val="a0"/>
    <w:link w:val="af3"/>
    <w:uiPriority w:val="99"/>
    <w:rsid w:val="00903D5C"/>
    <w:rPr>
      <w:sz w:val="20"/>
      <w:szCs w:val="20"/>
      <w:lang w:val="uk-UA" w:eastAsia="ru-RU"/>
    </w:rPr>
  </w:style>
  <w:style w:type="paragraph" w:styleId="af5">
    <w:name w:val="footer"/>
    <w:basedOn w:val="a"/>
    <w:link w:val="af6"/>
    <w:uiPriority w:val="99"/>
    <w:unhideWhenUsed/>
    <w:rsid w:val="00903D5C"/>
    <w:pPr>
      <w:tabs>
        <w:tab w:val="center" w:pos="4677"/>
        <w:tab w:val="right" w:pos="9355"/>
      </w:tabs>
      <w:spacing w:after="0" w:line="240" w:lineRule="auto"/>
    </w:pPr>
    <w:rPr>
      <w:sz w:val="20"/>
      <w:szCs w:val="20"/>
      <w:lang w:val="uk-UA" w:eastAsia="ru-RU"/>
    </w:rPr>
  </w:style>
  <w:style w:type="character" w:customStyle="1" w:styleId="af6">
    <w:name w:val="Нижний колонтитул Знак"/>
    <w:basedOn w:val="a0"/>
    <w:link w:val="af5"/>
    <w:uiPriority w:val="99"/>
    <w:rsid w:val="00903D5C"/>
    <w:rPr>
      <w:sz w:val="20"/>
      <w:szCs w:val="20"/>
      <w:lang w:val="uk-UA" w:eastAsia="ru-RU"/>
    </w:rPr>
  </w:style>
  <w:style w:type="character" w:styleId="af7">
    <w:name w:val="FollowedHyperlink"/>
    <w:basedOn w:val="a0"/>
    <w:uiPriority w:val="99"/>
    <w:semiHidden/>
    <w:unhideWhenUsed/>
    <w:rsid w:val="00903D5C"/>
    <w:rPr>
      <w:color w:val="800080"/>
      <w:u w:val="single"/>
    </w:rPr>
  </w:style>
  <w:style w:type="paragraph" w:customStyle="1" w:styleId="xl63">
    <w:name w:val="xl63"/>
    <w:basedOn w:val="a"/>
    <w:rsid w:val="00903D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16"/>
      <w:szCs w:val="16"/>
      <w:lang w:eastAsia="ru-RU"/>
    </w:rPr>
  </w:style>
  <w:style w:type="paragraph" w:customStyle="1" w:styleId="xl64">
    <w:name w:val="xl64"/>
    <w:basedOn w:val="a"/>
    <w:rsid w:val="00903D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CYR" w:eastAsia="Times New Roman" w:hAnsi="Times New Roman CYR" w:cs="Times New Roman CYR"/>
      <w:color w:val="000000"/>
      <w:sz w:val="18"/>
      <w:szCs w:val="18"/>
      <w:lang w:eastAsia="ru-RU"/>
    </w:rPr>
  </w:style>
  <w:style w:type="paragraph" w:customStyle="1" w:styleId="xl65">
    <w:name w:val="xl65"/>
    <w:basedOn w:val="a"/>
    <w:rsid w:val="00903D5C"/>
    <w:pPr>
      <w:pBdr>
        <w:left w:val="single" w:sz="4" w:space="0" w:color="000000"/>
        <w:right w:val="single" w:sz="4" w:space="0" w:color="000000"/>
      </w:pBdr>
      <w:spacing w:before="100" w:beforeAutospacing="1" w:after="100" w:afterAutospacing="1" w:line="240" w:lineRule="auto"/>
      <w:jc w:val="center"/>
      <w:textAlignment w:val="top"/>
    </w:pPr>
    <w:rPr>
      <w:rFonts w:ascii="Times New Roman CYR" w:eastAsia="Times New Roman" w:hAnsi="Times New Roman CYR" w:cs="Times New Roman CYR"/>
      <w:color w:val="000000"/>
      <w:sz w:val="18"/>
      <w:szCs w:val="18"/>
      <w:lang w:eastAsia="ru-RU"/>
    </w:rPr>
  </w:style>
  <w:style w:type="paragraph" w:customStyle="1" w:styleId="xl66">
    <w:name w:val="xl66"/>
    <w:basedOn w:val="a"/>
    <w:rsid w:val="00903D5C"/>
    <w:pPr>
      <w:pBdr>
        <w:left w:val="single" w:sz="4" w:space="0" w:color="000000"/>
        <w:right w:val="single" w:sz="4" w:space="0" w:color="000000"/>
      </w:pBdr>
      <w:spacing w:before="100" w:beforeAutospacing="1" w:after="100" w:afterAutospacing="1" w:line="240" w:lineRule="auto"/>
      <w:textAlignment w:val="top"/>
    </w:pPr>
    <w:rPr>
      <w:rFonts w:ascii="Times New Roman CYR" w:eastAsia="Times New Roman" w:hAnsi="Times New Roman CYR" w:cs="Times New Roman CYR"/>
      <w:color w:val="000000"/>
      <w:sz w:val="18"/>
      <w:szCs w:val="18"/>
      <w:lang w:eastAsia="ru-RU"/>
    </w:rPr>
  </w:style>
  <w:style w:type="paragraph" w:customStyle="1" w:styleId="xl67">
    <w:name w:val="xl67"/>
    <w:basedOn w:val="a"/>
    <w:rsid w:val="00903D5C"/>
    <w:pPr>
      <w:pBdr>
        <w:left w:val="single" w:sz="4" w:space="0" w:color="000000"/>
        <w:right w:val="single" w:sz="4" w:space="0" w:color="000000"/>
      </w:pBdr>
      <w:spacing w:before="100" w:beforeAutospacing="1" w:after="100" w:afterAutospacing="1" w:line="240" w:lineRule="auto"/>
      <w:jc w:val="center"/>
      <w:textAlignment w:val="top"/>
    </w:pPr>
    <w:rPr>
      <w:rFonts w:ascii="Times New Roman CYR" w:eastAsia="Times New Roman" w:hAnsi="Times New Roman CYR" w:cs="Times New Roman CYR"/>
      <w:color w:val="000000"/>
      <w:sz w:val="18"/>
      <w:szCs w:val="18"/>
      <w:lang w:eastAsia="ru-RU"/>
    </w:rPr>
  </w:style>
  <w:style w:type="paragraph" w:customStyle="1" w:styleId="xl68">
    <w:name w:val="xl68"/>
    <w:basedOn w:val="a"/>
    <w:rsid w:val="00903D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CYR" w:eastAsia="Times New Roman" w:hAnsi="Times New Roman CYR" w:cs="Times New Roman CYR"/>
      <w:b/>
      <w:bCs/>
      <w:color w:val="000000"/>
      <w:sz w:val="18"/>
      <w:szCs w:val="18"/>
      <w:lang w:eastAsia="ru-RU"/>
    </w:rPr>
  </w:style>
  <w:style w:type="paragraph" w:customStyle="1" w:styleId="xl69">
    <w:name w:val="xl69"/>
    <w:basedOn w:val="a"/>
    <w:rsid w:val="00903D5C"/>
    <w:pPr>
      <w:pBdr>
        <w:left w:val="single" w:sz="4" w:space="0" w:color="000000"/>
        <w:right w:val="single" w:sz="4" w:space="0" w:color="000000"/>
      </w:pBdr>
      <w:spacing w:before="100" w:beforeAutospacing="1" w:after="100" w:afterAutospacing="1" w:line="240" w:lineRule="auto"/>
      <w:textAlignment w:val="top"/>
    </w:pPr>
    <w:rPr>
      <w:rFonts w:ascii="Times New Roman CYR" w:eastAsia="Times New Roman" w:hAnsi="Times New Roman CYR" w:cs="Times New Roman CYR"/>
      <w:b/>
      <w:bCs/>
      <w:color w:val="000000"/>
      <w:sz w:val="18"/>
      <w:szCs w:val="18"/>
      <w:lang w:eastAsia="ru-RU"/>
    </w:rPr>
  </w:style>
  <w:style w:type="paragraph" w:customStyle="1" w:styleId="xl70">
    <w:name w:val="xl70"/>
    <w:basedOn w:val="a"/>
    <w:rsid w:val="00903D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CYR" w:eastAsia="Times New Roman" w:hAnsi="Times New Roman CYR" w:cs="Times New Roman CYR"/>
      <w:b/>
      <w:bCs/>
      <w:color w:val="000000"/>
      <w:sz w:val="18"/>
      <w:szCs w:val="18"/>
      <w:lang w:eastAsia="ru-RU"/>
    </w:rPr>
  </w:style>
  <w:style w:type="paragraph" w:customStyle="1" w:styleId="xl71">
    <w:name w:val="xl71"/>
    <w:basedOn w:val="a"/>
    <w:rsid w:val="00903D5C"/>
    <w:pPr>
      <w:spacing w:before="100" w:beforeAutospacing="1" w:after="100" w:afterAutospacing="1" w:line="240" w:lineRule="auto"/>
      <w:jc w:val="center"/>
      <w:textAlignment w:val="top"/>
    </w:pPr>
    <w:rPr>
      <w:rFonts w:ascii="Times New Roman CYR" w:eastAsia="Times New Roman" w:hAnsi="Times New Roman CYR" w:cs="Times New Roman CYR"/>
      <w:color w:val="000000"/>
      <w:sz w:val="18"/>
      <w:szCs w:val="18"/>
      <w:lang w:eastAsia="ru-RU"/>
    </w:rPr>
  </w:style>
  <w:style w:type="paragraph" w:customStyle="1" w:styleId="xl72">
    <w:name w:val="xl72"/>
    <w:basedOn w:val="a"/>
    <w:rsid w:val="00903D5C"/>
    <w:pPr>
      <w:spacing w:before="100" w:beforeAutospacing="1" w:after="100" w:afterAutospacing="1" w:line="240" w:lineRule="auto"/>
      <w:textAlignment w:val="top"/>
    </w:pPr>
    <w:rPr>
      <w:rFonts w:ascii="Times New Roman CYR" w:eastAsia="Times New Roman" w:hAnsi="Times New Roman CYR" w:cs="Times New Roman CYR"/>
      <w:b/>
      <w:bCs/>
      <w:color w:val="000000"/>
      <w:sz w:val="18"/>
      <w:szCs w:val="18"/>
      <w:lang w:eastAsia="ru-RU"/>
    </w:rPr>
  </w:style>
  <w:style w:type="paragraph" w:customStyle="1" w:styleId="xl73">
    <w:name w:val="xl73"/>
    <w:basedOn w:val="a"/>
    <w:rsid w:val="00903D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CYR" w:eastAsia="Times New Roman" w:hAnsi="Times New Roman CYR" w:cs="Times New Roman CYR"/>
      <w:b/>
      <w:bCs/>
      <w:color w:val="000000"/>
      <w:sz w:val="18"/>
      <w:szCs w:val="18"/>
      <w:lang w:eastAsia="ru-RU"/>
    </w:rPr>
  </w:style>
  <w:style w:type="paragraph" w:customStyle="1" w:styleId="xl74">
    <w:name w:val="xl74"/>
    <w:basedOn w:val="a"/>
    <w:rsid w:val="00903D5C"/>
    <w:pPr>
      <w:pBdr>
        <w:left w:val="single" w:sz="4" w:space="0" w:color="000000"/>
        <w:right w:val="single" w:sz="4" w:space="0" w:color="000000"/>
      </w:pBdr>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xl75">
    <w:name w:val="xl75"/>
    <w:basedOn w:val="a"/>
    <w:rsid w:val="00903D5C"/>
    <w:pPr>
      <w:pBdr>
        <w:left w:val="single" w:sz="4" w:space="0" w:color="000000"/>
        <w:right w:val="single" w:sz="4" w:space="0" w:color="000000"/>
      </w:pBdr>
      <w:spacing w:before="100" w:beforeAutospacing="1" w:after="100" w:afterAutospacing="1" w:line="240" w:lineRule="auto"/>
      <w:jc w:val="center"/>
      <w:textAlignment w:val="top"/>
    </w:pPr>
    <w:rPr>
      <w:rFonts w:ascii="Times New Roman CYR" w:eastAsia="Times New Roman" w:hAnsi="Times New Roman CYR" w:cs="Times New Roman CYR"/>
      <w:sz w:val="18"/>
      <w:szCs w:val="18"/>
      <w:lang w:eastAsia="ru-RU"/>
    </w:rPr>
  </w:style>
  <w:style w:type="paragraph" w:customStyle="1" w:styleId="xl76">
    <w:name w:val="xl76"/>
    <w:basedOn w:val="a"/>
    <w:rsid w:val="00903D5C"/>
    <w:pPr>
      <w:pBdr>
        <w:left w:val="single" w:sz="4" w:space="0" w:color="000000"/>
        <w:right w:val="single" w:sz="4" w:space="0" w:color="000000"/>
      </w:pBdr>
      <w:spacing w:before="100" w:beforeAutospacing="1" w:after="100" w:afterAutospacing="1" w:line="240" w:lineRule="auto"/>
      <w:jc w:val="center"/>
      <w:textAlignment w:val="center"/>
    </w:pPr>
    <w:rPr>
      <w:rFonts w:ascii="Times New Roman CYR" w:eastAsia="Times New Roman" w:hAnsi="Times New Roman CYR" w:cs="Times New Roman CYR"/>
      <w:sz w:val="18"/>
      <w:szCs w:val="18"/>
      <w:lang w:eastAsia="ru-RU"/>
    </w:rPr>
  </w:style>
  <w:style w:type="table" w:styleId="af8">
    <w:name w:val="Table Grid"/>
    <w:basedOn w:val="a1"/>
    <w:uiPriority w:val="39"/>
    <w:rsid w:val="00903D5C"/>
    <w:pPr>
      <w:spacing w:after="0" w:line="240" w:lineRule="auto"/>
    </w:pPr>
    <w:rPr>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7">
    <w:name w:val="xl77"/>
    <w:basedOn w:val="a"/>
    <w:rsid w:val="00903D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80000"/>
      <w:sz w:val="18"/>
      <w:szCs w:val="18"/>
      <w:lang w:eastAsia="ru-RU"/>
    </w:rPr>
  </w:style>
  <w:style w:type="paragraph" w:customStyle="1" w:styleId="xl78">
    <w:name w:val="xl78"/>
    <w:basedOn w:val="a"/>
    <w:rsid w:val="00903D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80000"/>
      <w:sz w:val="18"/>
      <w:szCs w:val="18"/>
      <w:lang w:eastAsia="ru-RU"/>
    </w:rPr>
  </w:style>
  <w:style w:type="paragraph" w:customStyle="1" w:styleId="xl79">
    <w:name w:val="xl79"/>
    <w:basedOn w:val="a"/>
    <w:rsid w:val="00903D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eastAsia="ru-RU"/>
    </w:rPr>
  </w:style>
  <w:style w:type="paragraph" w:customStyle="1" w:styleId="xl80">
    <w:name w:val="xl80"/>
    <w:basedOn w:val="a"/>
    <w:rsid w:val="00903D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80000"/>
      <w:sz w:val="18"/>
      <w:szCs w:val="18"/>
      <w:lang w:eastAsia="ru-RU"/>
    </w:rPr>
  </w:style>
  <w:style w:type="paragraph" w:customStyle="1" w:styleId="xl81">
    <w:name w:val="xl81"/>
    <w:basedOn w:val="a"/>
    <w:rsid w:val="00903D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80000"/>
      <w:sz w:val="18"/>
      <w:szCs w:val="18"/>
      <w:lang w:eastAsia="ru-RU"/>
    </w:rPr>
  </w:style>
  <w:style w:type="paragraph" w:customStyle="1" w:styleId="xl82">
    <w:name w:val="xl82"/>
    <w:basedOn w:val="a"/>
    <w:rsid w:val="00903D5C"/>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80000"/>
      <w:sz w:val="18"/>
      <w:szCs w:val="18"/>
      <w:lang w:eastAsia="ru-RU"/>
    </w:rPr>
  </w:style>
  <w:style w:type="paragraph" w:customStyle="1" w:styleId="xl83">
    <w:name w:val="xl83"/>
    <w:basedOn w:val="a"/>
    <w:rsid w:val="00903D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80000"/>
      <w:sz w:val="18"/>
      <w:szCs w:val="18"/>
      <w:lang w:eastAsia="ru-RU"/>
    </w:rPr>
  </w:style>
  <w:style w:type="paragraph" w:customStyle="1" w:styleId="xl84">
    <w:name w:val="xl84"/>
    <w:basedOn w:val="a"/>
    <w:rsid w:val="00903D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80000"/>
      <w:sz w:val="16"/>
      <w:szCs w:val="16"/>
      <w:lang w:eastAsia="ru-RU"/>
    </w:rPr>
  </w:style>
  <w:style w:type="paragraph" w:customStyle="1" w:styleId="xl85">
    <w:name w:val="xl85"/>
    <w:basedOn w:val="a"/>
    <w:rsid w:val="00903D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80000"/>
      <w:sz w:val="18"/>
      <w:szCs w:val="18"/>
      <w:lang w:eastAsia="ru-RU"/>
    </w:rPr>
  </w:style>
  <w:style w:type="paragraph" w:customStyle="1" w:styleId="xl86">
    <w:name w:val="xl86"/>
    <w:basedOn w:val="a"/>
    <w:rsid w:val="00903D5C"/>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80000"/>
      <w:sz w:val="18"/>
      <w:szCs w:val="18"/>
      <w:lang w:eastAsia="ru-RU"/>
    </w:rPr>
  </w:style>
  <w:style w:type="paragraph" w:customStyle="1" w:styleId="xl87">
    <w:name w:val="xl87"/>
    <w:basedOn w:val="a"/>
    <w:rsid w:val="00903D5C"/>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80000"/>
      <w:sz w:val="18"/>
      <w:szCs w:val="18"/>
      <w:lang w:eastAsia="ru-RU"/>
    </w:rPr>
  </w:style>
  <w:style w:type="paragraph" w:customStyle="1" w:styleId="TableParagraph">
    <w:name w:val="Table Paragraph"/>
    <w:basedOn w:val="a"/>
    <w:uiPriority w:val="1"/>
    <w:qFormat/>
    <w:rsid w:val="00903D5C"/>
    <w:pPr>
      <w:widowControl w:val="0"/>
      <w:autoSpaceDE w:val="0"/>
      <w:autoSpaceDN w:val="0"/>
      <w:spacing w:after="0" w:line="240" w:lineRule="auto"/>
      <w:ind w:left="107"/>
    </w:pPr>
    <w:rPr>
      <w:rFonts w:ascii="Times New Roman" w:eastAsia="Times New Roman" w:hAnsi="Times New Roman" w:cs="Times New Roman"/>
      <w:lang w:val="uk-UA"/>
    </w:rPr>
  </w:style>
  <w:style w:type="paragraph" w:customStyle="1" w:styleId="LO-normal">
    <w:name w:val="LO-normal"/>
    <w:qFormat/>
    <w:rsid w:val="00903D5C"/>
    <w:pPr>
      <w:spacing w:after="0" w:line="276" w:lineRule="auto"/>
    </w:pPr>
    <w:rPr>
      <w:rFonts w:ascii="Arial" w:eastAsia="Arial" w:hAnsi="Arial" w:cs="Arial"/>
      <w:color w:val="000000"/>
      <w:lang w:eastAsia="zh-CN"/>
    </w:rPr>
  </w:style>
  <w:style w:type="character" w:customStyle="1" w:styleId="a9">
    <w:name w:val="Обычный (веб) Знак"/>
    <w:aliases w:val="Обычный (Web) Знак Знак Знак Знак,З Знак, Знак2 Знак,Знак2 Знак,Знак17 Знак,Обычный (веб) Знак Знак Знак Знак,Обычный (веб) Знак Знак Знак1,Обычный (Web) Знак Знак Знак Знак Знак Знак Знак,Знак18 Знак Знак,Знак17 Знак1 Знак"/>
    <w:link w:val="a7"/>
    <w:uiPriority w:val="99"/>
    <w:locked/>
    <w:rsid w:val="00903D5C"/>
    <w:rPr>
      <w:rFonts w:ascii="Times New Roman" w:hAnsi="Times New Roman"/>
      <w:sz w:val="24"/>
      <w:szCs w:val="24"/>
    </w:rPr>
  </w:style>
  <w:style w:type="paragraph" w:styleId="HTML">
    <w:name w:val="HTML Preformatted"/>
    <w:aliases w:val="Знак9,Знак1,Стандартный HTML Знак Знак1,Стандартный HTML Знак1 Знак,Стандартный HTML Знак Знак Знак,Знак Знак1 Знак,Стандартный HTML Знак Знак1 Знак,Стандартный HTML Знак Знак2,Стандартный HTML Знак Знак,Знак, Знак, Знак1"/>
    <w:basedOn w:val="a"/>
    <w:link w:val="HTML0"/>
    <w:uiPriority w:val="99"/>
    <w:rsid w:val="00903D5C"/>
    <w:pPr>
      <w:spacing w:after="0" w:line="240" w:lineRule="auto"/>
    </w:pPr>
    <w:rPr>
      <w:rFonts w:ascii="Verdana" w:hAnsi="Verdana" w:cs="Times New Roman"/>
      <w:sz w:val="20"/>
      <w:szCs w:val="20"/>
      <w:lang w:val="en-US"/>
    </w:rPr>
  </w:style>
  <w:style w:type="character" w:customStyle="1" w:styleId="HTML0">
    <w:name w:val="Стандартный HTML Знак"/>
    <w:aliases w:val="Знак9 Знак,Знак1 Знак,Стандартный HTML Знак Знак1 Знак1,Стандартный HTML Знак1 Знак Знак,Стандартный HTML Знак Знак Знак Знак,Знак Знак1 Знак Знак,Стандартный HTML Знак Знак1 Знак Знак,Стандартный HTML Знак Знак2 Знак,Знак Знак"/>
    <w:basedOn w:val="a0"/>
    <w:link w:val="HTML"/>
    <w:uiPriority w:val="99"/>
    <w:rsid w:val="00903D5C"/>
    <w:rPr>
      <w:rFonts w:ascii="Verdana" w:hAnsi="Verdana" w:cs="Times New Roman"/>
      <w:sz w:val="20"/>
      <w:szCs w:val="20"/>
      <w:lang w:val="en-US"/>
    </w:rPr>
  </w:style>
  <w:style w:type="paragraph" w:customStyle="1" w:styleId="110">
    <w:name w:val="Заголовок 11"/>
    <w:basedOn w:val="a"/>
    <w:uiPriority w:val="1"/>
    <w:qFormat/>
    <w:rsid w:val="00903D5C"/>
    <w:pPr>
      <w:widowControl w:val="0"/>
      <w:autoSpaceDE w:val="0"/>
      <w:autoSpaceDN w:val="0"/>
      <w:spacing w:after="0" w:line="240" w:lineRule="auto"/>
      <w:outlineLvl w:val="1"/>
    </w:pPr>
    <w:rPr>
      <w:rFonts w:ascii="Times New Roman" w:eastAsia="Times New Roman" w:hAnsi="Times New Roman" w:cs="Times New Roman"/>
      <w:b/>
      <w:bCs/>
      <w:sz w:val="24"/>
      <w:szCs w:val="24"/>
      <w:lang w:val="uk-UA" w:eastAsia="en-US"/>
    </w:rPr>
  </w:style>
  <w:style w:type="paragraph" w:styleId="31">
    <w:name w:val="Body Text Indent 3"/>
    <w:basedOn w:val="a"/>
    <w:link w:val="32"/>
    <w:uiPriority w:val="99"/>
    <w:rsid w:val="00903D5C"/>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uiPriority w:val="99"/>
    <w:rsid w:val="00903D5C"/>
    <w:rPr>
      <w:rFonts w:ascii="Times New Roman" w:eastAsia="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4352">
      <w:bodyDiv w:val="1"/>
      <w:marLeft w:val="0"/>
      <w:marRight w:val="0"/>
      <w:marTop w:val="0"/>
      <w:marBottom w:val="0"/>
      <w:divBdr>
        <w:top w:val="none" w:sz="0" w:space="0" w:color="auto"/>
        <w:left w:val="none" w:sz="0" w:space="0" w:color="auto"/>
        <w:bottom w:val="none" w:sz="0" w:space="0" w:color="auto"/>
        <w:right w:val="none" w:sz="0" w:space="0" w:color="auto"/>
      </w:divBdr>
    </w:div>
    <w:div w:id="42345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L8pzi7Yk3iEzgvNAKxmXc2S6vg==">CgMxLjAyCGguZ2pkZ3hzMg5oLjN4YTVkZ3RlcHhrYjIJaC4xZm9iOXRlMgloLjN6bnlzaDc4AHIhMWpjdHpiN19HS3BtQldqZlozbE40YUY0YzA2ZXFDcllr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20225</Words>
  <Characters>115283</Characters>
  <Application>Microsoft Office Word</Application>
  <DocSecurity>0</DocSecurity>
  <Lines>960</Lines>
  <Paragraphs>270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лицей Пятигорский</cp:lastModifiedBy>
  <cp:revision>10</cp:revision>
  <dcterms:created xsi:type="dcterms:W3CDTF">2024-12-25T21:21:00Z</dcterms:created>
  <dcterms:modified xsi:type="dcterms:W3CDTF">2024-12-27T11:28:00Z</dcterms:modified>
</cp:coreProperties>
</file>